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890" w:rsidRPr="00C3738D" w:rsidRDefault="00864890" w:rsidP="00864890">
      <w:pPr>
        <w:jc w:val="right"/>
        <w:rPr>
          <w:sz w:val="28"/>
        </w:rPr>
      </w:pPr>
      <w:bookmarkStart w:id="0" w:name="_Hlk485533879"/>
      <w:r w:rsidRPr="00C3738D">
        <w:rPr>
          <w:sz w:val="28"/>
        </w:rPr>
        <w:t>Приложение</w:t>
      </w:r>
      <w:r w:rsidR="000D7CBA">
        <w:rPr>
          <w:sz w:val="28"/>
        </w:rPr>
        <w:t xml:space="preserve"> №_____</w:t>
      </w:r>
      <w:r w:rsidRPr="00C3738D">
        <w:rPr>
          <w:sz w:val="28"/>
        </w:rPr>
        <w:t xml:space="preserve"> </w:t>
      </w:r>
      <w:bookmarkEnd w:id="0"/>
      <w:r w:rsidRPr="00C3738D">
        <w:rPr>
          <w:sz w:val="28"/>
        </w:rPr>
        <w:t>к Решению</w:t>
      </w:r>
    </w:p>
    <w:p w:rsidR="00864890" w:rsidRPr="00C3738D" w:rsidRDefault="001420EA" w:rsidP="00864890">
      <w:pPr>
        <w:jc w:val="right"/>
        <w:rPr>
          <w:sz w:val="28"/>
        </w:rPr>
      </w:pPr>
      <w:r>
        <w:rPr>
          <w:sz w:val="28"/>
        </w:rPr>
        <w:t xml:space="preserve"> </w:t>
      </w:r>
      <w:r w:rsidR="00864890" w:rsidRPr="00C3738D">
        <w:rPr>
          <w:sz w:val="28"/>
        </w:rPr>
        <w:t>Совета депутатов</w:t>
      </w:r>
      <w:r w:rsidR="00C3738D" w:rsidRPr="00C3738D">
        <w:rPr>
          <w:sz w:val="28"/>
        </w:rPr>
        <w:t xml:space="preserve"> </w:t>
      </w:r>
      <w:proofErr w:type="spellStart"/>
      <w:r w:rsidR="00864890" w:rsidRPr="00C3738D">
        <w:rPr>
          <w:sz w:val="28"/>
        </w:rPr>
        <w:t>Кыштовского</w:t>
      </w:r>
      <w:proofErr w:type="spellEnd"/>
      <w:r w:rsidR="00864890" w:rsidRPr="00C3738D">
        <w:rPr>
          <w:sz w:val="28"/>
        </w:rPr>
        <w:t xml:space="preserve"> района</w:t>
      </w:r>
    </w:p>
    <w:p w:rsidR="00864890" w:rsidRPr="00C3738D" w:rsidRDefault="001420EA" w:rsidP="00864890">
      <w:pPr>
        <w:jc w:val="right"/>
        <w:rPr>
          <w:sz w:val="28"/>
        </w:rPr>
      </w:pPr>
      <w:r>
        <w:rPr>
          <w:sz w:val="28"/>
        </w:rPr>
        <w:t xml:space="preserve"> </w:t>
      </w:r>
      <w:r w:rsidR="00864890" w:rsidRPr="00C3738D">
        <w:rPr>
          <w:sz w:val="28"/>
        </w:rPr>
        <w:tab/>
        <w:t>от ________________№____________</w:t>
      </w:r>
    </w:p>
    <w:p w:rsidR="00C63676" w:rsidRPr="008F5F46" w:rsidRDefault="00C63676" w:rsidP="00C63676">
      <w:pPr>
        <w:jc w:val="center"/>
        <w:rPr>
          <w:i/>
          <w:sz w:val="28"/>
        </w:rPr>
      </w:pPr>
    </w:p>
    <w:p w:rsidR="00C3738D" w:rsidRDefault="00C3738D" w:rsidP="00C63676">
      <w:pPr>
        <w:jc w:val="center"/>
        <w:rPr>
          <w:b/>
          <w:sz w:val="44"/>
          <w:szCs w:val="48"/>
        </w:rPr>
      </w:pPr>
    </w:p>
    <w:p w:rsidR="000D7CBA" w:rsidRDefault="000D7CBA" w:rsidP="00C63676">
      <w:pPr>
        <w:jc w:val="center"/>
        <w:rPr>
          <w:b/>
          <w:sz w:val="44"/>
          <w:szCs w:val="48"/>
        </w:rPr>
      </w:pPr>
    </w:p>
    <w:p w:rsidR="00BE1F79" w:rsidRDefault="00BE1F79" w:rsidP="00C63676">
      <w:pPr>
        <w:jc w:val="center"/>
        <w:rPr>
          <w:b/>
          <w:sz w:val="44"/>
          <w:szCs w:val="48"/>
        </w:rPr>
      </w:pPr>
      <w:r w:rsidRPr="008F5F46">
        <w:rPr>
          <w:b/>
          <w:sz w:val="44"/>
          <w:szCs w:val="48"/>
        </w:rPr>
        <w:t>СХЕМ</w:t>
      </w:r>
      <w:r>
        <w:rPr>
          <w:b/>
          <w:sz w:val="44"/>
          <w:szCs w:val="48"/>
        </w:rPr>
        <w:t>А</w:t>
      </w:r>
      <w:r w:rsidRPr="008F5F46">
        <w:rPr>
          <w:b/>
          <w:sz w:val="44"/>
          <w:szCs w:val="48"/>
        </w:rPr>
        <w:t xml:space="preserve"> ТЕРРИТОРИАЛЬНОГО </w:t>
      </w:r>
    </w:p>
    <w:p w:rsidR="00F80923" w:rsidRPr="008F5F46" w:rsidRDefault="00BE1F79" w:rsidP="00C63676">
      <w:pPr>
        <w:jc w:val="center"/>
        <w:rPr>
          <w:b/>
          <w:sz w:val="44"/>
          <w:szCs w:val="48"/>
        </w:rPr>
      </w:pPr>
      <w:r w:rsidRPr="008F5F46">
        <w:rPr>
          <w:b/>
          <w:sz w:val="44"/>
          <w:szCs w:val="48"/>
        </w:rPr>
        <w:t>ПЛАНИРОВАНИЯ</w:t>
      </w:r>
      <w:r w:rsidR="00F80923" w:rsidRPr="008F5F46">
        <w:rPr>
          <w:b/>
          <w:sz w:val="44"/>
          <w:szCs w:val="48"/>
        </w:rPr>
        <w:t xml:space="preserve"> </w:t>
      </w:r>
      <w:r w:rsidR="00F80923" w:rsidRPr="008F5F46">
        <w:rPr>
          <w:b/>
          <w:sz w:val="44"/>
          <w:szCs w:val="48"/>
        </w:rPr>
        <w:br/>
      </w:r>
      <w:proofErr w:type="spellStart"/>
      <w:r w:rsidR="00F80923" w:rsidRPr="008F5F46">
        <w:rPr>
          <w:b/>
          <w:sz w:val="44"/>
          <w:szCs w:val="48"/>
        </w:rPr>
        <w:t>Кыштовского</w:t>
      </w:r>
      <w:proofErr w:type="spellEnd"/>
      <w:r w:rsidR="00F80923" w:rsidRPr="008F5F46">
        <w:rPr>
          <w:b/>
          <w:sz w:val="44"/>
          <w:szCs w:val="48"/>
        </w:rPr>
        <w:t xml:space="preserve"> района</w:t>
      </w:r>
    </w:p>
    <w:p w:rsidR="00C63676" w:rsidRPr="008F5F46" w:rsidRDefault="00C63676" w:rsidP="00C63676">
      <w:pPr>
        <w:jc w:val="center"/>
        <w:rPr>
          <w:b/>
          <w:sz w:val="44"/>
          <w:szCs w:val="40"/>
        </w:rPr>
      </w:pPr>
      <w:r w:rsidRPr="008F5F46">
        <w:rPr>
          <w:b/>
          <w:sz w:val="44"/>
          <w:szCs w:val="40"/>
        </w:rPr>
        <w:t xml:space="preserve"> </w:t>
      </w:r>
      <w:r w:rsidR="00F80923" w:rsidRPr="008F5F46">
        <w:rPr>
          <w:b/>
          <w:sz w:val="44"/>
          <w:szCs w:val="40"/>
        </w:rPr>
        <w:t>Новосибирской области</w:t>
      </w:r>
    </w:p>
    <w:p w:rsidR="00C63676" w:rsidRPr="008F5F46" w:rsidRDefault="00C63676" w:rsidP="00C63676">
      <w:pPr>
        <w:rPr>
          <w:b/>
          <w:sz w:val="32"/>
          <w:szCs w:val="32"/>
        </w:rPr>
      </w:pPr>
      <w:r w:rsidRPr="008F5F46">
        <w:rPr>
          <w:b/>
          <w:sz w:val="32"/>
          <w:szCs w:val="32"/>
        </w:rPr>
        <w:t xml:space="preserve"> </w:t>
      </w:r>
    </w:p>
    <w:p w:rsidR="00C0144C" w:rsidRPr="002707FE" w:rsidRDefault="00C0144C" w:rsidP="00C0144C">
      <w:pPr>
        <w:jc w:val="center"/>
        <w:rPr>
          <w:b/>
          <w:sz w:val="28"/>
          <w:szCs w:val="28"/>
        </w:rPr>
      </w:pPr>
      <w:r w:rsidRPr="002707FE">
        <w:rPr>
          <w:b/>
          <w:sz w:val="28"/>
          <w:szCs w:val="28"/>
        </w:rPr>
        <w:t xml:space="preserve">Муниципальный контракт № </w:t>
      </w:r>
      <w:r w:rsidR="00FE7B1C" w:rsidRPr="002707FE">
        <w:rPr>
          <w:b/>
          <w:sz w:val="28"/>
          <w:szCs w:val="28"/>
        </w:rPr>
        <w:t>2</w:t>
      </w:r>
      <w:r w:rsidRPr="002707FE">
        <w:rPr>
          <w:b/>
          <w:sz w:val="28"/>
          <w:szCs w:val="28"/>
        </w:rPr>
        <w:t xml:space="preserve"> от </w:t>
      </w:r>
      <w:r w:rsidR="00FE7B1C" w:rsidRPr="002707FE">
        <w:rPr>
          <w:b/>
          <w:sz w:val="28"/>
          <w:szCs w:val="28"/>
        </w:rPr>
        <w:t>23</w:t>
      </w:r>
      <w:r w:rsidRPr="002707FE">
        <w:rPr>
          <w:b/>
          <w:sz w:val="28"/>
          <w:szCs w:val="28"/>
        </w:rPr>
        <w:t>.0</w:t>
      </w:r>
      <w:r w:rsidR="00FE7B1C" w:rsidRPr="002707FE">
        <w:rPr>
          <w:b/>
          <w:sz w:val="28"/>
          <w:szCs w:val="28"/>
        </w:rPr>
        <w:t>1</w:t>
      </w:r>
      <w:r w:rsidRPr="002707FE">
        <w:rPr>
          <w:b/>
          <w:sz w:val="28"/>
          <w:szCs w:val="28"/>
        </w:rPr>
        <w:t>.201</w:t>
      </w:r>
      <w:r w:rsidR="00FE7B1C" w:rsidRPr="002707FE">
        <w:rPr>
          <w:b/>
          <w:sz w:val="28"/>
          <w:szCs w:val="28"/>
        </w:rPr>
        <w:t>7</w:t>
      </w:r>
    </w:p>
    <w:p w:rsidR="00C0144C" w:rsidRPr="008F5F46" w:rsidRDefault="00C0144C" w:rsidP="00C0144C">
      <w:pPr>
        <w:jc w:val="center"/>
        <w:rPr>
          <w:b/>
          <w:sz w:val="28"/>
          <w:szCs w:val="28"/>
        </w:rPr>
      </w:pPr>
      <w:r w:rsidRPr="002707FE">
        <w:rPr>
          <w:b/>
          <w:sz w:val="28"/>
          <w:szCs w:val="28"/>
        </w:rPr>
        <w:t xml:space="preserve">Дата разработки: </w:t>
      </w:r>
      <w:r w:rsidR="00DC26DE" w:rsidRPr="002707FE">
        <w:rPr>
          <w:b/>
          <w:sz w:val="28"/>
          <w:szCs w:val="28"/>
        </w:rPr>
        <w:t>0</w:t>
      </w:r>
      <w:r w:rsidR="000D7CBA">
        <w:rPr>
          <w:b/>
          <w:sz w:val="28"/>
          <w:szCs w:val="28"/>
        </w:rPr>
        <w:t>4</w:t>
      </w:r>
      <w:r w:rsidRPr="002707FE">
        <w:rPr>
          <w:b/>
          <w:sz w:val="28"/>
          <w:szCs w:val="28"/>
        </w:rPr>
        <w:t>.201</w:t>
      </w:r>
      <w:r w:rsidR="00816FB9" w:rsidRPr="002707FE">
        <w:rPr>
          <w:b/>
          <w:sz w:val="28"/>
          <w:szCs w:val="28"/>
        </w:rPr>
        <w:t>7</w:t>
      </w:r>
    </w:p>
    <w:p w:rsidR="00BE1F79" w:rsidRDefault="00BE1F79" w:rsidP="00077964">
      <w:pPr>
        <w:jc w:val="center"/>
        <w:rPr>
          <w:b/>
          <w:sz w:val="44"/>
          <w:szCs w:val="44"/>
        </w:rPr>
      </w:pPr>
    </w:p>
    <w:p w:rsidR="000D7CBA" w:rsidRDefault="000D7CBA" w:rsidP="00077964">
      <w:pPr>
        <w:jc w:val="center"/>
        <w:rPr>
          <w:b/>
          <w:sz w:val="44"/>
          <w:szCs w:val="44"/>
        </w:rPr>
      </w:pPr>
    </w:p>
    <w:p w:rsidR="000D7CBA" w:rsidRPr="008F5F46" w:rsidRDefault="000D7CBA" w:rsidP="00077964">
      <w:pPr>
        <w:jc w:val="center"/>
        <w:rPr>
          <w:b/>
          <w:sz w:val="44"/>
          <w:szCs w:val="44"/>
        </w:rPr>
      </w:pPr>
    </w:p>
    <w:p w:rsidR="00077964" w:rsidRPr="008F5F46" w:rsidRDefault="00AC333C" w:rsidP="00077964">
      <w:pPr>
        <w:jc w:val="center"/>
        <w:rPr>
          <w:b/>
          <w:sz w:val="44"/>
          <w:szCs w:val="44"/>
        </w:rPr>
      </w:pPr>
      <w:r w:rsidRPr="00AC333C">
        <w:rPr>
          <w:b/>
          <w:sz w:val="44"/>
          <w:szCs w:val="44"/>
        </w:rPr>
        <w:t xml:space="preserve">Положение </w:t>
      </w:r>
      <w:r>
        <w:rPr>
          <w:b/>
          <w:sz w:val="44"/>
          <w:szCs w:val="44"/>
        </w:rPr>
        <w:br/>
      </w:r>
      <w:r w:rsidRPr="00AC333C">
        <w:rPr>
          <w:b/>
          <w:sz w:val="44"/>
          <w:szCs w:val="44"/>
        </w:rPr>
        <w:t>о территориальном планировании</w:t>
      </w:r>
    </w:p>
    <w:p w:rsidR="00E20C04" w:rsidRPr="008F5F46" w:rsidRDefault="00E20C04" w:rsidP="00077964">
      <w:pPr>
        <w:jc w:val="center"/>
        <w:rPr>
          <w:b/>
          <w:sz w:val="32"/>
          <w:szCs w:val="32"/>
        </w:rPr>
      </w:pPr>
    </w:p>
    <w:p w:rsidR="00077964" w:rsidRPr="008F5F46" w:rsidRDefault="00077964" w:rsidP="00C63676">
      <w:pPr>
        <w:jc w:val="center"/>
        <w:rPr>
          <w:b/>
          <w:sz w:val="40"/>
          <w:szCs w:val="40"/>
        </w:rPr>
      </w:pPr>
    </w:p>
    <w:p w:rsidR="00C63676" w:rsidRPr="008F5F46" w:rsidRDefault="00C63676" w:rsidP="00C63676">
      <w:pPr>
        <w:jc w:val="center"/>
        <w:rPr>
          <w:b/>
          <w:sz w:val="44"/>
          <w:szCs w:val="40"/>
        </w:rPr>
      </w:pPr>
      <w:r w:rsidRPr="008F5F46">
        <w:rPr>
          <w:b/>
          <w:sz w:val="44"/>
          <w:szCs w:val="40"/>
        </w:rPr>
        <w:t>Том I</w:t>
      </w:r>
    </w:p>
    <w:p w:rsidR="00C63676" w:rsidRPr="008F5F46" w:rsidRDefault="00C63676" w:rsidP="00C63676">
      <w:pPr>
        <w:jc w:val="center"/>
      </w:pPr>
    </w:p>
    <w:p w:rsidR="00C63676" w:rsidRPr="008F5F46" w:rsidRDefault="00C63676" w:rsidP="00C63676">
      <w:pPr>
        <w:jc w:val="center"/>
        <w:rPr>
          <w:b/>
          <w:color w:val="000000"/>
          <w:sz w:val="32"/>
          <w:szCs w:val="32"/>
        </w:rPr>
      </w:pPr>
    </w:p>
    <w:tbl>
      <w:tblPr>
        <w:tblW w:w="8774" w:type="dxa"/>
        <w:jc w:val="center"/>
        <w:tblLook w:val="04A0" w:firstRow="1" w:lastRow="0" w:firstColumn="1" w:lastColumn="0" w:noHBand="0" w:noVBand="1"/>
      </w:tblPr>
      <w:tblGrid>
        <w:gridCol w:w="5824"/>
        <w:gridCol w:w="2950"/>
      </w:tblGrid>
      <w:tr w:rsidR="00426C3D" w:rsidRPr="008F5F46" w:rsidTr="00B067B6">
        <w:trPr>
          <w:trHeight w:val="851"/>
          <w:jc w:val="center"/>
        </w:trPr>
        <w:tc>
          <w:tcPr>
            <w:tcW w:w="5824" w:type="dxa"/>
            <w:shd w:val="clear" w:color="auto" w:fill="auto"/>
          </w:tcPr>
          <w:p w:rsidR="00426C3D" w:rsidRPr="008F5F46" w:rsidRDefault="002F5247" w:rsidP="00B067B6">
            <w:pPr>
              <w:suppressAutoHyphens/>
              <w:rPr>
                <w:sz w:val="28"/>
              </w:rPr>
            </w:pPr>
            <w:r>
              <w:rPr>
                <w:sz w:val="28"/>
              </w:rPr>
              <w:t>Д</w:t>
            </w:r>
            <w:r w:rsidR="00426C3D" w:rsidRPr="008F5F46">
              <w:rPr>
                <w:sz w:val="28"/>
              </w:rPr>
              <w:t>иректор</w:t>
            </w:r>
          </w:p>
        </w:tc>
        <w:tc>
          <w:tcPr>
            <w:tcW w:w="2950" w:type="dxa"/>
            <w:shd w:val="clear" w:color="auto" w:fill="auto"/>
          </w:tcPr>
          <w:p w:rsidR="00426C3D" w:rsidRPr="008F5F46" w:rsidRDefault="00426C3D" w:rsidP="00B067B6">
            <w:pPr>
              <w:suppressAutoHyphens/>
              <w:rPr>
                <w:sz w:val="28"/>
              </w:rPr>
            </w:pPr>
            <w:r w:rsidRPr="008F5F46">
              <w:rPr>
                <w:sz w:val="28"/>
              </w:rPr>
              <w:t>Ю. П. Воронов</w:t>
            </w:r>
          </w:p>
        </w:tc>
      </w:tr>
      <w:tr w:rsidR="00426C3D" w:rsidRPr="008F5F46" w:rsidTr="00B067B6">
        <w:trPr>
          <w:trHeight w:val="851"/>
          <w:jc w:val="center"/>
        </w:trPr>
        <w:tc>
          <w:tcPr>
            <w:tcW w:w="5824" w:type="dxa"/>
            <w:shd w:val="clear" w:color="auto" w:fill="auto"/>
          </w:tcPr>
          <w:p w:rsidR="00426C3D" w:rsidRPr="008F5F46" w:rsidRDefault="00426C3D" w:rsidP="00B067B6">
            <w:pPr>
              <w:suppressAutoHyphens/>
              <w:rPr>
                <w:sz w:val="28"/>
              </w:rPr>
            </w:pPr>
            <w:r w:rsidRPr="008F5F46">
              <w:rPr>
                <w:sz w:val="28"/>
              </w:rPr>
              <w:t>Исполнительный директор</w:t>
            </w:r>
          </w:p>
        </w:tc>
        <w:tc>
          <w:tcPr>
            <w:tcW w:w="2950" w:type="dxa"/>
            <w:shd w:val="clear" w:color="auto" w:fill="auto"/>
          </w:tcPr>
          <w:p w:rsidR="00426C3D" w:rsidRPr="008F5F46" w:rsidRDefault="00426C3D" w:rsidP="00B067B6">
            <w:pPr>
              <w:suppressAutoHyphens/>
              <w:rPr>
                <w:sz w:val="28"/>
              </w:rPr>
            </w:pPr>
            <w:r w:rsidRPr="008F5F46">
              <w:rPr>
                <w:sz w:val="28"/>
              </w:rPr>
              <w:t>Л. А. Куприянов</w:t>
            </w:r>
          </w:p>
        </w:tc>
      </w:tr>
      <w:tr w:rsidR="00426C3D" w:rsidRPr="008F5F46" w:rsidTr="00B067B6">
        <w:trPr>
          <w:trHeight w:val="851"/>
          <w:jc w:val="center"/>
        </w:trPr>
        <w:tc>
          <w:tcPr>
            <w:tcW w:w="5824" w:type="dxa"/>
            <w:shd w:val="clear" w:color="auto" w:fill="auto"/>
          </w:tcPr>
          <w:p w:rsidR="00426C3D" w:rsidRPr="008F5F46" w:rsidRDefault="00426C3D" w:rsidP="00B067B6">
            <w:pPr>
              <w:suppressAutoHyphens/>
              <w:rPr>
                <w:sz w:val="28"/>
              </w:rPr>
            </w:pPr>
            <w:r w:rsidRPr="008F5F46">
              <w:rPr>
                <w:sz w:val="28"/>
              </w:rPr>
              <w:t>Главный архитектор проекта</w:t>
            </w:r>
          </w:p>
        </w:tc>
        <w:tc>
          <w:tcPr>
            <w:tcW w:w="2950" w:type="dxa"/>
            <w:shd w:val="clear" w:color="auto" w:fill="auto"/>
          </w:tcPr>
          <w:p w:rsidR="00426C3D" w:rsidRPr="008F5F46" w:rsidRDefault="001F728E" w:rsidP="00B067B6">
            <w:pPr>
              <w:suppressAutoHyphens/>
              <w:rPr>
                <w:sz w:val="28"/>
              </w:rPr>
            </w:pPr>
            <w:r w:rsidRPr="008F5F46">
              <w:rPr>
                <w:sz w:val="28"/>
              </w:rPr>
              <w:t>Е. В. Сысоева</w:t>
            </w:r>
          </w:p>
          <w:p w:rsidR="00426C3D" w:rsidRPr="008F5F46" w:rsidRDefault="00426C3D" w:rsidP="00B067B6">
            <w:pPr>
              <w:suppressAutoHyphens/>
              <w:rPr>
                <w:sz w:val="28"/>
              </w:rPr>
            </w:pPr>
          </w:p>
        </w:tc>
      </w:tr>
      <w:tr w:rsidR="00426C3D" w:rsidRPr="008F5F46" w:rsidTr="00B067B6">
        <w:trPr>
          <w:trHeight w:val="851"/>
          <w:jc w:val="center"/>
        </w:trPr>
        <w:tc>
          <w:tcPr>
            <w:tcW w:w="5824" w:type="dxa"/>
            <w:shd w:val="clear" w:color="auto" w:fill="auto"/>
          </w:tcPr>
          <w:p w:rsidR="00426C3D" w:rsidRPr="008F5F46" w:rsidRDefault="00426C3D" w:rsidP="00B067B6">
            <w:pPr>
              <w:suppressAutoHyphens/>
              <w:rPr>
                <w:sz w:val="28"/>
              </w:rPr>
            </w:pPr>
            <w:r w:rsidRPr="008F5F46">
              <w:rPr>
                <w:sz w:val="28"/>
              </w:rPr>
              <w:t>Главный инженер проекта</w:t>
            </w:r>
          </w:p>
        </w:tc>
        <w:tc>
          <w:tcPr>
            <w:tcW w:w="2950" w:type="dxa"/>
            <w:shd w:val="clear" w:color="auto" w:fill="auto"/>
          </w:tcPr>
          <w:p w:rsidR="00426C3D" w:rsidRPr="008F5F46" w:rsidRDefault="00426C3D" w:rsidP="00B067B6">
            <w:pPr>
              <w:suppressAutoHyphens/>
              <w:rPr>
                <w:sz w:val="28"/>
              </w:rPr>
            </w:pPr>
            <w:r w:rsidRPr="008F5F46">
              <w:rPr>
                <w:sz w:val="28"/>
              </w:rPr>
              <w:t>Г.</w:t>
            </w:r>
            <w:r w:rsidR="00EE7A07" w:rsidRPr="008F5F46">
              <w:rPr>
                <w:sz w:val="28"/>
              </w:rPr>
              <w:t xml:space="preserve"> </w:t>
            </w:r>
            <w:r w:rsidRPr="008F5F46">
              <w:rPr>
                <w:sz w:val="28"/>
              </w:rPr>
              <w:t>А. Ромашов</w:t>
            </w:r>
          </w:p>
        </w:tc>
      </w:tr>
    </w:tbl>
    <w:p w:rsidR="00C63676" w:rsidRDefault="00C63676" w:rsidP="00C63676">
      <w:pPr>
        <w:jc w:val="center"/>
        <w:rPr>
          <w:sz w:val="28"/>
          <w:szCs w:val="28"/>
        </w:rPr>
      </w:pPr>
    </w:p>
    <w:p w:rsidR="00AC333C" w:rsidRPr="008F5F46" w:rsidRDefault="00AC333C" w:rsidP="00C63676">
      <w:pPr>
        <w:jc w:val="center"/>
        <w:rPr>
          <w:sz w:val="28"/>
          <w:szCs w:val="28"/>
        </w:rPr>
      </w:pPr>
    </w:p>
    <w:p w:rsidR="00C63676" w:rsidRPr="008F5F46" w:rsidRDefault="00C63676" w:rsidP="00C63676">
      <w:pPr>
        <w:jc w:val="center"/>
      </w:pPr>
      <w:bookmarkStart w:id="1" w:name="_Hlk485533922"/>
      <w:r w:rsidRPr="008F5F46">
        <w:rPr>
          <w:sz w:val="28"/>
          <w:szCs w:val="28"/>
        </w:rPr>
        <w:t>201</w:t>
      </w:r>
      <w:r w:rsidR="00816FB9" w:rsidRPr="008F5F46">
        <w:rPr>
          <w:sz w:val="28"/>
          <w:szCs w:val="28"/>
        </w:rPr>
        <w:t>7</w:t>
      </w:r>
      <w:r w:rsidR="000D7CBA">
        <w:rPr>
          <w:sz w:val="28"/>
          <w:szCs w:val="28"/>
        </w:rPr>
        <w:t xml:space="preserve"> г.</w:t>
      </w:r>
    </w:p>
    <w:p w:rsidR="00C63676" w:rsidRPr="008F5F46" w:rsidRDefault="00C63676" w:rsidP="00C63676">
      <w:pPr>
        <w:jc w:val="center"/>
        <w:rPr>
          <w:i/>
          <w:sz w:val="52"/>
        </w:rPr>
        <w:sectPr w:rsidR="00C63676" w:rsidRPr="008F5F46" w:rsidSect="003040BB">
          <w:headerReference w:type="default" r:id="rId8"/>
          <w:footerReference w:type="even" r:id="rId9"/>
          <w:headerReference w:type="first" r:id="rId10"/>
          <w:pgSz w:w="11906" w:h="16838"/>
          <w:pgMar w:top="1134" w:right="567" w:bottom="1134" w:left="1134" w:header="709" w:footer="709" w:gutter="0"/>
          <w:cols w:space="708"/>
          <w:titlePg/>
          <w:docGrid w:linePitch="360"/>
        </w:sectPr>
      </w:pPr>
    </w:p>
    <w:bookmarkEnd w:id="1"/>
    <w:p w:rsidR="00AF3C79" w:rsidRPr="008F5F46" w:rsidRDefault="00AF3C79" w:rsidP="00AF3C79">
      <w:pPr>
        <w:jc w:val="center"/>
        <w:rPr>
          <w:b/>
          <w:sz w:val="28"/>
        </w:rPr>
      </w:pPr>
      <w:r w:rsidRPr="008F5F46">
        <w:rPr>
          <w:b/>
          <w:sz w:val="28"/>
        </w:rPr>
        <w:lastRenderedPageBreak/>
        <w:t>С</w:t>
      </w:r>
      <w:r w:rsidR="00A13ED2" w:rsidRPr="008F5F46">
        <w:rPr>
          <w:b/>
          <w:sz w:val="28"/>
        </w:rPr>
        <w:t>остав авторского коллектива</w:t>
      </w:r>
    </w:p>
    <w:p w:rsidR="00AF3C79" w:rsidRPr="008F5F46" w:rsidRDefault="00AF3C79" w:rsidP="00AF3C79">
      <w:pPr>
        <w:jc w:val="center"/>
        <w:rPr>
          <w:b/>
          <w:sz w:val="28"/>
        </w:rPr>
      </w:pPr>
    </w:p>
    <w:p w:rsidR="00AF3C79" w:rsidRPr="008F5F46" w:rsidRDefault="00AF3C79" w:rsidP="00AF3C79">
      <w:pPr>
        <w:jc w:val="center"/>
        <w:rPr>
          <w:sz w:val="28"/>
        </w:rPr>
      </w:pPr>
    </w:p>
    <w:p w:rsidR="00AF3C79" w:rsidRPr="008F5F46" w:rsidRDefault="00AF3C79" w:rsidP="00AF3C79">
      <w:pPr>
        <w:jc w:val="center"/>
        <w:rPr>
          <w:sz w:val="28"/>
        </w:rPr>
      </w:pPr>
    </w:p>
    <w:tbl>
      <w:tblPr>
        <w:tblW w:w="9747" w:type="dxa"/>
        <w:tblLook w:val="04A0" w:firstRow="1" w:lastRow="0" w:firstColumn="1" w:lastColumn="0" w:noHBand="0" w:noVBand="1"/>
      </w:tblPr>
      <w:tblGrid>
        <w:gridCol w:w="6062"/>
        <w:gridCol w:w="3685"/>
      </w:tblGrid>
      <w:tr w:rsidR="00310348" w:rsidRPr="008F5F46" w:rsidTr="002958AD">
        <w:trPr>
          <w:trHeight w:val="850"/>
        </w:trPr>
        <w:tc>
          <w:tcPr>
            <w:tcW w:w="6062" w:type="dxa"/>
            <w:shd w:val="clear" w:color="auto" w:fill="auto"/>
          </w:tcPr>
          <w:p w:rsidR="00310348" w:rsidRPr="008F5F46" w:rsidRDefault="00310348" w:rsidP="002958AD">
            <w:pPr>
              <w:rPr>
                <w:sz w:val="28"/>
              </w:rPr>
            </w:pPr>
            <w:r w:rsidRPr="008F5F46">
              <w:rPr>
                <w:sz w:val="28"/>
              </w:rPr>
              <w:t>Заведующий группой</w:t>
            </w:r>
          </w:p>
        </w:tc>
        <w:tc>
          <w:tcPr>
            <w:tcW w:w="3685" w:type="dxa"/>
            <w:shd w:val="clear" w:color="auto" w:fill="auto"/>
          </w:tcPr>
          <w:p w:rsidR="00310348" w:rsidRPr="008F5F46" w:rsidRDefault="00310348" w:rsidP="002958AD">
            <w:pPr>
              <w:ind w:left="1168"/>
              <w:rPr>
                <w:sz w:val="28"/>
              </w:rPr>
            </w:pPr>
            <w:r w:rsidRPr="008F5F46">
              <w:rPr>
                <w:sz w:val="28"/>
              </w:rPr>
              <w:t>Л.А. Куприянов</w:t>
            </w:r>
          </w:p>
        </w:tc>
      </w:tr>
      <w:tr w:rsidR="00AF3C79" w:rsidRPr="008F5F46" w:rsidTr="00896FB9">
        <w:trPr>
          <w:trHeight w:val="850"/>
        </w:trPr>
        <w:tc>
          <w:tcPr>
            <w:tcW w:w="6062" w:type="dxa"/>
            <w:shd w:val="clear" w:color="auto" w:fill="auto"/>
          </w:tcPr>
          <w:p w:rsidR="00AF3C79" w:rsidRPr="008F5F46" w:rsidRDefault="00AF3C79" w:rsidP="00AF3C79">
            <w:pPr>
              <w:rPr>
                <w:sz w:val="28"/>
              </w:rPr>
            </w:pPr>
            <w:r w:rsidRPr="008F5F46">
              <w:rPr>
                <w:sz w:val="28"/>
              </w:rPr>
              <w:t>Архитектурно-планировочное решение</w:t>
            </w:r>
          </w:p>
        </w:tc>
        <w:tc>
          <w:tcPr>
            <w:tcW w:w="3685" w:type="dxa"/>
            <w:shd w:val="clear" w:color="auto" w:fill="auto"/>
          </w:tcPr>
          <w:p w:rsidR="00AF3C79" w:rsidRPr="008F5F46" w:rsidRDefault="00AF3C79" w:rsidP="00AF3C79">
            <w:pPr>
              <w:ind w:left="1168"/>
              <w:rPr>
                <w:sz w:val="28"/>
              </w:rPr>
            </w:pPr>
            <w:r w:rsidRPr="008F5F46">
              <w:rPr>
                <w:sz w:val="28"/>
              </w:rPr>
              <w:t>Е. В. Сысоева</w:t>
            </w:r>
          </w:p>
        </w:tc>
      </w:tr>
      <w:tr w:rsidR="00AF3C79" w:rsidRPr="008F5F46" w:rsidTr="00896FB9">
        <w:trPr>
          <w:trHeight w:val="850"/>
        </w:trPr>
        <w:tc>
          <w:tcPr>
            <w:tcW w:w="6062" w:type="dxa"/>
            <w:shd w:val="clear" w:color="auto" w:fill="auto"/>
          </w:tcPr>
          <w:p w:rsidR="00AF3C79" w:rsidRPr="008F5F46" w:rsidRDefault="00896FB9" w:rsidP="00AF3C79">
            <w:pPr>
              <w:rPr>
                <w:sz w:val="28"/>
              </w:rPr>
            </w:pPr>
            <w:r w:rsidRPr="008F5F46">
              <w:rPr>
                <w:sz w:val="28"/>
              </w:rPr>
              <w:t>Социально-э</w:t>
            </w:r>
            <w:r w:rsidR="00AF3C79" w:rsidRPr="008F5F46">
              <w:rPr>
                <w:sz w:val="28"/>
              </w:rPr>
              <w:t xml:space="preserve">кономический раздел </w:t>
            </w:r>
          </w:p>
        </w:tc>
        <w:tc>
          <w:tcPr>
            <w:tcW w:w="3685" w:type="dxa"/>
            <w:shd w:val="clear" w:color="auto" w:fill="auto"/>
          </w:tcPr>
          <w:p w:rsidR="00AF3C79" w:rsidRPr="008F5F46" w:rsidRDefault="00AF3C79" w:rsidP="00AF3C79">
            <w:pPr>
              <w:ind w:left="1168"/>
              <w:jc w:val="both"/>
              <w:rPr>
                <w:sz w:val="28"/>
              </w:rPr>
            </w:pPr>
            <w:r w:rsidRPr="008F5F46">
              <w:rPr>
                <w:sz w:val="28"/>
              </w:rPr>
              <w:t>Ю.П. Воронов</w:t>
            </w:r>
          </w:p>
        </w:tc>
      </w:tr>
      <w:tr w:rsidR="00AF3C79" w:rsidRPr="008F5F46" w:rsidTr="00896FB9">
        <w:trPr>
          <w:trHeight w:val="850"/>
        </w:trPr>
        <w:tc>
          <w:tcPr>
            <w:tcW w:w="6062" w:type="dxa"/>
            <w:shd w:val="clear" w:color="auto" w:fill="auto"/>
          </w:tcPr>
          <w:p w:rsidR="00AF3C79" w:rsidRPr="008F5F46" w:rsidRDefault="00AF3C79" w:rsidP="00AF3C79">
            <w:pPr>
              <w:rPr>
                <w:sz w:val="28"/>
              </w:rPr>
            </w:pPr>
          </w:p>
        </w:tc>
        <w:tc>
          <w:tcPr>
            <w:tcW w:w="3685" w:type="dxa"/>
            <w:shd w:val="clear" w:color="auto" w:fill="auto"/>
          </w:tcPr>
          <w:p w:rsidR="00AF3C79" w:rsidRPr="008F5F46" w:rsidRDefault="00AF3C79" w:rsidP="00AF3C79">
            <w:pPr>
              <w:ind w:left="1168"/>
              <w:jc w:val="both"/>
              <w:rPr>
                <w:sz w:val="28"/>
              </w:rPr>
            </w:pPr>
            <w:r w:rsidRPr="008F5F46">
              <w:rPr>
                <w:sz w:val="28"/>
              </w:rPr>
              <w:t>А.В. Коньков</w:t>
            </w:r>
          </w:p>
        </w:tc>
      </w:tr>
      <w:tr w:rsidR="00AF3C79" w:rsidRPr="008F5F46" w:rsidTr="00896FB9">
        <w:trPr>
          <w:trHeight w:val="850"/>
        </w:trPr>
        <w:tc>
          <w:tcPr>
            <w:tcW w:w="6062" w:type="dxa"/>
            <w:shd w:val="clear" w:color="auto" w:fill="auto"/>
          </w:tcPr>
          <w:p w:rsidR="00AF3C79" w:rsidRPr="008F5F46" w:rsidRDefault="00310348" w:rsidP="00310348">
            <w:pPr>
              <w:rPr>
                <w:sz w:val="28"/>
              </w:rPr>
            </w:pPr>
            <w:r w:rsidRPr="008F5F46">
              <w:rPr>
                <w:sz w:val="28"/>
              </w:rPr>
              <w:t>Транспортная инфраструктура, инженерное обеспечение, факторы риска возникновения ЧС</w:t>
            </w:r>
          </w:p>
        </w:tc>
        <w:tc>
          <w:tcPr>
            <w:tcW w:w="3685" w:type="dxa"/>
            <w:shd w:val="clear" w:color="auto" w:fill="auto"/>
          </w:tcPr>
          <w:p w:rsidR="00AF3C79" w:rsidRPr="008F5F46" w:rsidRDefault="00AF3C79" w:rsidP="00AF3C79">
            <w:pPr>
              <w:ind w:left="1168"/>
              <w:rPr>
                <w:sz w:val="28"/>
              </w:rPr>
            </w:pPr>
            <w:r w:rsidRPr="008F5F46">
              <w:rPr>
                <w:sz w:val="28"/>
              </w:rPr>
              <w:t>С.С. Добряков</w:t>
            </w:r>
          </w:p>
        </w:tc>
      </w:tr>
      <w:tr w:rsidR="00AF3C79" w:rsidRPr="008F5F46" w:rsidTr="00896FB9">
        <w:trPr>
          <w:trHeight w:val="850"/>
        </w:trPr>
        <w:tc>
          <w:tcPr>
            <w:tcW w:w="6062" w:type="dxa"/>
            <w:shd w:val="clear" w:color="auto" w:fill="auto"/>
          </w:tcPr>
          <w:p w:rsidR="00AF3C79" w:rsidRPr="008F5F46" w:rsidRDefault="00AF3C79" w:rsidP="00AF3C79">
            <w:pPr>
              <w:rPr>
                <w:sz w:val="28"/>
              </w:rPr>
            </w:pPr>
          </w:p>
        </w:tc>
        <w:tc>
          <w:tcPr>
            <w:tcW w:w="3685" w:type="dxa"/>
            <w:shd w:val="clear" w:color="auto" w:fill="auto"/>
          </w:tcPr>
          <w:p w:rsidR="00AF3C79" w:rsidRPr="008F5F46" w:rsidRDefault="00AF3C79" w:rsidP="00AF3C79">
            <w:pPr>
              <w:ind w:left="1168"/>
              <w:rPr>
                <w:sz w:val="28"/>
              </w:rPr>
            </w:pPr>
            <w:r w:rsidRPr="008F5F46">
              <w:rPr>
                <w:sz w:val="28"/>
              </w:rPr>
              <w:t>О.Б. Куприянова</w:t>
            </w:r>
          </w:p>
        </w:tc>
      </w:tr>
      <w:tr w:rsidR="00AF3C79" w:rsidRPr="008F5F46" w:rsidTr="00896FB9">
        <w:trPr>
          <w:trHeight w:val="850"/>
        </w:trPr>
        <w:tc>
          <w:tcPr>
            <w:tcW w:w="6062" w:type="dxa"/>
            <w:shd w:val="clear" w:color="auto" w:fill="auto"/>
          </w:tcPr>
          <w:p w:rsidR="00AF3C79" w:rsidRPr="008F5F46" w:rsidRDefault="00896FB9" w:rsidP="00AF3C79">
            <w:pPr>
              <w:rPr>
                <w:sz w:val="28"/>
              </w:rPr>
            </w:pPr>
            <w:r w:rsidRPr="008F5F46">
              <w:rPr>
                <w:sz w:val="28"/>
              </w:rPr>
              <w:t>Природно-климатические условия и о</w:t>
            </w:r>
            <w:r w:rsidR="00AF3C79" w:rsidRPr="008F5F46">
              <w:rPr>
                <w:sz w:val="28"/>
              </w:rPr>
              <w:t>храна окружающей среды</w:t>
            </w:r>
            <w:r w:rsidR="00AF3C79" w:rsidRPr="008F5F46">
              <w:rPr>
                <w:sz w:val="28"/>
              </w:rPr>
              <w:tab/>
            </w:r>
          </w:p>
        </w:tc>
        <w:tc>
          <w:tcPr>
            <w:tcW w:w="3685" w:type="dxa"/>
            <w:shd w:val="clear" w:color="auto" w:fill="auto"/>
          </w:tcPr>
          <w:p w:rsidR="00AF3C79" w:rsidRPr="008F5F46" w:rsidRDefault="00AF3C79" w:rsidP="00AF3C79">
            <w:pPr>
              <w:ind w:left="1168"/>
              <w:rPr>
                <w:sz w:val="28"/>
              </w:rPr>
            </w:pPr>
            <w:r w:rsidRPr="008F5F46">
              <w:rPr>
                <w:sz w:val="28"/>
              </w:rPr>
              <w:t>А</w:t>
            </w:r>
            <w:r w:rsidRPr="008F5F46">
              <w:rPr>
                <w:sz w:val="28"/>
                <w:szCs w:val="28"/>
              </w:rPr>
              <w:t>.</w:t>
            </w:r>
            <w:r w:rsidR="00AC333C">
              <w:rPr>
                <w:sz w:val="28"/>
                <w:szCs w:val="28"/>
              </w:rPr>
              <w:t>В</w:t>
            </w:r>
            <w:r w:rsidRPr="008F5F46">
              <w:rPr>
                <w:sz w:val="28"/>
                <w:szCs w:val="28"/>
              </w:rPr>
              <w:t xml:space="preserve">. </w:t>
            </w:r>
            <w:r w:rsidR="00AC333C">
              <w:rPr>
                <w:sz w:val="28"/>
                <w:szCs w:val="28"/>
              </w:rPr>
              <w:t>Коньков</w:t>
            </w:r>
          </w:p>
        </w:tc>
      </w:tr>
      <w:tr w:rsidR="00AF3C79" w:rsidRPr="008F5F46" w:rsidTr="00896FB9">
        <w:trPr>
          <w:trHeight w:val="850"/>
        </w:trPr>
        <w:tc>
          <w:tcPr>
            <w:tcW w:w="6062" w:type="dxa"/>
            <w:shd w:val="clear" w:color="auto" w:fill="auto"/>
          </w:tcPr>
          <w:p w:rsidR="00AF3C79" w:rsidRPr="008F5F46" w:rsidRDefault="00AF3C79" w:rsidP="00AF3C79">
            <w:pPr>
              <w:rPr>
                <w:sz w:val="28"/>
              </w:rPr>
            </w:pPr>
            <w:r w:rsidRPr="008F5F46">
              <w:rPr>
                <w:sz w:val="28"/>
              </w:rPr>
              <w:t>Особо охраняемые территории</w:t>
            </w:r>
            <w:r w:rsidR="00896FB9" w:rsidRPr="008F5F46">
              <w:rPr>
                <w:sz w:val="28"/>
              </w:rPr>
              <w:t xml:space="preserve">, объекты </w:t>
            </w:r>
            <w:r w:rsidRPr="008F5F46">
              <w:rPr>
                <w:sz w:val="28"/>
              </w:rPr>
              <w:t>культурного наследия</w:t>
            </w:r>
          </w:p>
        </w:tc>
        <w:tc>
          <w:tcPr>
            <w:tcW w:w="3685" w:type="dxa"/>
            <w:shd w:val="clear" w:color="auto" w:fill="auto"/>
          </w:tcPr>
          <w:p w:rsidR="00AF3C79" w:rsidRPr="008F5F46" w:rsidRDefault="00AF3C79" w:rsidP="00AF3C79">
            <w:pPr>
              <w:ind w:left="1168"/>
              <w:rPr>
                <w:sz w:val="28"/>
              </w:rPr>
            </w:pPr>
            <w:r w:rsidRPr="008F5F46">
              <w:rPr>
                <w:sz w:val="28"/>
              </w:rPr>
              <w:t>О.Б. Куприянова</w:t>
            </w:r>
          </w:p>
        </w:tc>
      </w:tr>
    </w:tbl>
    <w:p w:rsidR="00AF3C79" w:rsidRPr="008F5F46" w:rsidRDefault="00AF3C79" w:rsidP="00971927">
      <w:pPr>
        <w:pStyle w:val="afffffffc"/>
        <w:jc w:val="center"/>
        <w:rPr>
          <w:rFonts w:ascii="Times New Roman" w:hAnsi="Times New Roman"/>
          <w:b w:val="0"/>
          <w:color w:val="auto"/>
        </w:rPr>
      </w:pPr>
    </w:p>
    <w:p w:rsidR="00AF3C79" w:rsidRPr="008F5F46" w:rsidRDefault="00AF3C79" w:rsidP="00AF3C79"/>
    <w:p w:rsidR="00AF3C79" w:rsidRPr="008F5F46" w:rsidRDefault="00AF3C79" w:rsidP="00AF3C79"/>
    <w:p w:rsidR="00AF3C79" w:rsidRPr="008F5F46" w:rsidRDefault="00AF3C79" w:rsidP="00AF3C79"/>
    <w:p w:rsidR="00AF3C79" w:rsidRPr="008F5F46" w:rsidRDefault="00AF3C79" w:rsidP="00AF3C79"/>
    <w:p w:rsidR="00AF3C79" w:rsidRPr="008F5F46" w:rsidRDefault="00AF3C79" w:rsidP="00AF3C79"/>
    <w:p w:rsidR="00AF3C79" w:rsidRPr="008F5F46" w:rsidRDefault="00AF3C79" w:rsidP="00AF3C79"/>
    <w:p w:rsidR="00AF3C79" w:rsidRPr="008F5F46" w:rsidRDefault="00AF3C79" w:rsidP="00AF3C79"/>
    <w:p w:rsidR="003869C8" w:rsidRPr="008F5F46" w:rsidRDefault="003869C8" w:rsidP="00AF3C79"/>
    <w:p w:rsidR="003869C8" w:rsidRDefault="003869C8" w:rsidP="00AF3C79"/>
    <w:p w:rsidR="004F2DB5" w:rsidRDefault="004F2DB5" w:rsidP="00AF3C79"/>
    <w:p w:rsidR="004F2DB5" w:rsidRDefault="004F2DB5" w:rsidP="00AF3C79"/>
    <w:p w:rsidR="004F2DB5" w:rsidRDefault="004F2DB5" w:rsidP="00AF3C79"/>
    <w:p w:rsidR="004F2DB5" w:rsidRDefault="004F2DB5" w:rsidP="00AF3C79"/>
    <w:p w:rsidR="004F2DB5" w:rsidRDefault="004F2DB5" w:rsidP="00AF3C79"/>
    <w:p w:rsidR="004F2DB5" w:rsidRDefault="004F2DB5" w:rsidP="00AF3C79"/>
    <w:p w:rsidR="004F2DB5" w:rsidRDefault="004F2DB5" w:rsidP="00AF3C79"/>
    <w:p w:rsidR="00D249A2" w:rsidRPr="008F5F46" w:rsidRDefault="00D249A2" w:rsidP="00AF3C79"/>
    <w:p w:rsidR="00792F7E" w:rsidRPr="008F5F46" w:rsidRDefault="00DE0A01" w:rsidP="00971927">
      <w:pPr>
        <w:pStyle w:val="afffffffc"/>
        <w:jc w:val="center"/>
        <w:rPr>
          <w:rFonts w:ascii="Times New Roman" w:hAnsi="Times New Roman"/>
          <w:b w:val="0"/>
          <w:color w:val="auto"/>
        </w:rPr>
      </w:pPr>
      <w:r w:rsidRPr="008F5F46">
        <w:rPr>
          <w:rFonts w:ascii="Times New Roman" w:hAnsi="Times New Roman"/>
          <w:b w:val="0"/>
          <w:color w:val="auto"/>
        </w:rPr>
        <w:lastRenderedPageBreak/>
        <w:t>СОДЕРЖАНИЕ</w:t>
      </w:r>
    </w:p>
    <w:p w:rsidR="00DE0A01" w:rsidRPr="008F5F46" w:rsidRDefault="00DE0A01" w:rsidP="00DE0A01"/>
    <w:p w:rsidR="00776499" w:rsidRDefault="00971927" w:rsidP="003C29E6">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r w:rsidRPr="008F5F46">
        <w:rPr>
          <w:sz w:val="24"/>
          <w:lang w:val="ru-RU" w:eastAsia="ru-RU"/>
        </w:rPr>
        <w:fldChar w:fldCharType="begin"/>
      </w:r>
      <w:r w:rsidRPr="008F5F46">
        <w:rPr>
          <w:sz w:val="24"/>
          <w:lang w:val="ru-RU" w:eastAsia="ru-RU"/>
        </w:rPr>
        <w:instrText xml:space="preserve"> TOC \h \z \t "Заголовок 1;1;Заголовок 2;2;Заголовок 3;3" </w:instrText>
      </w:r>
      <w:r w:rsidRPr="008F5F46">
        <w:rPr>
          <w:sz w:val="24"/>
          <w:lang w:val="ru-RU" w:eastAsia="ru-RU"/>
        </w:rPr>
        <w:fldChar w:fldCharType="separate"/>
      </w:r>
      <w:hyperlink w:anchor="_Toc485534850" w:history="1">
        <w:r w:rsidR="00776499" w:rsidRPr="008E15C2">
          <w:rPr>
            <w:rStyle w:val="af4"/>
          </w:rPr>
          <w:t>1.</w:t>
        </w:r>
        <w:r w:rsidR="00776499">
          <w:rPr>
            <w:rFonts w:asciiTheme="minorHAnsi" w:eastAsiaTheme="minorEastAsia" w:hAnsiTheme="minorHAnsi" w:cstheme="minorBidi"/>
            <w:b w:val="0"/>
            <w:spacing w:val="0"/>
            <w:kern w:val="0"/>
            <w:sz w:val="22"/>
            <w:szCs w:val="22"/>
            <w:lang w:val="ru-RU" w:eastAsia="ru-RU"/>
          </w:rPr>
          <w:tab/>
        </w:r>
        <w:r w:rsidR="00776499" w:rsidRPr="008E15C2">
          <w:rPr>
            <w:rStyle w:val="af4"/>
          </w:rPr>
          <w:t>Общие положения</w:t>
        </w:r>
        <w:r w:rsidR="00776499">
          <w:rPr>
            <w:webHidden/>
          </w:rPr>
          <w:tab/>
        </w:r>
        <w:r w:rsidR="00776499">
          <w:rPr>
            <w:webHidden/>
          </w:rPr>
          <w:fldChar w:fldCharType="begin"/>
        </w:r>
        <w:r w:rsidR="00776499">
          <w:rPr>
            <w:webHidden/>
          </w:rPr>
          <w:instrText xml:space="preserve"> PAGEREF _Toc485534850 \h </w:instrText>
        </w:r>
        <w:r w:rsidR="00776499">
          <w:rPr>
            <w:webHidden/>
          </w:rPr>
        </w:r>
        <w:r w:rsidR="00776499">
          <w:rPr>
            <w:webHidden/>
          </w:rPr>
          <w:fldChar w:fldCharType="separate"/>
        </w:r>
        <w:r w:rsidR="00ED110D">
          <w:rPr>
            <w:webHidden/>
          </w:rPr>
          <w:t>4</w:t>
        </w:r>
        <w:r w:rsidR="00776499">
          <w:rPr>
            <w:webHidden/>
          </w:rPr>
          <w:fldChar w:fldCharType="end"/>
        </w:r>
      </w:hyperlink>
    </w:p>
    <w:p w:rsidR="00776499" w:rsidRDefault="0001208C" w:rsidP="003C29E6">
      <w:pPr>
        <w:pStyle w:val="21"/>
        <w:tabs>
          <w:tab w:val="right" w:pos="10205"/>
        </w:tabs>
        <w:rPr>
          <w:rFonts w:asciiTheme="minorHAnsi" w:eastAsiaTheme="minorEastAsia" w:hAnsiTheme="minorHAnsi" w:cstheme="minorBidi"/>
          <w:sz w:val="22"/>
          <w:szCs w:val="22"/>
        </w:rPr>
      </w:pPr>
      <w:hyperlink w:anchor="_Toc485534851" w:history="1">
        <w:r w:rsidR="00776499" w:rsidRPr="008E15C2">
          <w:rPr>
            <w:rStyle w:val="af4"/>
          </w:rPr>
          <w:t>1.1.</w:t>
        </w:r>
        <w:r w:rsidR="00776499">
          <w:rPr>
            <w:rFonts w:asciiTheme="minorHAnsi" w:eastAsiaTheme="minorEastAsia" w:hAnsiTheme="minorHAnsi" w:cstheme="minorBidi"/>
            <w:sz w:val="22"/>
            <w:szCs w:val="22"/>
          </w:rPr>
          <w:tab/>
        </w:r>
        <w:r w:rsidR="00776499" w:rsidRPr="008E15C2">
          <w:rPr>
            <w:rStyle w:val="af4"/>
          </w:rPr>
          <w:t>Перечень применяемых в тексте сокращений:</w:t>
        </w:r>
        <w:r w:rsidR="00776499">
          <w:rPr>
            <w:webHidden/>
          </w:rPr>
          <w:tab/>
        </w:r>
        <w:r w:rsidR="00776499">
          <w:rPr>
            <w:webHidden/>
          </w:rPr>
          <w:fldChar w:fldCharType="begin"/>
        </w:r>
        <w:r w:rsidR="00776499">
          <w:rPr>
            <w:webHidden/>
          </w:rPr>
          <w:instrText xml:space="preserve"> PAGEREF _Toc485534851 \h </w:instrText>
        </w:r>
        <w:r w:rsidR="00776499">
          <w:rPr>
            <w:webHidden/>
          </w:rPr>
        </w:r>
        <w:r w:rsidR="00776499">
          <w:rPr>
            <w:webHidden/>
          </w:rPr>
          <w:fldChar w:fldCharType="separate"/>
        </w:r>
        <w:r w:rsidR="00ED110D">
          <w:rPr>
            <w:webHidden/>
          </w:rPr>
          <w:t>4</w:t>
        </w:r>
        <w:r w:rsidR="00776499">
          <w:rPr>
            <w:webHidden/>
          </w:rPr>
          <w:fldChar w:fldCharType="end"/>
        </w:r>
      </w:hyperlink>
    </w:p>
    <w:p w:rsidR="00776499" w:rsidRDefault="0001208C" w:rsidP="003C29E6">
      <w:pPr>
        <w:pStyle w:val="21"/>
        <w:tabs>
          <w:tab w:val="right" w:pos="10205"/>
        </w:tabs>
        <w:rPr>
          <w:rFonts w:asciiTheme="minorHAnsi" w:eastAsiaTheme="minorEastAsia" w:hAnsiTheme="minorHAnsi" w:cstheme="minorBidi"/>
          <w:sz w:val="22"/>
          <w:szCs w:val="22"/>
        </w:rPr>
      </w:pPr>
      <w:hyperlink w:anchor="_Toc485534852" w:history="1">
        <w:r w:rsidR="00776499" w:rsidRPr="008E15C2">
          <w:rPr>
            <w:rStyle w:val="af4"/>
          </w:rPr>
          <w:t>1.2.</w:t>
        </w:r>
        <w:r w:rsidR="00776499">
          <w:rPr>
            <w:rFonts w:asciiTheme="minorHAnsi" w:eastAsiaTheme="minorEastAsia" w:hAnsiTheme="minorHAnsi" w:cstheme="minorBidi"/>
            <w:sz w:val="22"/>
            <w:szCs w:val="22"/>
          </w:rPr>
          <w:tab/>
        </w:r>
        <w:r w:rsidR="00776499" w:rsidRPr="008E15C2">
          <w:rPr>
            <w:rStyle w:val="af4"/>
          </w:rPr>
          <w:t>Состав утверждаемой части схемы территориального планирования</w:t>
        </w:r>
        <w:r w:rsidR="00776499">
          <w:rPr>
            <w:webHidden/>
          </w:rPr>
          <w:tab/>
        </w:r>
        <w:r w:rsidR="00776499">
          <w:rPr>
            <w:webHidden/>
          </w:rPr>
          <w:fldChar w:fldCharType="begin"/>
        </w:r>
        <w:r w:rsidR="00776499">
          <w:rPr>
            <w:webHidden/>
          </w:rPr>
          <w:instrText xml:space="preserve"> PAGEREF _Toc485534852 \h </w:instrText>
        </w:r>
        <w:r w:rsidR="00776499">
          <w:rPr>
            <w:webHidden/>
          </w:rPr>
        </w:r>
        <w:r w:rsidR="00776499">
          <w:rPr>
            <w:webHidden/>
          </w:rPr>
          <w:fldChar w:fldCharType="separate"/>
        </w:r>
        <w:r w:rsidR="00ED110D">
          <w:rPr>
            <w:webHidden/>
          </w:rPr>
          <w:t>5</w:t>
        </w:r>
        <w:r w:rsidR="00776499">
          <w:rPr>
            <w:webHidden/>
          </w:rPr>
          <w:fldChar w:fldCharType="end"/>
        </w:r>
      </w:hyperlink>
    </w:p>
    <w:p w:rsidR="00776499" w:rsidRDefault="0001208C" w:rsidP="003C29E6">
      <w:pPr>
        <w:pStyle w:val="21"/>
        <w:tabs>
          <w:tab w:val="right" w:pos="10205"/>
        </w:tabs>
        <w:rPr>
          <w:rFonts w:asciiTheme="minorHAnsi" w:eastAsiaTheme="minorEastAsia" w:hAnsiTheme="minorHAnsi" w:cstheme="minorBidi"/>
          <w:sz w:val="22"/>
          <w:szCs w:val="22"/>
        </w:rPr>
      </w:pPr>
      <w:hyperlink w:anchor="_Toc485534853" w:history="1">
        <w:r w:rsidR="00776499" w:rsidRPr="008E15C2">
          <w:rPr>
            <w:rStyle w:val="af4"/>
          </w:rPr>
          <w:t>1.3.</w:t>
        </w:r>
        <w:r w:rsidR="00776499">
          <w:rPr>
            <w:rFonts w:asciiTheme="minorHAnsi" w:eastAsiaTheme="minorEastAsia" w:hAnsiTheme="minorHAnsi" w:cstheme="minorBidi"/>
            <w:sz w:val="22"/>
            <w:szCs w:val="22"/>
          </w:rPr>
          <w:tab/>
        </w:r>
        <w:r w:rsidR="00776499" w:rsidRPr="008E15C2">
          <w:rPr>
            <w:rStyle w:val="af4"/>
          </w:rPr>
          <w:t>Общие положения</w:t>
        </w:r>
        <w:r w:rsidR="00776499">
          <w:rPr>
            <w:webHidden/>
          </w:rPr>
          <w:tab/>
        </w:r>
        <w:r w:rsidR="00776499">
          <w:rPr>
            <w:webHidden/>
          </w:rPr>
          <w:fldChar w:fldCharType="begin"/>
        </w:r>
        <w:r w:rsidR="00776499">
          <w:rPr>
            <w:webHidden/>
          </w:rPr>
          <w:instrText xml:space="preserve"> PAGEREF _Toc485534853 \h </w:instrText>
        </w:r>
        <w:r w:rsidR="00776499">
          <w:rPr>
            <w:webHidden/>
          </w:rPr>
        </w:r>
        <w:r w:rsidR="00776499">
          <w:rPr>
            <w:webHidden/>
          </w:rPr>
          <w:fldChar w:fldCharType="separate"/>
        </w:r>
        <w:r w:rsidR="00ED110D">
          <w:rPr>
            <w:webHidden/>
          </w:rPr>
          <w:t>6</w:t>
        </w:r>
        <w:r w:rsidR="00776499">
          <w:rPr>
            <w:webHidden/>
          </w:rPr>
          <w:fldChar w:fldCharType="end"/>
        </w:r>
      </w:hyperlink>
    </w:p>
    <w:p w:rsidR="00776499" w:rsidRDefault="0001208C" w:rsidP="003C29E6">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485534854" w:history="1">
        <w:r w:rsidR="00776499" w:rsidRPr="008E15C2">
          <w:rPr>
            <w:rStyle w:val="af4"/>
          </w:rPr>
          <w:t>2.</w:t>
        </w:r>
        <w:r w:rsidR="00776499">
          <w:rPr>
            <w:rFonts w:asciiTheme="minorHAnsi" w:eastAsiaTheme="minorEastAsia" w:hAnsiTheme="minorHAnsi" w:cstheme="minorBidi"/>
            <w:b w:val="0"/>
            <w:spacing w:val="0"/>
            <w:kern w:val="0"/>
            <w:sz w:val="22"/>
            <w:szCs w:val="22"/>
            <w:lang w:val="ru-RU" w:eastAsia="ru-RU"/>
          </w:rPr>
          <w:tab/>
        </w:r>
        <w:r w:rsidR="00776499" w:rsidRPr="008E15C2">
          <w:rPr>
            <w:rStyle w:val="af4"/>
          </w:rPr>
          <w:t>Структура территории района</w:t>
        </w:r>
        <w:r w:rsidR="00776499">
          <w:rPr>
            <w:webHidden/>
          </w:rPr>
          <w:tab/>
        </w:r>
        <w:r w:rsidR="00776499">
          <w:rPr>
            <w:webHidden/>
          </w:rPr>
          <w:fldChar w:fldCharType="begin"/>
        </w:r>
        <w:r w:rsidR="00776499">
          <w:rPr>
            <w:webHidden/>
          </w:rPr>
          <w:instrText xml:space="preserve"> PAGEREF _Toc485534854 \h </w:instrText>
        </w:r>
        <w:r w:rsidR="00776499">
          <w:rPr>
            <w:webHidden/>
          </w:rPr>
        </w:r>
        <w:r w:rsidR="00776499">
          <w:rPr>
            <w:webHidden/>
          </w:rPr>
          <w:fldChar w:fldCharType="separate"/>
        </w:r>
        <w:r w:rsidR="00ED110D">
          <w:rPr>
            <w:webHidden/>
          </w:rPr>
          <w:t>12</w:t>
        </w:r>
        <w:r w:rsidR="00776499">
          <w:rPr>
            <w:webHidden/>
          </w:rPr>
          <w:fldChar w:fldCharType="end"/>
        </w:r>
      </w:hyperlink>
    </w:p>
    <w:p w:rsidR="00776499" w:rsidRDefault="0001208C" w:rsidP="003C29E6">
      <w:pPr>
        <w:pStyle w:val="17"/>
        <w:tabs>
          <w:tab w:val="clear" w:pos="9071"/>
          <w:tab w:val="right" w:pos="10205"/>
        </w:tabs>
        <w:rPr>
          <w:rFonts w:asciiTheme="minorHAnsi" w:eastAsiaTheme="minorEastAsia" w:hAnsiTheme="minorHAnsi" w:cstheme="minorBidi"/>
          <w:b w:val="0"/>
          <w:spacing w:val="0"/>
          <w:kern w:val="0"/>
          <w:sz w:val="22"/>
          <w:szCs w:val="22"/>
          <w:lang w:val="ru-RU" w:eastAsia="ru-RU"/>
        </w:rPr>
      </w:pPr>
      <w:hyperlink w:anchor="_Toc485534855" w:history="1">
        <w:r w:rsidR="00776499" w:rsidRPr="008E15C2">
          <w:rPr>
            <w:rStyle w:val="af4"/>
          </w:rPr>
          <w:t>3.</w:t>
        </w:r>
        <w:r w:rsidR="00776499">
          <w:rPr>
            <w:rFonts w:asciiTheme="minorHAnsi" w:eastAsiaTheme="minorEastAsia" w:hAnsiTheme="minorHAnsi" w:cstheme="minorBidi"/>
            <w:b w:val="0"/>
            <w:spacing w:val="0"/>
            <w:kern w:val="0"/>
            <w:sz w:val="22"/>
            <w:szCs w:val="22"/>
            <w:lang w:val="ru-RU" w:eastAsia="ru-RU"/>
          </w:rPr>
          <w:tab/>
        </w:r>
        <w:r w:rsidR="00776499" w:rsidRPr="008E15C2">
          <w:rPr>
            <w:rStyle w:val="af4"/>
          </w:rPr>
          <w:t>Перечень объектов местного значения, планируемых к размещению на территории района</w:t>
        </w:r>
        <w:r w:rsidR="00776499">
          <w:rPr>
            <w:webHidden/>
          </w:rPr>
          <w:tab/>
        </w:r>
        <w:r w:rsidR="00776499">
          <w:rPr>
            <w:webHidden/>
          </w:rPr>
          <w:fldChar w:fldCharType="begin"/>
        </w:r>
        <w:r w:rsidR="00776499">
          <w:rPr>
            <w:webHidden/>
          </w:rPr>
          <w:instrText xml:space="preserve"> PAGEREF _Toc485534855 \h </w:instrText>
        </w:r>
        <w:r w:rsidR="00776499">
          <w:rPr>
            <w:webHidden/>
          </w:rPr>
        </w:r>
        <w:r w:rsidR="00776499">
          <w:rPr>
            <w:webHidden/>
          </w:rPr>
          <w:fldChar w:fldCharType="separate"/>
        </w:r>
        <w:r w:rsidR="00ED110D">
          <w:rPr>
            <w:webHidden/>
          </w:rPr>
          <w:t>13</w:t>
        </w:r>
        <w:r w:rsidR="00776499">
          <w:rPr>
            <w:webHidden/>
          </w:rPr>
          <w:fldChar w:fldCharType="end"/>
        </w:r>
      </w:hyperlink>
    </w:p>
    <w:p w:rsidR="00776499" w:rsidRDefault="0001208C" w:rsidP="003C29E6">
      <w:pPr>
        <w:pStyle w:val="21"/>
        <w:tabs>
          <w:tab w:val="right" w:pos="10205"/>
        </w:tabs>
        <w:rPr>
          <w:rFonts w:asciiTheme="minorHAnsi" w:eastAsiaTheme="minorEastAsia" w:hAnsiTheme="minorHAnsi" w:cstheme="minorBidi"/>
          <w:sz w:val="22"/>
          <w:szCs w:val="22"/>
        </w:rPr>
      </w:pPr>
      <w:hyperlink w:anchor="_Toc485534856" w:history="1">
        <w:r w:rsidR="00776499" w:rsidRPr="008E15C2">
          <w:rPr>
            <w:rStyle w:val="af4"/>
          </w:rPr>
          <w:t>3.1.</w:t>
        </w:r>
        <w:r w:rsidR="00776499">
          <w:rPr>
            <w:rFonts w:asciiTheme="minorHAnsi" w:eastAsiaTheme="minorEastAsia" w:hAnsiTheme="minorHAnsi" w:cstheme="minorBidi"/>
            <w:sz w:val="22"/>
            <w:szCs w:val="22"/>
          </w:rPr>
          <w:tab/>
        </w:r>
        <w:r w:rsidR="00776499" w:rsidRPr="008E15C2">
          <w:rPr>
            <w:rStyle w:val="af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76499">
          <w:rPr>
            <w:webHidden/>
          </w:rPr>
          <w:tab/>
        </w:r>
        <w:r w:rsidR="00776499">
          <w:rPr>
            <w:webHidden/>
          </w:rPr>
          <w:fldChar w:fldCharType="begin"/>
        </w:r>
        <w:r w:rsidR="00776499">
          <w:rPr>
            <w:webHidden/>
          </w:rPr>
          <w:instrText xml:space="preserve"> PAGEREF _Toc485534856 \h </w:instrText>
        </w:r>
        <w:r w:rsidR="00776499">
          <w:rPr>
            <w:webHidden/>
          </w:rPr>
        </w:r>
        <w:r w:rsidR="00776499">
          <w:rPr>
            <w:webHidden/>
          </w:rPr>
          <w:fldChar w:fldCharType="separate"/>
        </w:r>
        <w:r w:rsidR="00ED110D">
          <w:rPr>
            <w:webHidden/>
          </w:rPr>
          <w:t>13</w:t>
        </w:r>
        <w:r w:rsidR="00776499">
          <w:rPr>
            <w:webHidden/>
          </w:rPr>
          <w:fldChar w:fldCharType="end"/>
        </w:r>
      </w:hyperlink>
    </w:p>
    <w:p w:rsidR="003A047C" w:rsidRPr="008F5F46" w:rsidRDefault="00971927" w:rsidP="00D95636">
      <w:pPr>
        <w:tabs>
          <w:tab w:val="right" w:pos="9498"/>
          <w:tab w:val="right" w:pos="9923"/>
          <w:tab w:val="right" w:pos="10205"/>
          <w:tab w:val="right" w:pos="10348"/>
        </w:tabs>
        <w:jc w:val="center"/>
      </w:pPr>
      <w:r w:rsidRPr="008F5F46">
        <w:fldChar w:fldCharType="end"/>
      </w:r>
    </w:p>
    <w:p w:rsidR="00F50FAD" w:rsidRDefault="00F50FAD"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bookmarkStart w:id="2" w:name="_GoBack"/>
      <w:bookmarkEnd w:id="2"/>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4F2DB5" w:rsidRDefault="004F2DB5" w:rsidP="007D1CC7">
      <w:pPr>
        <w:tabs>
          <w:tab w:val="right" w:pos="9498"/>
          <w:tab w:val="right" w:pos="9923"/>
          <w:tab w:val="right" w:pos="10205"/>
          <w:tab w:val="right" w:pos="10348"/>
        </w:tabs>
        <w:jc w:val="center"/>
      </w:pPr>
    </w:p>
    <w:p w:rsidR="00670D7C" w:rsidRDefault="00670D7C" w:rsidP="007D1CC7">
      <w:pPr>
        <w:tabs>
          <w:tab w:val="right" w:pos="9498"/>
          <w:tab w:val="right" w:pos="9923"/>
          <w:tab w:val="right" w:pos="10205"/>
          <w:tab w:val="right" w:pos="10348"/>
        </w:tabs>
        <w:jc w:val="center"/>
      </w:pPr>
    </w:p>
    <w:p w:rsidR="00670D7C" w:rsidRDefault="00670D7C" w:rsidP="007D1CC7">
      <w:pPr>
        <w:tabs>
          <w:tab w:val="right" w:pos="9498"/>
          <w:tab w:val="right" w:pos="9923"/>
          <w:tab w:val="right" w:pos="10205"/>
          <w:tab w:val="right" w:pos="10348"/>
        </w:tabs>
        <w:jc w:val="center"/>
      </w:pPr>
    </w:p>
    <w:p w:rsidR="00670D7C" w:rsidRDefault="00670D7C" w:rsidP="007D1CC7">
      <w:pPr>
        <w:tabs>
          <w:tab w:val="right" w:pos="9498"/>
          <w:tab w:val="right" w:pos="9923"/>
          <w:tab w:val="right" w:pos="10205"/>
          <w:tab w:val="right" w:pos="10348"/>
        </w:tabs>
        <w:jc w:val="center"/>
      </w:pPr>
    </w:p>
    <w:p w:rsidR="00670D7C" w:rsidRDefault="00670D7C" w:rsidP="007D1CC7">
      <w:pPr>
        <w:tabs>
          <w:tab w:val="right" w:pos="9498"/>
          <w:tab w:val="right" w:pos="9923"/>
          <w:tab w:val="right" w:pos="10205"/>
          <w:tab w:val="right" w:pos="10348"/>
        </w:tabs>
        <w:jc w:val="center"/>
      </w:pPr>
    </w:p>
    <w:p w:rsidR="00670D7C" w:rsidRDefault="00670D7C" w:rsidP="007D1CC7">
      <w:pPr>
        <w:tabs>
          <w:tab w:val="right" w:pos="9498"/>
          <w:tab w:val="right" w:pos="9923"/>
          <w:tab w:val="right" w:pos="10205"/>
          <w:tab w:val="right" w:pos="10348"/>
        </w:tabs>
        <w:jc w:val="center"/>
      </w:pPr>
    </w:p>
    <w:p w:rsidR="0050249E" w:rsidRDefault="0050249E" w:rsidP="007D1CC7">
      <w:pPr>
        <w:tabs>
          <w:tab w:val="right" w:pos="9498"/>
          <w:tab w:val="right" w:pos="9923"/>
          <w:tab w:val="right" w:pos="10205"/>
          <w:tab w:val="right" w:pos="10348"/>
        </w:tabs>
        <w:jc w:val="center"/>
      </w:pPr>
    </w:p>
    <w:p w:rsidR="0050249E" w:rsidRDefault="0050249E" w:rsidP="007D1CC7">
      <w:pPr>
        <w:tabs>
          <w:tab w:val="right" w:pos="9498"/>
          <w:tab w:val="right" w:pos="9923"/>
          <w:tab w:val="right" w:pos="10205"/>
          <w:tab w:val="right" w:pos="10348"/>
        </w:tabs>
        <w:jc w:val="center"/>
      </w:pPr>
    </w:p>
    <w:p w:rsidR="0050249E" w:rsidRDefault="0050249E" w:rsidP="007D1CC7">
      <w:pPr>
        <w:tabs>
          <w:tab w:val="right" w:pos="9498"/>
          <w:tab w:val="right" w:pos="9923"/>
          <w:tab w:val="right" w:pos="10205"/>
          <w:tab w:val="right" w:pos="10348"/>
        </w:tabs>
        <w:jc w:val="center"/>
      </w:pPr>
    </w:p>
    <w:p w:rsidR="0050249E" w:rsidRDefault="0050249E" w:rsidP="007D1CC7">
      <w:pPr>
        <w:tabs>
          <w:tab w:val="right" w:pos="9498"/>
          <w:tab w:val="right" w:pos="9923"/>
          <w:tab w:val="right" w:pos="10205"/>
          <w:tab w:val="right" w:pos="10348"/>
        </w:tabs>
        <w:jc w:val="center"/>
      </w:pPr>
    </w:p>
    <w:p w:rsidR="0050249E" w:rsidRDefault="0050249E" w:rsidP="007D1CC7">
      <w:pPr>
        <w:tabs>
          <w:tab w:val="right" w:pos="9498"/>
          <w:tab w:val="right" w:pos="9923"/>
          <w:tab w:val="right" w:pos="10205"/>
          <w:tab w:val="right" w:pos="10348"/>
        </w:tabs>
        <w:jc w:val="center"/>
      </w:pPr>
    </w:p>
    <w:p w:rsidR="004F2DB5" w:rsidRPr="008F5F46" w:rsidRDefault="004F2DB5" w:rsidP="007D1CC7">
      <w:pPr>
        <w:tabs>
          <w:tab w:val="right" w:pos="9498"/>
          <w:tab w:val="right" w:pos="9923"/>
          <w:tab w:val="right" w:pos="10205"/>
          <w:tab w:val="right" w:pos="10348"/>
        </w:tabs>
        <w:jc w:val="center"/>
      </w:pPr>
    </w:p>
    <w:p w:rsidR="003A047C" w:rsidRPr="008F5F46" w:rsidRDefault="003A047C" w:rsidP="00E71E1A">
      <w:pPr>
        <w:pStyle w:val="10"/>
        <w:numPr>
          <w:ilvl w:val="0"/>
          <w:numId w:val="19"/>
        </w:numPr>
        <w:rPr>
          <w:b/>
          <w:sz w:val="32"/>
        </w:rPr>
      </w:pPr>
      <w:bookmarkStart w:id="3" w:name="_Toc442008383"/>
      <w:bookmarkStart w:id="4" w:name="_Toc442523024"/>
      <w:bookmarkStart w:id="5" w:name="_Toc442523282"/>
      <w:bookmarkStart w:id="6" w:name="_Toc485534850"/>
      <w:r w:rsidRPr="008F5F46">
        <w:rPr>
          <w:b/>
          <w:sz w:val="32"/>
        </w:rPr>
        <w:lastRenderedPageBreak/>
        <w:t>Общие положения</w:t>
      </w:r>
      <w:bookmarkEnd w:id="3"/>
      <w:bookmarkEnd w:id="4"/>
      <w:bookmarkEnd w:id="5"/>
      <w:bookmarkEnd w:id="6"/>
    </w:p>
    <w:p w:rsidR="003A047C" w:rsidRPr="006D7019" w:rsidRDefault="003A047C" w:rsidP="00E71E1A">
      <w:pPr>
        <w:pStyle w:val="2"/>
        <w:numPr>
          <w:ilvl w:val="1"/>
          <w:numId w:val="20"/>
        </w:numPr>
        <w:tabs>
          <w:tab w:val="left" w:pos="993"/>
        </w:tabs>
        <w:spacing w:before="240"/>
        <w:ind w:left="992" w:hanging="635"/>
        <w:jc w:val="both"/>
        <w:rPr>
          <w:b/>
        </w:rPr>
      </w:pPr>
      <w:bookmarkStart w:id="7" w:name="_Toc485534851"/>
      <w:r w:rsidRPr="006D7019">
        <w:rPr>
          <w:b/>
        </w:rPr>
        <w:t>Перечень применяемых в тексте сокращений:</w:t>
      </w:r>
      <w:bookmarkEnd w:id="7"/>
    </w:p>
    <w:p w:rsidR="003A047C" w:rsidRPr="008F5F46" w:rsidRDefault="003A047C" w:rsidP="003A047C">
      <w:pPr>
        <w:ind w:firstLine="709"/>
        <w:contextualSpacing/>
        <w:jc w:val="both"/>
        <w:rPr>
          <w:sz w:val="28"/>
          <w:szCs w:val="28"/>
        </w:rPr>
      </w:pPr>
    </w:p>
    <w:tbl>
      <w:tblPr>
        <w:tblW w:w="0" w:type="auto"/>
        <w:jc w:val="center"/>
        <w:tblLook w:val="04A0" w:firstRow="1" w:lastRow="0" w:firstColumn="1" w:lastColumn="0" w:noHBand="0" w:noVBand="1"/>
      </w:tblPr>
      <w:tblGrid>
        <w:gridCol w:w="2843"/>
        <w:gridCol w:w="6444"/>
      </w:tblGrid>
      <w:tr w:rsidR="00A200D7" w:rsidRPr="008F5F46" w:rsidTr="00AE554B">
        <w:trPr>
          <w:trHeight w:val="283"/>
          <w:jc w:val="center"/>
        </w:trPr>
        <w:tc>
          <w:tcPr>
            <w:tcW w:w="2843" w:type="dxa"/>
            <w:shd w:val="clear" w:color="auto" w:fill="auto"/>
            <w:vAlign w:val="center"/>
          </w:tcPr>
          <w:p w:rsidR="00A200D7" w:rsidRDefault="00A200D7" w:rsidP="00AE554B">
            <w:pPr>
              <w:spacing w:after="120"/>
              <w:rPr>
                <w:color w:val="000000"/>
                <w:sz w:val="28"/>
                <w:szCs w:val="28"/>
              </w:rPr>
            </w:pPr>
            <w:r>
              <w:rPr>
                <w:color w:val="000000"/>
                <w:sz w:val="28"/>
                <w:szCs w:val="28"/>
              </w:rPr>
              <w:t>ГДО</w:t>
            </w:r>
          </w:p>
        </w:tc>
        <w:tc>
          <w:tcPr>
            <w:tcW w:w="6444" w:type="dxa"/>
            <w:shd w:val="clear" w:color="auto" w:fill="auto"/>
            <w:vAlign w:val="center"/>
          </w:tcPr>
          <w:p w:rsidR="00A200D7" w:rsidRDefault="00A200D7" w:rsidP="00AE554B">
            <w:pPr>
              <w:spacing w:after="120"/>
              <w:jc w:val="both"/>
              <w:rPr>
                <w:color w:val="000000"/>
                <w:sz w:val="28"/>
                <w:szCs w:val="28"/>
              </w:rPr>
            </w:pPr>
            <w:r>
              <w:rPr>
                <w:color w:val="000000"/>
                <w:sz w:val="28"/>
                <w:szCs w:val="28"/>
              </w:rPr>
              <w:t>группа дошкольного образования при школе</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Pr>
                <w:color w:val="000000"/>
                <w:sz w:val="28"/>
                <w:szCs w:val="28"/>
              </w:rPr>
              <w:t xml:space="preserve">д. </w:t>
            </w:r>
          </w:p>
        </w:tc>
        <w:tc>
          <w:tcPr>
            <w:tcW w:w="6444" w:type="dxa"/>
            <w:shd w:val="clear" w:color="auto" w:fill="auto"/>
            <w:vAlign w:val="center"/>
          </w:tcPr>
          <w:p w:rsidR="006D7019" w:rsidRPr="008F5F46" w:rsidRDefault="006D7019" w:rsidP="00AE554B">
            <w:pPr>
              <w:spacing w:after="120"/>
              <w:jc w:val="both"/>
              <w:rPr>
                <w:color w:val="000000"/>
                <w:sz w:val="28"/>
                <w:szCs w:val="28"/>
              </w:rPr>
            </w:pPr>
            <w:r>
              <w:rPr>
                <w:color w:val="000000"/>
                <w:sz w:val="28"/>
                <w:szCs w:val="28"/>
              </w:rPr>
              <w:t>деревня</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кол-во</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количество</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ЛЭП</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линия электропередачи</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ПС</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подстанция (электрическая)</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р.</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река</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с.</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село</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СЗЗ</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санитарно-защитная зона</w:t>
            </w:r>
          </w:p>
        </w:tc>
      </w:tr>
      <w:tr w:rsidR="00A45000" w:rsidRPr="008F5F46" w:rsidTr="00AE554B">
        <w:trPr>
          <w:trHeight w:val="283"/>
          <w:jc w:val="center"/>
        </w:trPr>
        <w:tc>
          <w:tcPr>
            <w:tcW w:w="2843" w:type="dxa"/>
            <w:shd w:val="clear" w:color="auto" w:fill="auto"/>
            <w:vAlign w:val="center"/>
          </w:tcPr>
          <w:p w:rsidR="00A45000" w:rsidRPr="008F5F46" w:rsidRDefault="00A45000" w:rsidP="00AE554B">
            <w:pPr>
              <w:spacing w:after="120"/>
              <w:rPr>
                <w:color w:val="000000"/>
                <w:sz w:val="28"/>
                <w:szCs w:val="28"/>
              </w:rPr>
            </w:pPr>
            <w:r>
              <w:rPr>
                <w:color w:val="000000"/>
                <w:sz w:val="28"/>
                <w:szCs w:val="28"/>
              </w:rPr>
              <w:t>с/с</w:t>
            </w:r>
          </w:p>
        </w:tc>
        <w:tc>
          <w:tcPr>
            <w:tcW w:w="6444" w:type="dxa"/>
            <w:shd w:val="clear" w:color="auto" w:fill="auto"/>
            <w:vAlign w:val="center"/>
          </w:tcPr>
          <w:p w:rsidR="00A45000" w:rsidRPr="008F5F46" w:rsidRDefault="00A45000" w:rsidP="00AE554B">
            <w:pPr>
              <w:spacing w:after="120"/>
              <w:jc w:val="both"/>
              <w:rPr>
                <w:color w:val="000000"/>
                <w:sz w:val="28"/>
                <w:szCs w:val="28"/>
              </w:rPr>
            </w:pPr>
            <w:r>
              <w:rPr>
                <w:color w:val="000000"/>
                <w:sz w:val="28"/>
                <w:szCs w:val="28"/>
              </w:rPr>
              <w:t>сельсовет</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ТКО</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твёрдые коммунальные отходы</w:t>
            </w:r>
          </w:p>
        </w:tc>
      </w:tr>
      <w:tr w:rsidR="006D7019" w:rsidRPr="008F5F46" w:rsidTr="00AE554B">
        <w:trPr>
          <w:trHeight w:val="283"/>
          <w:jc w:val="center"/>
        </w:trPr>
        <w:tc>
          <w:tcPr>
            <w:tcW w:w="2843" w:type="dxa"/>
            <w:shd w:val="clear" w:color="auto" w:fill="auto"/>
            <w:vAlign w:val="center"/>
          </w:tcPr>
          <w:p w:rsidR="006D7019" w:rsidRPr="008F5F46" w:rsidRDefault="006D7019" w:rsidP="00AE554B">
            <w:pPr>
              <w:spacing w:after="120"/>
              <w:rPr>
                <w:color w:val="000000"/>
                <w:sz w:val="28"/>
                <w:szCs w:val="28"/>
              </w:rPr>
            </w:pPr>
            <w:r w:rsidRPr="008F5F46">
              <w:rPr>
                <w:color w:val="000000"/>
                <w:sz w:val="28"/>
                <w:szCs w:val="28"/>
              </w:rPr>
              <w:t>ТП</w:t>
            </w:r>
          </w:p>
        </w:tc>
        <w:tc>
          <w:tcPr>
            <w:tcW w:w="6444" w:type="dxa"/>
            <w:shd w:val="clear" w:color="auto" w:fill="auto"/>
            <w:vAlign w:val="center"/>
          </w:tcPr>
          <w:p w:rsidR="006D7019" w:rsidRPr="008F5F46" w:rsidRDefault="006D7019" w:rsidP="00AE554B">
            <w:pPr>
              <w:spacing w:after="120"/>
              <w:jc w:val="both"/>
              <w:rPr>
                <w:color w:val="000000"/>
                <w:sz w:val="28"/>
                <w:szCs w:val="28"/>
              </w:rPr>
            </w:pPr>
            <w:r w:rsidRPr="008F5F46">
              <w:rPr>
                <w:color w:val="000000"/>
                <w:sz w:val="28"/>
                <w:szCs w:val="28"/>
              </w:rPr>
              <w:t>трансформаторная подстанция</w:t>
            </w:r>
          </w:p>
        </w:tc>
      </w:tr>
    </w:tbl>
    <w:p w:rsidR="003A047C" w:rsidRDefault="003A047C" w:rsidP="003A047C">
      <w:pPr>
        <w:pStyle w:val="a6"/>
        <w:tabs>
          <w:tab w:val="left" w:pos="284"/>
          <w:tab w:val="left" w:pos="426"/>
        </w:tabs>
        <w:spacing w:line="360" w:lineRule="auto"/>
        <w:ind w:left="0" w:firstLine="567"/>
        <w:jc w:val="both"/>
      </w:pPr>
    </w:p>
    <w:p w:rsidR="003A047C" w:rsidRPr="00C77D37" w:rsidRDefault="003A047C" w:rsidP="007712C3">
      <w:pPr>
        <w:pStyle w:val="2"/>
        <w:pageBreakBefore/>
        <w:numPr>
          <w:ilvl w:val="1"/>
          <w:numId w:val="20"/>
        </w:numPr>
        <w:tabs>
          <w:tab w:val="left" w:pos="993"/>
        </w:tabs>
        <w:spacing w:before="240"/>
        <w:ind w:left="1077"/>
        <w:jc w:val="both"/>
        <w:rPr>
          <w:b/>
        </w:rPr>
      </w:pPr>
      <w:bookmarkStart w:id="8" w:name="_Toc485534852"/>
      <w:r w:rsidRPr="00C77D37">
        <w:rPr>
          <w:b/>
        </w:rPr>
        <w:lastRenderedPageBreak/>
        <w:t xml:space="preserve">Состав </w:t>
      </w:r>
      <w:r w:rsidR="0064170D">
        <w:rPr>
          <w:b/>
        </w:rPr>
        <w:t xml:space="preserve">утверждаемой части </w:t>
      </w:r>
      <w:r w:rsidR="002F10A8" w:rsidRPr="00C77D37">
        <w:rPr>
          <w:b/>
        </w:rPr>
        <w:t>схемы территориального планирования</w:t>
      </w:r>
      <w:bookmarkEnd w:id="8"/>
    </w:p>
    <w:p w:rsidR="00EA3EAD" w:rsidRPr="008F5F46" w:rsidRDefault="00EA3EAD" w:rsidP="0073203A">
      <w:pPr>
        <w:jc w:val="center"/>
        <w:rPr>
          <w:sz w:val="28"/>
          <w:szCs w:val="28"/>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6820"/>
        <w:gridCol w:w="1490"/>
        <w:gridCol w:w="974"/>
      </w:tblGrid>
      <w:tr w:rsidR="009B55EC" w:rsidRPr="009B55EC" w:rsidTr="00A40722">
        <w:trPr>
          <w:cantSplit/>
          <w:trHeight w:val="283"/>
          <w:tblHeader/>
          <w:jc w:val="center"/>
        </w:trPr>
        <w:tc>
          <w:tcPr>
            <w:tcW w:w="320"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ind w:left="34"/>
              <w:jc w:val="center"/>
              <w:rPr>
                <w:snapToGrid w:val="0"/>
              </w:rPr>
            </w:pPr>
            <w:r w:rsidRPr="009B55EC">
              <w:rPr>
                <w:snapToGrid w:val="0"/>
              </w:rPr>
              <w:t>№ п/п</w:t>
            </w:r>
          </w:p>
        </w:tc>
        <w:tc>
          <w:tcPr>
            <w:tcW w:w="3438"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ind w:left="34"/>
              <w:jc w:val="center"/>
              <w:rPr>
                <w:snapToGrid w:val="0"/>
              </w:rPr>
            </w:pPr>
            <w:r w:rsidRPr="009B55EC">
              <w:rPr>
                <w:snapToGrid w:val="0"/>
              </w:rPr>
              <w:t>Наименование</w:t>
            </w:r>
          </w:p>
        </w:tc>
        <w:tc>
          <w:tcPr>
            <w:tcW w:w="751"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ind w:left="34"/>
              <w:jc w:val="center"/>
              <w:rPr>
                <w:snapToGrid w:val="0"/>
              </w:rPr>
            </w:pPr>
            <w:r w:rsidRPr="009B55EC">
              <w:rPr>
                <w:snapToGrid w:val="0"/>
              </w:rPr>
              <w:t>Масштаб</w:t>
            </w:r>
          </w:p>
        </w:tc>
        <w:tc>
          <w:tcPr>
            <w:tcW w:w="491"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ind w:left="34"/>
              <w:jc w:val="center"/>
              <w:rPr>
                <w:snapToGrid w:val="0"/>
              </w:rPr>
            </w:pPr>
            <w:r w:rsidRPr="009B55EC">
              <w:rPr>
                <w:snapToGrid w:val="0"/>
              </w:rPr>
              <w:t>Марка</w:t>
            </w:r>
          </w:p>
        </w:tc>
      </w:tr>
      <w:tr w:rsidR="009B55EC" w:rsidRPr="009B55EC" w:rsidTr="00A40722">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jc w:val="center"/>
              <w:rPr>
                <w:b/>
                <w:snapToGrid w:val="0"/>
              </w:rPr>
            </w:pPr>
            <w:r w:rsidRPr="009B55EC">
              <w:rPr>
                <w:b/>
                <w:snapToGrid w:val="0"/>
              </w:rPr>
              <w:t>Текстовые материалы</w:t>
            </w:r>
          </w:p>
        </w:tc>
      </w:tr>
      <w:tr w:rsidR="009B55EC" w:rsidRPr="009B55EC" w:rsidTr="00A40722">
        <w:trPr>
          <w:cantSplit/>
          <w:trHeight w:val="283"/>
          <w:jc w:val="center"/>
        </w:trPr>
        <w:tc>
          <w:tcPr>
            <w:tcW w:w="320"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E71E1A">
            <w:pPr>
              <w:numPr>
                <w:ilvl w:val="0"/>
                <w:numId w:val="33"/>
              </w:numPr>
              <w:ind w:left="0" w:firstLine="0"/>
              <w:jc w:val="center"/>
              <w:rPr>
                <w:snapToGrid w:val="0"/>
              </w:rPr>
            </w:pPr>
          </w:p>
        </w:tc>
        <w:tc>
          <w:tcPr>
            <w:tcW w:w="3438" w:type="pct"/>
            <w:tcBorders>
              <w:top w:val="single" w:sz="4" w:space="0" w:color="auto"/>
              <w:left w:val="single" w:sz="4" w:space="0" w:color="auto"/>
              <w:bottom w:val="single" w:sz="4" w:space="0" w:color="auto"/>
              <w:right w:val="single" w:sz="4" w:space="0" w:color="auto"/>
            </w:tcBorders>
          </w:tcPr>
          <w:p w:rsidR="009B55EC" w:rsidRPr="009B55EC" w:rsidRDefault="009B55EC" w:rsidP="009B55EC">
            <w:pPr>
              <w:ind w:left="33"/>
              <w:rPr>
                <w:snapToGrid w:val="0"/>
              </w:rPr>
            </w:pPr>
            <w:r w:rsidRPr="009B55EC">
              <w:rPr>
                <w:snapToGrid w:val="0"/>
              </w:rPr>
              <w:t xml:space="preserve">Том </w:t>
            </w:r>
            <w:r w:rsidRPr="009B55EC">
              <w:rPr>
                <w:snapToGrid w:val="0"/>
                <w:lang w:val="en-US"/>
              </w:rPr>
              <w:t>I</w:t>
            </w:r>
            <w:r w:rsidRPr="009B55EC">
              <w:rPr>
                <w:snapToGrid w:val="0"/>
              </w:rPr>
              <w:t xml:space="preserve">. Положение о территориальном планировании </w:t>
            </w:r>
          </w:p>
        </w:tc>
        <w:tc>
          <w:tcPr>
            <w:tcW w:w="751"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ind w:left="34"/>
              <w:jc w:val="center"/>
              <w:rPr>
                <w:snapToGrid w:val="0"/>
              </w:rPr>
            </w:pPr>
            <w:r w:rsidRPr="009B55EC">
              <w:rPr>
                <w:snapToGrid w:val="0"/>
              </w:rPr>
              <w:t>-</w:t>
            </w:r>
          </w:p>
        </w:tc>
        <w:tc>
          <w:tcPr>
            <w:tcW w:w="491" w:type="pct"/>
            <w:tcBorders>
              <w:top w:val="single" w:sz="4" w:space="0" w:color="auto"/>
              <w:left w:val="single" w:sz="4" w:space="0" w:color="auto"/>
              <w:bottom w:val="single" w:sz="4" w:space="0" w:color="auto"/>
              <w:right w:val="single" w:sz="4" w:space="0" w:color="auto"/>
            </w:tcBorders>
            <w:vAlign w:val="center"/>
          </w:tcPr>
          <w:p w:rsidR="009B55EC" w:rsidRPr="009B55EC" w:rsidRDefault="009B55EC" w:rsidP="009B55EC">
            <w:pPr>
              <w:ind w:left="34"/>
              <w:jc w:val="center"/>
              <w:rPr>
                <w:snapToGrid w:val="0"/>
              </w:rPr>
            </w:pPr>
            <w:r w:rsidRPr="009B55EC">
              <w:rPr>
                <w:snapToGrid w:val="0"/>
              </w:rPr>
              <w:t>-</w:t>
            </w:r>
          </w:p>
        </w:tc>
      </w:tr>
      <w:tr w:rsidR="009B55EC" w:rsidRPr="009B55EC" w:rsidTr="00A40722">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tcPr>
          <w:p w:rsidR="009B55EC" w:rsidRPr="009B55EC" w:rsidRDefault="009B55EC" w:rsidP="009B55EC">
            <w:pPr>
              <w:ind w:left="34"/>
              <w:jc w:val="center"/>
              <w:rPr>
                <w:b/>
                <w:snapToGrid w:val="0"/>
              </w:rPr>
            </w:pPr>
            <w:r w:rsidRPr="009B55EC">
              <w:rPr>
                <w:b/>
              </w:rPr>
              <w:t>Графические материалы. Положение о территориальном планировании</w:t>
            </w:r>
          </w:p>
        </w:tc>
      </w:tr>
      <w:tr w:rsidR="00770CC0" w:rsidRPr="009B55EC" w:rsidTr="00A40722">
        <w:trPr>
          <w:cantSplit/>
          <w:trHeight w:val="283"/>
          <w:jc w:val="center"/>
        </w:trPr>
        <w:tc>
          <w:tcPr>
            <w:tcW w:w="320" w:type="pct"/>
            <w:tcBorders>
              <w:top w:val="single" w:sz="4" w:space="0" w:color="auto"/>
              <w:left w:val="single" w:sz="4" w:space="0" w:color="auto"/>
              <w:bottom w:val="single" w:sz="4" w:space="0" w:color="auto"/>
              <w:right w:val="single" w:sz="4" w:space="0" w:color="auto"/>
            </w:tcBorders>
            <w:vAlign w:val="center"/>
          </w:tcPr>
          <w:p w:rsidR="00770CC0" w:rsidRPr="009B55EC" w:rsidRDefault="00770CC0" w:rsidP="00E71E1A">
            <w:pPr>
              <w:numPr>
                <w:ilvl w:val="0"/>
                <w:numId w:val="33"/>
              </w:numPr>
              <w:ind w:left="0" w:firstLine="0"/>
              <w:jc w:val="center"/>
              <w:rPr>
                <w:snapToGrid w:val="0"/>
              </w:rPr>
            </w:pPr>
          </w:p>
        </w:tc>
        <w:tc>
          <w:tcPr>
            <w:tcW w:w="3438" w:type="pct"/>
            <w:tcBorders>
              <w:top w:val="single" w:sz="4" w:space="0" w:color="auto"/>
              <w:left w:val="single" w:sz="4" w:space="0" w:color="auto"/>
              <w:bottom w:val="single" w:sz="4" w:space="0" w:color="auto"/>
              <w:right w:val="single" w:sz="4" w:space="0" w:color="auto"/>
            </w:tcBorders>
            <w:vAlign w:val="center"/>
          </w:tcPr>
          <w:p w:rsidR="00770CC0" w:rsidRPr="009B55EC" w:rsidRDefault="00770CC0" w:rsidP="00770CC0">
            <w:pPr>
              <w:ind w:left="33"/>
            </w:pPr>
            <w:r w:rsidRPr="00A40722">
              <w:t>Карта (схема) планируемого размещения объектов местного, регионального и федерального значения</w:t>
            </w:r>
          </w:p>
        </w:tc>
        <w:tc>
          <w:tcPr>
            <w:tcW w:w="751" w:type="pct"/>
            <w:tcBorders>
              <w:top w:val="single" w:sz="4" w:space="0" w:color="auto"/>
              <w:left w:val="single" w:sz="4" w:space="0" w:color="auto"/>
              <w:bottom w:val="single" w:sz="4" w:space="0" w:color="auto"/>
              <w:right w:val="single" w:sz="4" w:space="0" w:color="auto"/>
            </w:tcBorders>
            <w:vAlign w:val="center"/>
          </w:tcPr>
          <w:p w:rsidR="00770CC0" w:rsidRPr="009B55EC" w:rsidRDefault="00770CC0" w:rsidP="00770CC0">
            <w:pPr>
              <w:ind w:left="62"/>
              <w:jc w:val="center"/>
              <w:rPr>
                <w:snapToGrid w:val="0"/>
              </w:rPr>
            </w:pPr>
            <w:r w:rsidRPr="009B55EC">
              <w:rPr>
                <w:snapToGrid w:val="0"/>
              </w:rPr>
              <w:t>М 1:</w:t>
            </w:r>
            <w:r w:rsidR="00AA105B">
              <w:t xml:space="preserve"> </w:t>
            </w:r>
            <w:r w:rsidR="00AA105B" w:rsidRPr="00AA105B">
              <w:rPr>
                <w:snapToGrid w:val="0"/>
              </w:rPr>
              <w:t>50000</w:t>
            </w:r>
          </w:p>
        </w:tc>
        <w:tc>
          <w:tcPr>
            <w:tcW w:w="491" w:type="pct"/>
            <w:tcBorders>
              <w:top w:val="single" w:sz="4" w:space="0" w:color="auto"/>
              <w:left w:val="single" w:sz="4" w:space="0" w:color="auto"/>
              <w:bottom w:val="single" w:sz="4" w:space="0" w:color="auto"/>
              <w:right w:val="single" w:sz="4" w:space="0" w:color="auto"/>
            </w:tcBorders>
            <w:vAlign w:val="center"/>
          </w:tcPr>
          <w:p w:rsidR="00770CC0" w:rsidRDefault="00770CC0" w:rsidP="00770CC0">
            <w:pPr>
              <w:ind w:left="62"/>
              <w:jc w:val="center"/>
              <w:rPr>
                <w:snapToGrid w:val="0"/>
              </w:rPr>
            </w:pPr>
            <w:r>
              <w:rPr>
                <w:snapToGrid w:val="0"/>
              </w:rPr>
              <w:t>ТП-1</w:t>
            </w:r>
          </w:p>
        </w:tc>
      </w:tr>
    </w:tbl>
    <w:p w:rsidR="0073203A" w:rsidRDefault="0073203A"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64170D" w:rsidRDefault="0064170D" w:rsidP="0073203A">
      <w:pPr>
        <w:jc w:val="center"/>
      </w:pPr>
    </w:p>
    <w:p w:rsidR="003C29E6" w:rsidRDefault="003C29E6" w:rsidP="0073203A">
      <w:pPr>
        <w:jc w:val="center"/>
      </w:pPr>
    </w:p>
    <w:p w:rsidR="003C29E6" w:rsidRDefault="003C29E6" w:rsidP="0073203A">
      <w:pPr>
        <w:jc w:val="center"/>
      </w:pPr>
    </w:p>
    <w:p w:rsidR="0064170D" w:rsidRDefault="0064170D" w:rsidP="0073203A">
      <w:pPr>
        <w:jc w:val="center"/>
      </w:pPr>
    </w:p>
    <w:p w:rsidR="00AA105B" w:rsidRDefault="00AA105B" w:rsidP="0073203A">
      <w:pPr>
        <w:jc w:val="center"/>
      </w:pPr>
    </w:p>
    <w:p w:rsidR="0064170D" w:rsidRPr="008F5F46" w:rsidRDefault="0064170D" w:rsidP="0073203A">
      <w:pPr>
        <w:jc w:val="center"/>
      </w:pPr>
    </w:p>
    <w:p w:rsidR="000F0095" w:rsidRPr="008F5F46" w:rsidRDefault="00EB7ED1" w:rsidP="007712C3">
      <w:pPr>
        <w:pStyle w:val="2"/>
        <w:pageBreakBefore/>
        <w:numPr>
          <w:ilvl w:val="1"/>
          <w:numId w:val="20"/>
        </w:numPr>
        <w:tabs>
          <w:tab w:val="left" w:pos="993"/>
        </w:tabs>
        <w:spacing w:before="240"/>
        <w:ind w:left="1077"/>
        <w:jc w:val="both"/>
        <w:rPr>
          <w:b/>
        </w:rPr>
      </w:pPr>
      <w:bookmarkStart w:id="9" w:name="_Toc485534853"/>
      <w:bookmarkStart w:id="10" w:name="_Toc337124320"/>
      <w:bookmarkStart w:id="11" w:name="_Toc337125105"/>
      <w:bookmarkStart w:id="12" w:name="_Toc340212786"/>
      <w:bookmarkStart w:id="13" w:name="_Toc342835897"/>
      <w:bookmarkStart w:id="14" w:name="_Toc345316135"/>
      <w:bookmarkStart w:id="15" w:name="_Toc345510084"/>
      <w:bookmarkStart w:id="16" w:name="_Toc373678830"/>
      <w:bookmarkStart w:id="17" w:name="_Toc391717327"/>
      <w:bookmarkStart w:id="18" w:name="_Toc397187957"/>
      <w:bookmarkStart w:id="19" w:name="_Toc397241465"/>
      <w:bookmarkStart w:id="20" w:name="_Toc402346713"/>
      <w:bookmarkStart w:id="21" w:name="_Toc403824879"/>
      <w:bookmarkStart w:id="22" w:name="_Toc404432587"/>
      <w:bookmarkStart w:id="23" w:name="_Toc419370683"/>
      <w:bookmarkStart w:id="24" w:name="_Toc419973651"/>
      <w:bookmarkStart w:id="25" w:name="_Toc442008382"/>
      <w:bookmarkStart w:id="26" w:name="_Toc442523023"/>
      <w:bookmarkStart w:id="27" w:name="_Toc442523281"/>
      <w:r>
        <w:rPr>
          <w:b/>
        </w:rPr>
        <w:lastRenderedPageBreak/>
        <w:t>Общие положения</w:t>
      </w:r>
      <w:bookmarkEnd w:id="9"/>
    </w:p>
    <w:p w:rsidR="000F0095" w:rsidRPr="008F5F46" w:rsidRDefault="000F0095" w:rsidP="000F0095">
      <w:pPr>
        <w:rPr>
          <w:sz w:val="28"/>
          <w:szCs w:val="28"/>
        </w:rPr>
      </w:pPr>
    </w:p>
    <w:p w:rsidR="001703B1" w:rsidRPr="001703B1" w:rsidRDefault="001703B1" w:rsidP="001703B1">
      <w:pPr>
        <w:ind w:firstLine="709"/>
        <w:contextualSpacing/>
        <w:jc w:val="both"/>
        <w:rPr>
          <w:sz w:val="28"/>
          <w:szCs w:val="28"/>
        </w:rPr>
      </w:pPr>
      <w:r w:rsidRPr="001703B1">
        <w:rPr>
          <w:sz w:val="28"/>
          <w:szCs w:val="28"/>
        </w:rPr>
        <w:t xml:space="preserve">Настоящее Положение о территориальном планировании муниципального образования </w:t>
      </w:r>
      <w:proofErr w:type="spellStart"/>
      <w:r>
        <w:rPr>
          <w:sz w:val="28"/>
          <w:szCs w:val="28"/>
        </w:rPr>
        <w:t>Кыштовский</w:t>
      </w:r>
      <w:proofErr w:type="spellEnd"/>
      <w:r>
        <w:rPr>
          <w:sz w:val="28"/>
          <w:szCs w:val="28"/>
        </w:rPr>
        <w:t xml:space="preserve"> </w:t>
      </w:r>
      <w:r w:rsidRPr="001703B1">
        <w:rPr>
          <w:sz w:val="28"/>
          <w:szCs w:val="28"/>
        </w:rPr>
        <w:t xml:space="preserve">район </w:t>
      </w:r>
      <w:r>
        <w:rPr>
          <w:sz w:val="28"/>
          <w:szCs w:val="28"/>
        </w:rPr>
        <w:t xml:space="preserve">Новосибирской области </w:t>
      </w:r>
      <w:r w:rsidRPr="001703B1">
        <w:rPr>
          <w:sz w:val="28"/>
          <w:szCs w:val="28"/>
        </w:rPr>
        <w:t xml:space="preserve">(далее – Положение) подготовлено в соответствии со ст. 19 Градостроительного кодекса Российской Федерации в качестве текстовой части материалов в составе схемы территориального планирования муниципального образования </w:t>
      </w:r>
      <w:proofErr w:type="spellStart"/>
      <w:r>
        <w:rPr>
          <w:sz w:val="28"/>
          <w:szCs w:val="28"/>
        </w:rPr>
        <w:t>Кыштовский</w:t>
      </w:r>
      <w:proofErr w:type="spellEnd"/>
      <w:r>
        <w:rPr>
          <w:sz w:val="28"/>
          <w:szCs w:val="28"/>
        </w:rPr>
        <w:t xml:space="preserve"> </w:t>
      </w:r>
      <w:r w:rsidRPr="001703B1">
        <w:rPr>
          <w:sz w:val="28"/>
          <w:szCs w:val="28"/>
        </w:rPr>
        <w:t xml:space="preserve">район (далее – район, </w:t>
      </w:r>
      <w:proofErr w:type="spellStart"/>
      <w:r>
        <w:rPr>
          <w:sz w:val="28"/>
          <w:szCs w:val="28"/>
        </w:rPr>
        <w:t>Кыштовский</w:t>
      </w:r>
      <w:proofErr w:type="spellEnd"/>
      <w:r>
        <w:rPr>
          <w:sz w:val="28"/>
          <w:szCs w:val="28"/>
        </w:rPr>
        <w:t xml:space="preserve"> </w:t>
      </w:r>
      <w:r w:rsidRPr="001703B1">
        <w:rPr>
          <w:sz w:val="28"/>
          <w:szCs w:val="28"/>
        </w:rPr>
        <w:t>район), содержащей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rsidR="001703B1" w:rsidRPr="001703B1" w:rsidRDefault="001703B1" w:rsidP="001703B1">
      <w:pPr>
        <w:ind w:firstLine="709"/>
        <w:contextualSpacing/>
        <w:jc w:val="both"/>
        <w:rPr>
          <w:sz w:val="28"/>
          <w:szCs w:val="28"/>
        </w:rPr>
      </w:pPr>
      <w:r w:rsidRPr="001703B1">
        <w:rPr>
          <w:sz w:val="28"/>
          <w:szCs w:val="28"/>
        </w:rPr>
        <w:t xml:space="preserve">Территориальное планирование района осуществляется в соответствии с действующим федеральным и областным законодательством, с учётом статуса района как административной единицы </w:t>
      </w:r>
      <w:r>
        <w:rPr>
          <w:sz w:val="28"/>
          <w:szCs w:val="28"/>
        </w:rPr>
        <w:t>Новосибирской</w:t>
      </w:r>
      <w:r w:rsidRPr="001703B1">
        <w:rPr>
          <w:sz w:val="28"/>
          <w:szCs w:val="28"/>
        </w:rPr>
        <w:t xml:space="preserve"> области, с одной стороны, и муниципального образования, с другой.</w:t>
      </w:r>
    </w:p>
    <w:p w:rsidR="001703B1" w:rsidRPr="001703B1" w:rsidRDefault="001703B1" w:rsidP="001703B1">
      <w:pPr>
        <w:ind w:firstLine="709"/>
        <w:contextualSpacing/>
        <w:jc w:val="both"/>
        <w:rPr>
          <w:sz w:val="28"/>
          <w:szCs w:val="28"/>
        </w:rPr>
      </w:pPr>
      <w:r w:rsidRPr="001703B1">
        <w:rPr>
          <w:sz w:val="28"/>
          <w:szCs w:val="28"/>
        </w:rPr>
        <w:t xml:space="preserve">Территориальное планирование направлено на комплексное решение вопросов местного значения муниципального образования </w:t>
      </w:r>
      <w:proofErr w:type="spellStart"/>
      <w:r>
        <w:rPr>
          <w:sz w:val="28"/>
          <w:szCs w:val="28"/>
        </w:rPr>
        <w:t>Кыштовский</w:t>
      </w:r>
      <w:proofErr w:type="spellEnd"/>
      <w:r>
        <w:rPr>
          <w:sz w:val="28"/>
          <w:szCs w:val="28"/>
        </w:rPr>
        <w:t xml:space="preserve"> </w:t>
      </w:r>
      <w:r w:rsidRPr="001703B1">
        <w:rPr>
          <w:sz w:val="28"/>
          <w:szCs w:val="28"/>
        </w:rPr>
        <w:t>район, установленных Федеральным законом от 06.10.2003</w:t>
      </w:r>
      <w:r>
        <w:rPr>
          <w:sz w:val="28"/>
          <w:szCs w:val="28"/>
        </w:rPr>
        <w:t xml:space="preserve"> </w:t>
      </w:r>
      <w:r w:rsidRPr="001703B1">
        <w:rPr>
          <w:sz w:val="28"/>
          <w:szCs w:val="28"/>
        </w:rPr>
        <w:t>№ 131-ФЗ «Об общих принципах организации местного самоуправления в Российской Федерации».</w:t>
      </w:r>
    </w:p>
    <w:p w:rsidR="001703B1" w:rsidRPr="001703B1" w:rsidRDefault="001703B1" w:rsidP="001703B1">
      <w:pPr>
        <w:ind w:firstLine="709"/>
        <w:contextualSpacing/>
        <w:jc w:val="both"/>
        <w:rPr>
          <w:sz w:val="28"/>
          <w:szCs w:val="28"/>
        </w:rPr>
      </w:pPr>
      <w:r w:rsidRPr="001703B1">
        <w:rPr>
          <w:sz w:val="28"/>
          <w:szCs w:val="28"/>
        </w:rPr>
        <w:t>Основные задачи схемы территориального планирования района:</w:t>
      </w:r>
    </w:p>
    <w:p w:rsidR="001703B1" w:rsidRPr="001703B1" w:rsidRDefault="001703B1" w:rsidP="00E71E1A">
      <w:pPr>
        <w:pStyle w:val="a6"/>
        <w:numPr>
          <w:ilvl w:val="0"/>
          <w:numId w:val="29"/>
        </w:numPr>
        <w:jc w:val="both"/>
        <w:rPr>
          <w:sz w:val="28"/>
          <w:szCs w:val="28"/>
        </w:rPr>
      </w:pPr>
      <w:r w:rsidRPr="001703B1">
        <w:rPr>
          <w:sz w:val="28"/>
          <w:szCs w:val="28"/>
        </w:rPr>
        <w:t>Выявление проблем градостроительного развития территории района, обеспечение их решения на основе анализа параметров муниципальной среды, существующих ресурсов жизнеобеспечения, а также принятых градостроительных решений;</w:t>
      </w:r>
    </w:p>
    <w:p w:rsidR="001703B1" w:rsidRPr="001703B1" w:rsidRDefault="001703B1" w:rsidP="00E71E1A">
      <w:pPr>
        <w:pStyle w:val="a6"/>
        <w:numPr>
          <w:ilvl w:val="0"/>
          <w:numId w:val="29"/>
        </w:numPr>
        <w:jc w:val="both"/>
        <w:rPr>
          <w:sz w:val="28"/>
          <w:szCs w:val="28"/>
        </w:rPr>
      </w:pPr>
      <w:r w:rsidRPr="001703B1">
        <w:rPr>
          <w:sz w:val="28"/>
          <w:szCs w:val="28"/>
        </w:rPr>
        <w:t>Определение основных направлений и параметров пространственного развития района, обеспечивающих создание инструмента управления развитием территории района на основе баланса интересов федеральных, областных и местных органов власти;</w:t>
      </w:r>
    </w:p>
    <w:p w:rsidR="001703B1" w:rsidRPr="001703B1" w:rsidRDefault="001703B1" w:rsidP="00E71E1A">
      <w:pPr>
        <w:pStyle w:val="a6"/>
        <w:numPr>
          <w:ilvl w:val="0"/>
          <w:numId w:val="29"/>
        </w:numPr>
        <w:jc w:val="both"/>
        <w:rPr>
          <w:sz w:val="28"/>
          <w:szCs w:val="28"/>
        </w:rPr>
      </w:pPr>
      <w:r w:rsidRPr="001703B1">
        <w:rPr>
          <w:sz w:val="28"/>
          <w:szCs w:val="28"/>
        </w:rPr>
        <w:t>Создание электронной схемы территориального планирования района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1703B1" w:rsidRPr="001703B1" w:rsidRDefault="001703B1" w:rsidP="001703B1">
      <w:pPr>
        <w:ind w:firstLine="709"/>
        <w:contextualSpacing/>
        <w:jc w:val="both"/>
        <w:rPr>
          <w:sz w:val="28"/>
          <w:szCs w:val="28"/>
        </w:rPr>
      </w:pPr>
      <w:r w:rsidRPr="001703B1">
        <w:rPr>
          <w:sz w:val="28"/>
          <w:szCs w:val="28"/>
        </w:rPr>
        <w:t xml:space="preserve">Схема территориального планирования района устанавливает: </w:t>
      </w:r>
    </w:p>
    <w:p w:rsidR="001703B1" w:rsidRPr="001703B1" w:rsidRDefault="00996A01" w:rsidP="00E71E1A">
      <w:pPr>
        <w:pStyle w:val="a6"/>
        <w:numPr>
          <w:ilvl w:val="0"/>
          <w:numId w:val="30"/>
        </w:numPr>
        <w:ind w:left="1134"/>
        <w:jc w:val="both"/>
        <w:rPr>
          <w:sz w:val="28"/>
          <w:szCs w:val="28"/>
        </w:rPr>
      </w:pPr>
      <w:r w:rsidRPr="001703B1">
        <w:rPr>
          <w:sz w:val="28"/>
          <w:szCs w:val="28"/>
        </w:rPr>
        <w:t xml:space="preserve">Существующие </w:t>
      </w:r>
      <w:r w:rsidR="001703B1" w:rsidRPr="001703B1">
        <w:rPr>
          <w:sz w:val="28"/>
          <w:szCs w:val="28"/>
        </w:rPr>
        <w:t xml:space="preserve">границы поселений, входящих в состав муниципального образования </w:t>
      </w:r>
      <w:proofErr w:type="spellStart"/>
      <w:r w:rsidR="001703B1" w:rsidRPr="001703B1">
        <w:rPr>
          <w:sz w:val="28"/>
          <w:szCs w:val="28"/>
        </w:rPr>
        <w:t>Кыштовский</w:t>
      </w:r>
      <w:proofErr w:type="spellEnd"/>
      <w:r w:rsidR="001703B1" w:rsidRPr="001703B1">
        <w:rPr>
          <w:sz w:val="28"/>
          <w:szCs w:val="28"/>
        </w:rPr>
        <w:t xml:space="preserve"> район;</w:t>
      </w:r>
    </w:p>
    <w:p w:rsidR="001703B1" w:rsidRPr="001703B1" w:rsidRDefault="00996A01" w:rsidP="00E71E1A">
      <w:pPr>
        <w:pStyle w:val="a6"/>
        <w:numPr>
          <w:ilvl w:val="0"/>
          <w:numId w:val="30"/>
        </w:numPr>
        <w:ind w:left="1134"/>
        <w:jc w:val="both"/>
        <w:rPr>
          <w:sz w:val="28"/>
          <w:szCs w:val="28"/>
        </w:rPr>
      </w:pPr>
      <w:r w:rsidRPr="001703B1">
        <w:rPr>
          <w:sz w:val="28"/>
          <w:szCs w:val="28"/>
        </w:rPr>
        <w:t xml:space="preserve">Границы </w:t>
      </w:r>
      <w:r w:rsidR="001703B1" w:rsidRPr="001703B1">
        <w:rPr>
          <w:sz w:val="28"/>
          <w:szCs w:val="28"/>
        </w:rPr>
        <w:t>зон с особыми условиями использования территорий;</w:t>
      </w:r>
    </w:p>
    <w:p w:rsidR="001703B1" w:rsidRPr="001703B1" w:rsidRDefault="00996A01" w:rsidP="00E71E1A">
      <w:pPr>
        <w:pStyle w:val="a6"/>
        <w:numPr>
          <w:ilvl w:val="0"/>
          <w:numId w:val="30"/>
        </w:numPr>
        <w:ind w:left="1134"/>
        <w:jc w:val="both"/>
        <w:rPr>
          <w:sz w:val="28"/>
          <w:szCs w:val="28"/>
        </w:rPr>
      </w:pPr>
      <w:r w:rsidRPr="001703B1">
        <w:rPr>
          <w:sz w:val="28"/>
          <w:szCs w:val="28"/>
        </w:rPr>
        <w:t xml:space="preserve">Характер </w:t>
      </w:r>
      <w:r w:rsidR="001703B1" w:rsidRPr="001703B1">
        <w:rPr>
          <w:sz w:val="28"/>
          <w:szCs w:val="28"/>
        </w:rPr>
        <w:t>развития сети транспортных и инженерных узлов и коммуникаций, социальной и производственной инфраструктур;</w:t>
      </w:r>
    </w:p>
    <w:p w:rsidR="001703B1" w:rsidRPr="001703B1" w:rsidRDefault="00996A01" w:rsidP="00E71E1A">
      <w:pPr>
        <w:pStyle w:val="a6"/>
        <w:numPr>
          <w:ilvl w:val="0"/>
          <w:numId w:val="30"/>
        </w:numPr>
        <w:ind w:left="1134"/>
        <w:jc w:val="both"/>
        <w:rPr>
          <w:sz w:val="28"/>
          <w:szCs w:val="28"/>
        </w:rPr>
      </w:pPr>
      <w:r w:rsidRPr="001703B1">
        <w:rPr>
          <w:sz w:val="28"/>
          <w:szCs w:val="28"/>
        </w:rPr>
        <w:t xml:space="preserve">Характер </w:t>
      </w:r>
      <w:r w:rsidR="001703B1" w:rsidRPr="001703B1">
        <w:rPr>
          <w:sz w:val="28"/>
          <w:szCs w:val="28"/>
        </w:rPr>
        <w:t xml:space="preserve">развития </w:t>
      </w:r>
      <w:proofErr w:type="spellStart"/>
      <w:r w:rsidR="001703B1" w:rsidRPr="001703B1">
        <w:rPr>
          <w:sz w:val="28"/>
          <w:szCs w:val="28"/>
        </w:rPr>
        <w:t>средозащитной</w:t>
      </w:r>
      <w:proofErr w:type="spellEnd"/>
      <w:r w:rsidR="001703B1" w:rsidRPr="001703B1">
        <w:rPr>
          <w:sz w:val="28"/>
          <w:szCs w:val="28"/>
        </w:rPr>
        <w:t xml:space="preserve"> и рекреационной инфраструктуры.</w:t>
      </w:r>
    </w:p>
    <w:p w:rsidR="00715D10" w:rsidRPr="00715D10" w:rsidRDefault="00715D10" w:rsidP="00715D10">
      <w:pPr>
        <w:ind w:firstLine="567"/>
        <w:jc w:val="both"/>
        <w:rPr>
          <w:sz w:val="28"/>
          <w:szCs w:val="28"/>
        </w:rPr>
      </w:pPr>
      <w:r w:rsidRPr="00715D10">
        <w:rPr>
          <w:sz w:val="28"/>
          <w:szCs w:val="28"/>
        </w:rPr>
        <w:t>Разработка проекта Схем</w:t>
      </w:r>
      <w:r w:rsidR="00A02F74">
        <w:rPr>
          <w:sz w:val="28"/>
          <w:szCs w:val="28"/>
        </w:rPr>
        <w:t>ы</w:t>
      </w:r>
      <w:r w:rsidRPr="00715D10">
        <w:rPr>
          <w:sz w:val="28"/>
          <w:szCs w:val="28"/>
        </w:rPr>
        <w:t xml:space="preserve"> территориального планирования </w:t>
      </w:r>
      <w:proofErr w:type="spellStart"/>
      <w:r w:rsidRPr="00715D10">
        <w:rPr>
          <w:sz w:val="28"/>
          <w:szCs w:val="28"/>
        </w:rPr>
        <w:t>Кыштовского</w:t>
      </w:r>
      <w:proofErr w:type="spellEnd"/>
      <w:r w:rsidRPr="00715D10">
        <w:rPr>
          <w:sz w:val="28"/>
          <w:szCs w:val="28"/>
        </w:rPr>
        <w:t xml:space="preserve"> района Новосибирской области проведена в соответствии со следующими нормативными и законодательными документами:</w:t>
      </w:r>
    </w:p>
    <w:p w:rsidR="00715D10" w:rsidRPr="00715D10" w:rsidRDefault="00715D10" w:rsidP="00E71E1A">
      <w:pPr>
        <w:numPr>
          <w:ilvl w:val="0"/>
          <w:numId w:val="36"/>
        </w:numPr>
        <w:contextualSpacing/>
        <w:jc w:val="both"/>
        <w:rPr>
          <w:sz w:val="28"/>
          <w:szCs w:val="28"/>
        </w:rPr>
      </w:pPr>
      <w:r w:rsidRPr="00715D10">
        <w:rPr>
          <w:sz w:val="28"/>
          <w:szCs w:val="28"/>
        </w:rPr>
        <w:t>Градостроительный кодекс Российской Федерации от 29.12.2004 № 190-ФЗ;</w:t>
      </w:r>
    </w:p>
    <w:p w:rsidR="00715D10" w:rsidRPr="00715D10" w:rsidRDefault="00715D10" w:rsidP="00E71E1A">
      <w:pPr>
        <w:numPr>
          <w:ilvl w:val="0"/>
          <w:numId w:val="36"/>
        </w:numPr>
        <w:contextualSpacing/>
        <w:jc w:val="both"/>
        <w:rPr>
          <w:sz w:val="28"/>
          <w:szCs w:val="28"/>
        </w:rPr>
      </w:pPr>
      <w:r w:rsidRPr="00715D10">
        <w:rPr>
          <w:sz w:val="28"/>
          <w:szCs w:val="28"/>
        </w:rPr>
        <w:t>Земельный кодекс Российской Федерации от 25.10.2001 № 136</w:t>
      </w:r>
      <w:r w:rsidRPr="00715D10">
        <w:rPr>
          <w:sz w:val="28"/>
          <w:szCs w:val="28"/>
        </w:rPr>
        <w:noBreakHyphen/>
        <w:t>ФЗ;</w:t>
      </w:r>
    </w:p>
    <w:p w:rsidR="00715D10" w:rsidRPr="00715D10" w:rsidRDefault="00715D10" w:rsidP="00E71E1A">
      <w:pPr>
        <w:numPr>
          <w:ilvl w:val="0"/>
          <w:numId w:val="36"/>
        </w:numPr>
        <w:contextualSpacing/>
        <w:jc w:val="both"/>
        <w:rPr>
          <w:sz w:val="28"/>
          <w:szCs w:val="28"/>
        </w:rPr>
      </w:pPr>
      <w:r w:rsidRPr="00715D10">
        <w:rPr>
          <w:sz w:val="28"/>
          <w:szCs w:val="28"/>
        </w:rPr>
        <w:t>Водный кодекс Российской Федерации от 03.06.2006 № 74-ФЗ;</w:t>
      </w:r>
    </w:p>
    <w:p w:rsidR="00715D10" w:rsidRPr="00715D10" w:rsidRDefault="00715D10" w:rsidP="00E71E1A">
      <w:pPr>
        <w:numPr>
          <w:ilvl w:val="0"/>
          <w:numId w:val="36"/>
        </w:numPr>
        <w:contextualSpacing/>
        <w:jc w:val="both"/>
        <w:rPr>
          <w:sz w:val="28"/>
          <w:szCs w:val="28"/>
        </w:rPr>
      </w:pPr>
      <w:r w:rsidRPr="00715D10">
        <w:rPr>
          <w:sz w:val="28"/>
          <w:szCs w:val="28"/>
        </w:rPr>
        <w:lastRenderedPageBreak/>
        <w:t>Лесной кодекс Российской Федерации от 04.12.2006 № 200-ФЗ;</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6.10.2003 № 131-ФЗ «Об общих принципах организации местного самоуправления в Российской Федерации»;</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14.03.1995 № 33-ФЗ «Об особо охраняемых природных территориях»;</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30.03.1999 № 52-Ф «О санитарно-эпидемиологическом благополучии населения»;</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24.07.2007 № 221-ФЗ «О государственном кадастре недвижимости»;</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8.11.2007 № 257-ФЗ «Об автомобильных дорогах и дорожной деятельности в РФ и о внесении изменений в отдельные законодательные акты Российской Федерации»;</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21.12.2004 № 172-ФЗ «О переводе земель или земельных участков из одной категории в другую»;</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10.01.2002 № 7-ФЗ «Об охране окружающей среды»;</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20.12.2004 № 166-ФЗ «О рыболовстве и сохранении водных биологических ресурсов»;</w:t>
      </w:r>
    </w:p>
    <w:p w:rsidR="00715D10" w:rsidRPr="00715D10" w:rsidRDefault="00715D10" w:rsidP="00E71E1A">
      <w:pPr>
        <w:numPr>
          <w:ilvl w:val="0"/>
          <w:numId w:val="36"/>
        </w:numPr>
        <w:contextualSpacing/>
        <w:jc w:val="both"/>
        <w:rPr>
          <w:sz w:val="28"/>
          <w:szCs w:val="28"/>
        </w:rPr>
      </w:pPr>
      <w:r w:rsidRPr="00715D10">
        <w:rPr>
          <w:sz w:val="28"/>
          <w:szCs w:val="28"/>
        </w:rPr>
        <w:t xml:space="preserve">Федеральный закон от 30.03.1999 № 52-ФЗ «О санитарно-эпидемиологическом благополучии населения»; </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25.06.2002 № 73-ФЗ «Об объектах культурного наследия (памятники истории и культуры) народов Российской Федерации»;</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24.07.2002 № 101-ФЗ «Об обороте земель сельскохозяйственного назначения»;</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22.07.2008 № 123-ФЗ «Технический регламент о требованиях пожарной безопасности»;</w:t>
      </w:r>
    </w:p>
    <w:p w:rsidR="00715D10" w:rsidRPr="00715D10" w:rsidRDefault="00715D10" w:rsidP="00E71E1A">
      <w:pPr>
        <w:numPr>
          <w:ilvl w:val="0"/>
          <w:numId w:val="36"/>
        </w:numPr>
        <w:contextualSpacing/>
        <w:jc w:val="both"/>
        <w:rPr>
          <w:sz w:val="28"/>
          <w:szCs w:val="28"/>
        </w:rPr>
      </w:pPr>
      <w:r w:rsidRPr="00715D10">
        <w:rPr>
          <w:sz w:val="28"/>
          <w:szCs w:val="28"/>
        </w:rPr>
        <w:t xml:space="preserve">Федеральный закон от 21.07.1997 № 116-ФЗ «О промышленной безопасности опасных производственных объектов»; </w:t>
      </w:r>
    </w:p>
    <w:p w:rsidR="00715D10" w:rsidRPr="00715D10" w:rsidRDefault="00715D10" w:rsidP="00E71E1A">
      <w:pPr>
        <w:numPr>
          <w:ilvl w:val="0"/>
          <w:numId w:val="36"/>
        </w:numPr>
        <w:contextualSpacing/>
        <w:jc w:val="both"/>
        <w:rPr>
          <w:sz w:val="28"/>
          <w:szCs w:val="28"/>
        </w:rPr>
      </w:pPr>
      <w:r w:rsidRPr="00715D10">
        <w:rPr>
          <w:sz w:val="28"/>
          <w:szCs w:val="28"/>
        </w:rPr>
        <w:t xml:space="preserve">Федеральный закон от 24.06.1998 № 89-ФЗ «Об отходах производства и потребления»; </w:t>
      </w:r>
    </w:p>
    <w:p w:rsidR="00715D10" w:rsidRPr="00715D10" w:rsidRDefault="00715D10" w:rsidP="00E71E1A">
      <w:pPr>
        <w:numPr>
          <w:ilvl w:val="0"/>
          <w:numId w:val="36"/>
        </w:numPr>
        <w:contextualSpacing/>
        <w:jc w:val="both"/>
        <w:rPr>
          <w:sz w:val="28"/>
          <w:szCs w:val="28"/>
        </w:rPr>
      </w:pPr>
      <w:r w:rsidRPr="00715D10">
        <w:rPr>
          <w:sz w:val="28"/>
          <w:szCs w:val="28"/>
        </w:rPr>
        <w:t>Федеральный закон от 29.12.2014 № 473-ФЗ «О территориях опережающего социально-экономического развития в Российской Федерации»;</w:t>
      </w:r>
    </w:p>
    <w:p w:rsidR="00715D10" w:rsidRPr="00715D10" w:rsidRDefault="00715D10" w:rsidP="00E71E1A">
      <w:pPr>
        <w:numPr>
          <w:ilvl w:val="0"/>
          <w:numId w:val="36"/>
        </w:numPr>
        <w:contextualSpacing/>
        <w:jc w:val="both"/>
        <w:rPr>
          <w:sz w:val="28"/>
          <w:szCs w:val="28"/>
        </w:rPr>
      </w:pPr>
      <w:r w:rsidRPr="00715D10">
        <w:rPr>
          <w:sz w:val="28"/>
          <w:szCs w:val="28"/>
        </w:rPr>
        <w:t>Закон Российской Федерации от 21.02.1992 № 2395-1 «О недрах»;</w:t>
      </w:r>
    </w:p>
    <w:p w:rsidR="00715D10" w:rsidRPr="00715D10" w:rsidRDefault="00715D10" w:rsidP="00E71E1A">
      <w:pPr>
        <w:numPr>
          <w:ilvl w:val="0"/>
          <w:numId w:val="36"/>
        </w:numPr>
        <w:contextualSpacing/>
        <w:jc w:val="both"/>
        <w:rPr>
          <w:sz w:val="28"/>
          <w:szCs w:val="28"/>
        </w:rPr>
      </w:pPr>
      <w:r w:rsidRPr="00715D10">
        <w:rPr>
          <w:sz w:val="28"/>
          <w:szCs w:val="28"/>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rsidR="00715D10" w:rsidRPr="00715D10" w:rsidRDefault="00715D10" w:rsidP="00E71E1A">
      <w:pPr>
        <w:numPr>
          <w:ilvl w:val="0"/>
          <w:numId w:val="36"/>
        </w:numPr>
        <w:contextualSpacing/>
        <w:jc w:val="both"/>
        <w:rPr>
          <w:sz w:val="28"/>
          <w:szCs w:val="28"/>
        </w:rPr>
      </w:pPr>
      <w:r w:rsidRPr="00715D10">
        <w:rPr>
          <w:sz w:val="28"/>
          <w:szCs w:val="28"/>
        </w:rPr>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15D10" w:rsidRPr="00715D10" w:rsidRDefault="00715D10" w:rsidP="00E71E1A">
      <w:pPr>
        <w:numPr>
          <w:ilvl w:val="0"/>
          <w:numId w:val="36"/>
        </w:numPr>
        <w:contextualSpacing/>
        <w:jc w:val="both"/>
        <w:rPr>
          <w:sz w:val="28"/>
          <w:szCs w:val="28"/>
        </w:rPr>
      </w:pPr>
      <w:r w:rsidRPr="00715D10">
        <w:rPr>
          <w:sz w:val="28"/>
          <w:szCs w:val="28"/>
        </w:rPr>
        <w:t>Приказ Министерства регионального развития Российской Федерации от 30.01.2012 № 19 «Об утверждении требований к описанию и отображе</w:t>
      </w:r>
      <w:r w:rsidRPr="00715D10">
        <w:rPr>
          <w:sz w:val="28"/>
          <w:szCs w:val="28"/>
        </w:rPr>
        <w:lastRenderedPageBreak/>
        <w:t>нию в документах территориального планирования объектов федерального значения, объектов регионального значения, объектов местного значения»;</w:t>
      </w:r>
    </w:p>
    <w:p w:rsidR="00715D10" w:rsidRPr="00715D10" w:rsidRDefault="00715D10" w:rsidP="00E71E1A">
      <w:pPr>
        <w:numPr>
          <w:ilvl w:val="0"/>
          <w:numId w:val="36"/>
        </w:numPr>
        <w:contextualSpacing/>
        <w:jc w:val="both"/>
        <w:rPr>
          <w:sz w:val="28"/>
          <w:szCs w:val="28"/>
        </w:rPr>
      </w:pPr>
      <w:r w:rsidRPr="00715D10">
        <w:rPr>
          <w:sz w:val="28"/>
          <w:szCs w:val="28"/>
        </w:rPr>
        <w:t>Приказ Министерства природных ресурсов и экологии Российской Федерации № 525, Комитета Российской Федерации по земельным ресурсам и землеустройству от 22.12.1995 № 67 «Об утверждении Основных положений о рекультивации земель, снятии, сохранении и рациональном использовании плодородного слоя почвы»;</w:t>
      </w:r>
    </w:p>
    <w:p w:rsidR="00715D10" w:rsidRPr="00715D10" w:rsidRDefault="00715D10" w:rsidP="00E71E1A">
      <w:pPr>
        <w:numPr>
          <w:ilvl w:val="0"/>
          <w:numId w:val="36"/>
        </w:numPr>
        <w:contextualSpacing/>
        <w:jc w:val="both"/>
        <w:rPr>
          <w:sz w:val="28"/>
          <w:szCs w:val="28"/>
        </w:rPr>
      </w:pPr>
      <w:r w:rsidRPr="00715D10">
        <w:rPr>
          <w:sz w:val="28"/>
          <w:szCs w:val="28"/>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715D10" w:rsidRPr="00715D10" w:rsidRDefault="00715D10" w:rsidP="00E71E1A">
      <w:pPr>
        <w:numPr>
          <w:ilvl w:val="0"/>
          <w:numId w:val="36"/>
        </w:numPr>
        <w:contextualSpacing/>
        <w:jc w:val="both"/>
        <w:rPr>
          <w:sz w:val="28"/>
          <w:szCs w:val="28"/>
        </w:rPr>
      </w:pPr>
      <w:r w:rsidRPr="00715D10">
        <w:rPr>
          <w:sz w:val="28"/>
          <w:szCs w:val="28"/>
        </w:rPr>
        <w:t>Закон Новосибирской области от 27.04.2010 № 481-ОЗ «О регулировании градостроительной деятельности в Новосибирской области»;</w:t>
      </w:r>
    </w:p>
    <w:p w:rsidR="00715D10" w:rsidRPr="00715D10" w:rsidRDefault="00715D10" w:rsidP="00E71E1A">
      <w:pPr>
        <w:numPr>
          <w:ilvl w:val="0"/>
          <w:numId w:val="36"/>
        </w:numPr>
        <w:contextualSpacing/>
        <w:jc w:val="both"/>
        <w:rPr>
          <w:sz w:val="28"/>
          <w:szCs w:val="28"/>
        </w:rPr>
      </w:pPr>
      <w:r w:rsidRPr="00715D10">
        <w:rPr>
          <w:sz w:val="28"/>
          <w:szCs w:val="28"/>
        </w:rPr>
        <w:t>Закон Новосибирской области от 02.06.2004 № 200-ОЗ «О статусе и границах муниципальных образований Новосибирской области»;</w:t>
      </w:r>
    </w:p>
    <w:p w:rsidR="00715D10" w:rsidRPr="00715D10" w:rsidRDefault="00715D10" w:rsidP="00E71E1A">
      <w:pPr>
        <w:numPr>
          <w:ilvl w:val="0"/>
          <w:numId w:val="36"/>
        </w:numPr>
        <w:jc w:val="both"/>
        <w:rPr>
          <w:sz w:val="28"/>
          <w:szCs w:val="28"/>
        </w:rPr>
      </w:pPr>
      <w:r w:rsidRPr="00715D10">
        <w:rPr>
          <w:sz w:val="28"/>
          <w:szCs w:val="28"/>
        </w:rPr>
        <w:t>Закон Новосибирской области от 25.12.2006 № 79-ОЗ «Об объектах культурного наследия (памятниках истории и культуры), расположенных на территории Новосибирской области»;</w:t>
      </w:r>
    </w:p>
    <w:p w:rsidR="00715D10" w:rsidRPr="00715D10" w:rsidRDefault="00715D10" w:rsidP="00E71E1A">
      <w:pPr>
        <w:numPr>
          <w:ilvl w:val="0"/>
          <w:numId w:val="36"/>
        </w:numPr>
        <w:jc w:val="both"/>
        <w:rPr>
          <w:sz w:val="28"/>
          <w:szCs w:val="28"/>
        </w:rPr>
      </w:pPr>
      <w:r w:rsidRPr="00715D10">
        <w:rPr>
          <w:sz w:val="28"/>
          <w:szCs w:val="28"/>
        </w:rPr>
        <w:t>Закон Новосибирской области от 13.10.2008 № 264-ОЗ «О разграничении полномочий органов государственной власти Новосибирской области в сфере охраны окружающей среды»;</w:t>
      </w:r>
    </w:p>
    <w:p w:rsidR="00715D10" w:rsidRPr="00715D10" w:rsidRDefault="00715D10" w:rsidP="00E71E1A">
      <w:pPr>
        <w:numPr>
          <w:ilvl w:val="0"/>
          <w:numId w:val="36"/>
        </w:numPr>
        <w:jc w:val="both"/>
        <w:rPr>
          <w:sz w:val="28"/>
          <w:szCs w:val="28"/>
        </w:rPr>
      </w:pPr>
      <w:r w:rsidRPr="00715D10">
        <w:rPr>
          <w:sz w:val="28"/>
          <w:szCs w:val="28"/>
        </w:rPr>
        <w:t>Закон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w:t>
      </w:r>
    </w:p>
    <w:p w:rsidR="00715D10" w:rsidRPr="00715D10" w:rsidRDefault="00715D10" w:rsidP="00E71E1A">
      <w:pPr>
        <w:numPr>
          <w:ilvl w:val="0"/>
          <w:numId w:val="36"/>
        </w:numPr>
        <w:jc w:val="both"/>
        <w:rPr>
          <w:sz w:val="28"/>
          <w:szCs w:val="28"/>
        </w:rPr>
      </w:pPr>
      <w:r w:rsidRPr="00715D10">
        <w:rPr>
          <w:sz w:val="28"/>
          <w:szCs w:val="28"/>
        </w:rPr>
        <w:t>Закон Новосибирской области от 26.09.2005 № 325-ОЗ «Об особо охраняемых природных территориях в Новосибирской области»;</w:t>
      </w:r>
    </w:p>
    <w:p w:rsidR="00715D10" w:rsidRPr="00715D10" w:rsidRDefault="00715D10" w:rsidP="00E71E1A">
      <w:pPr>
        <w:numPr>
          <w:ilvl w:val="0"/>
          <w:numId w:val="36"/>
        </w:numPr>
        <w:jc w:val="both"/>
        <w:rPr>
          <w:sz w:val="28"/>
          <w:szCs w:val="28"/>
        </w:rPr>
      </w:pPr>
      <w:r w:rsidRPr="00715D10">
        <w:rPr>
          <w:sz w:val="28"/>
          <w:szCs w:val="28"/>
        </w:rPr>
        <w:t>Закон Новосибирской области от 16.03.2006 № 4-ОЗ «Об административно-территориальном устройстве Новосибирской области»;</w:t>
      </w:r>
    </w:p>
    <w:p w:rsidR="00B96236" w:rsidRDefault="00B96236" w:rsidP="00E71E1A">
      <w:pPr>
        <w:numPr>
          <w:ilvl w:val="0"/>
          <w:numId w:val="36"/>
        </w:numPr>
        <w:contextualSpacing/>
        <w:jc w:val="both"/>
        <w:rPr>
          <w:sz w:val="28"/>
          <w:szCs w:val="28"/>
        </w:rPr>
      </w:pPr>
      <w:r w:rsidRPr="00A90A39">
        <w:rPr>
          <w:sz w:val="28"/>
          <w:szCs w:val="28"/>
        </w:rPr>
        <w:t xml:space="preserve">Закон Новосибирской области от 30.12.2003 </w:t>
      </w:r>
      <w:r>
        <w:rPr>
          <w:sz w:val="28"/>
          <w:szCs w:val="28"/>
        </w:rPr>
        <w:t>№</w:t>
      </w:r>
      <w:r w:rsidRPr="00A90A39">
        <w:rPr>
          <w:sz w:val="28"/>
          <w:szCs w:val="28"/>
        </w:rPr>
        <w:t xml:space="preserve"> 162-ОЗ </w:t>
      </w:r>
      <w:r>
        <w:rPr>
          <w:sz w:val="28"/>
          <w:szCs w:val="28"/>
        </w:rPr>
        <w:t>«</w:t>
      </w:r>
      <w:r w:rsidRPr="00A90A39">
        <w:rPr>
          <w:sz w:val="28"/>
          <w:szCs w:val="28"/>
        </w:rPr>
        <w:t>Об обороте земель сельскохозяйственного назначения на территории Новосибирской области</w:t>
      </w:r>
      <w:r>
        <w:rPr>
          <w:sz w:val="28"/>
          <w:szCs w:val="28"/>
        </w:rPr>
        <w:t>»;</w:t>
      </w:r>
    </w:p>
    <w:p w:rsidR="00715D10" w:rsidRPr="00715D10" w:rsidRDefault="00715D10" w:rsidP="00E71E1A">
      <w:pPr>
        <w:numPr>
          <w:ilvl w:val="0"/>
          <w:numId w:val="36"/>
        </w:numPr>
        <w:contextualSpacing/>
        <w:jc w:val="both"/>
        <w:rPr>
          <w:sz w:val="28"/>
          <w:szCs w:val="28"/>
        </w:rPr>
      </w:pPr>
      <w:r w:rsidRPr="00715D10">
        <w:rPr>
          <w:sz w:val="28"/>
          <w:szCs w:val="28"/>
        </w:rPr>
        <w:t>Постановление Правительства Новосибирской области от 28.12.2011 № 608-п «О введении в действие местной системы координат Новосибирской области»;</w:t>
      </w:r>
    </w:p>
    <w:p w:rsidR="00715D10" w:rsidRPr="00715D10" w:rsidRDefault="00715D10" w:rsidP="00E71E1A">
      <w:pPr>
        <w:numPr>
          <w:ilvl w:val="0"/>
          <w:numId w:val="36"/>
        </w:numPr>
        <w:contextualSpacing/>
        <w:jc w:val="both"/>
        <w:rPr>
          <w:sz w:val="28"/>
          <w:szCs w:val="28"/>
        </w:rPr>
      </w:pPr>
      <w:r w:rsidRPr="00715D10">
        <w:rPr>
          <w:sz w:val="28"/>
          <w:szCs w:val="2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715D10" w:rsidRPr="00715D10" w:rsidRDefault="00715D10" w:rsidP="00E71E1A">
      <w:pPr>
        <w:numPr>
          <w:ilvl w:val="0"/>
          <w:numId w:val="36"/>
        </w:numPr>
        <w:contextualSpacing/>
        <w:jc w:val="both"/>
        <w:rPr>
          <w:sz w:val="28"/>
          <w:szCs w:val="28"/>
        </w:rPr>
      </w:pPr>
      <w:r w:rsidRPr="00715D10">
        <w:rPr>
          <w:sz w:val="28"/>
          <w:szCs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8A65F5" w:rsidRPr="00BC074E" w:rsidRDefault="008A65F5" w:rsidP="00E71E1A">
      <w:pPr>
        <w:numPr>
          <w:ilvl w:val="0"/>
          <w:numId w:val="36"/>
        </w:numPr>
        <w:contextualSpacing/>
        <w:jc w:val="both"/>
        <w:rPr>
          <w:sz w:val="28"/>
          <w:szCs w:val="28"/>
        </w:rPr>
      </w:pPr>
      <w:r w:rsidRPr="00E51F66">
        <w:rPr>
          <w:sz w:val="28"/>
          <w:szCs w:val="28"/>
        </w:rPr>
        <w:lastRenderedPageBreak/>
        <w:t xml:space="preserve">Постановление Правительства Новосибирской области от 26.04.2017 </w:t>
      </w:r>
      <w:r>
        <w:rPr>
          <w:sz w:val="28"/>
          <w:szCs w:val="28"/>
        </w:rPr>
        <w:t>№ </w:t>
      </w:r>
      <w:r w:rsidRPr="00E51F66">
        <w:rPr>
          <w:sz w:val="28"/>
          <w:szCs w:val="28"/>
        </w:rPr>
        <w:t xml:space="preserve">158-п </w:t>
      </w:r>
      <w:r>
        <w:rPr>
          <w:sz w:val="28"/>
          <w:szCs w:val="28"/>
        </w:rPr>
        <w:t>«Об установлении нормативов ми</w:t>
      </w:r>
      <w:r w:rsidRPr="00E51F66">
        <w:rPr>
          <w:sz w:val="28"/>
          <w:szCs w:val="28"/>
        </w:rPr>
        <w:t>нимальной обеспеченности населения площадью торговых объектов для Новосибирской области</w:t>
      </w:r>
      <w:r>
        <w:rPr>
          <w:sz w:val="28"/>
          <w:szCs w:val="28"/>
        </w:rPr>
        <w:t>»;</w:t>
      </w:r>
    </w:p>
    <w:p w:rsidR="00715D10" w:rsidRPr="00715D10" w:rsidRDefault="00715D10" w:rsidP="00E71E1A">
      <w:pPr>
        <w:numPr>
          <w:ilvl w:val="0"/>
          <w:numId w:val="36"/>
        </w:numPr>
        <w:contextualSpacing/>
        <w:jc w:val="both"/>
        <w:rPr>
          <w:sz w:val="28"/>
          <w:szCs w:val="28"/>
        </w:rPr>
      </w:pPr>
      <w:r w:rsidRPr="00715D10">
        <w:rPr>
          <w:sz w:val="28"/>
          <w:szCs w:val="28"/>
        </w:rPr>
        <w:t>Постановление Правительства Новосибирской области от 25.12.2014 № 541-п «Об утверждении Инвестиционной стратегии Новосибирской области до 2030 года»;</w:t>
      </w:r>
    </w:p>
    <w:p w:rsidR="00715D10" w:rsidRPr="00715D10" w:rsidRDefault="00715D10" w:rsidP="00E71E1A">
      <w:pPr>
        <w:numPr>
          <w:ilvl w:val="0"/>
          <w:numId w:val="36"/>
        </w:numPr>
        <w:contextualSpacing/>
        <w:jc w:val="both"/>
        <w:rPr>
          <w:sz w:val="28"/>
          <w:szCs w:val="28"/>
        </w:rPr>
      </w:pPr>
      <w:r w:rsidRPr="00715D10">
        <w:rPr>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715D10" w:rsidRPr="00715D10" w:rsidRDefault="00715D10" w:rsidP="00E71E1A">
      <w:pPr>
        <w:numPr>
          <w:ilvl w:val="0"/>
          <w:numId w:val="36"/>
        </w:numPr>
        <w:contextualSpacing/>
        <w:jc w:val="both"/>
        <w:rPr>
          <w:sz w:val="28"/>
          <w:szCs w:val="28"/>
        </w:rPr>
      </w:pPr>
      <w:r w:rsidRPr="00715D10">
        <w:rPr>
          <w:sz w:val="28"/>
          <w:szCs w:val="28"/>
        </w:rPr>
        <w:t xml:space="preserve">Решение 12 сессии Совета депутатов </w:t>
      </w:r>
      <w:proofErr w:type="spellStart"/>
      <w:r w:rsidRPr="00715D10">
        <w:rPr>
          <w:sz w:val="28"/>
          <w:szCs w:val="28"/>
        </w:rPr>
        <w:t>Кыштовского</w:t>
      </w:r>
      <w:proofErr w:type="spellEnd"/>
      <w:r w:rsidRPr="00715D10">
        <w:rPr>
          <w:sz w:val="28"/>
          <w:szCs w:val="28"/>
        </w:rPr>
        <w:t xml:space="preserve"> района Новосибирской области от 08.12.2016 № 143 «О внесении изменений в схему территориального планирования </w:t>
      </w:r>
      <w:proofErr w:type="spellStart"/>
      <w:r w:rsidRPr="00715D10">
        <w:rPr>
          <w:sz w:val="28"/>
          <w:szCs w:val="28"/>
        </w:rPr>
        <w:t>Кыштовского</w:t>
      </w:r>
      <w:proofErr w:type="spellEnd"/>
      <w:r w:rsidRPr="00715D10">
        <w:rPr>
          <w:sz w:val="28"/>
          <w:szCs w:val="28"/>
        </w:rPr>
        <w:t xml:space="preserve"> района Новосибирской области»;</w:t>
      </w:r>
    </w:p>
    <w:p w:rsidR="00715D10" w:rsidRPr="00715D10" w:rsidRDefault="00715D10" w:rsidP="00E71E1A">
      <w:pPr>
        <w:numPr>
          <w:ilvl w:val="0"/>
          <w:numId w:val="36"/>
        </w:numPr>
        <w:contextualSpacing/>
        <w:jc w:val="both"/>
        <w:rPr>
          <w:sz w:val="28"/>
          <w:szCs w:val="28"/>
        </w:rPr>
      </w:pPr>
      <w:r w:rsidRPr="00715D10">
        <w:rPr>
          <w:sz w:val="28"/>
          <w:szCs w:val="28"/>
        </w:rPr>
        <w:t>«СанПиН 2.1.7.1038-01. Гигиенические требования к устройству и содержанию полигонов для твёрдых бытовых отходов»;</w:t>
      </w:r>
    </w:p>
    <w:p w:rsidR="00715D10" w:rsidRPr="00715D10" w:rsidRDefault="00715D10" w:rsidP="00E71E1A">
      <w:pPr>
        <w:numPr>
          <w:ilvl w:val="0"/>
          <w:numId w:val="36"/>
        </w:numPr>
        <w:contextualSpacing/>
        <w:jc w:val="both"/>
        <w:rPr>
          <w:sz w:val="28"/>
          <w:szCs w:val="28"/>
        </w:rPr>
      </w:pPr>
      <w:r w:rsidRPr="00715D10">
        <w:rPr>
          <w:sz w:val="28"/>
          <w:szCs w:val="28"/>
        </w:rPr>
        <w:t>«СанПиН 2.1.4.1110-02. Зоны санитарной охраны источников водоснабжения и водопроводов питьевого назначения».</w:t>
      </w:r>
    </w:p>
    <w:p w:rsidR="00715D10" w:rsidRPr="00715D10" w:rsidRDefault="00715D10" w:rsidP="00E71E1A">
      <w:pPr>
        <w:numPr>
          <w:ilvl w:val="0"/>
          <w:numId w:val="36"/>
        </w:numPr>
        <w:contextualSpacing/>
        <w:jc w:val="both"/>
        <w:rPr>
          <w:sz w:val="28"/>
          <w:szCs w:val="28"/>
        </w:rPr>
      </w:pPr>
      <w:r w:rsidRPr="00715D10">
        <w:rPr>
          <w:sz w:val="28"/>
          <w:szCs w:val="28"/>
        </w:rPr>
        <w:t>«СанПиН 2.2.1/2.1.1.1200-03. Санитарно-защитные зоны и санитарная классификация предприятий, сооружений и иных объектов»;</w:t>
      </w:r>
    </w:p>
    <w:p w:rsidR="00715D10" w:rsidRPr="00715D10" w:rsidRDefault="00715D10" w:rsidP="00E71E1A">
      <w:pPr>
        <w:numPr>
          <w:ilvl w:val="0"/>
          <w:numId w:val="36"/>
        </w:numPr>
        <w:contextualSpacing/>
        <w:jc w:val="both"/>
        <w:rPr>
          <w:sz w:val="28"/>
          <w:szCs w:val="28"/>
        </w:rPr>
      </w:pPr>
      <w:r w:rsidRPr="00715D10">
        <w:rPr>
          <w:sz w:val="28"/>
          <w:szCs w:val="28"/>
        </w:rPr>
        <w:t>«СП 42.13330.2011. Свод правил. Градостроительство. Планировка и застройка городских и сельских поселений. Актуализированная редакция СНиП 2.07.01-89*»;</w:t>
      </w:r>
    </w:p>
    <w:p w:rsidR="00715D10" w:rsidRPr="00715D10" w:rsidRDefault="00715D10" w:rsidP="00E71E1A">
      <w:pPr>
        <w:numPr>
          <w:ilvl w:val="0"/>
          <w:numId w:val="36"/>
        </w:numPr>
        <w:contextualSpacing/>
        <w:jc w:val="both"/>
        <w:rPr>
          <w:sz w:val="28"/>
          <w:szCs w:val="28"/>
        </w:rPr>
      </w:pPr>
      <w:r w:rsidRPr="00715D10">
        <w:rPr>
          <w:sz w:val="28"/>
          <w:szCs w:val="28"/>
        </w:rPr>
        <w:t>«СНиП 11-04-2003. Инструкция о порядке разработки, согласования, экспертизы и утверждения градостроительной документации»;</w:t>
      </w:r>
    </w:p>
    <w:p w:rsidR="00715D10" w:rsidRPr="00715D10" w:rsidRDefault="00715D10" w:rsidP="00E71E1A">
      <w:pPr>
        <w:numPr>
          <w:ilvl w:val="0"/>
          <w:numId w:val="36"/>
        </w:numPr>
        <w:contextualSpacing/>
        <w:jc w:val="both"/>
        <w:rPr>
          <w:sz w:val="28"/>
          <w:szCs w:val="28"/>
        </w:rPr>
      </w:pPr>
      <w:r w:rsidRPr="00715D10">
        <w:rPr>
          <w:sz w:val="28"/>
          <w:szCs w:val="28"/>
        </w:rPr>
        <w:t>«СНиП II-7-81*. Строительство в сейсмических районах»;</w:t>
      </w:r>
    </w:p>
    <w:p w:rsidR="00715D10" w:rsidRDefault="00715D10" w:rsidP="00E71E1A">
      <w:pPr>
        <w:numPr>
          <w:ilvl w:val="0"/>
          <w:numId w:val="36"/>
        </w:numPr>
        <w:contextualSpacing/>
        <w:jc w:val="both"/>
        <w:rPr>
          <w:sz w:val="28"/>
          <w:szCs w:val="28"/>
        </w:rPr>
      </w:pPr>
      <w:r w:rsidRPr="00715D10">
        <w:rPr>
          <w:sz w:val="28"/>
          <w:szCs w:val="28"/>
        </w:rPr>
        <w:t>«СП 165.1325800.2014 Инженерно-технические мероприятия гражданской обороны».</w:t>
      </w:r>
    </w:p>
    <w:p w:rsidR="001703B1" w:rsidRDefault="001703B1" w:rsidP="001703B1">
      <w:pPr>
        <w:ind w:firstLine="709"/>
        <w:contextualSpacing/>
        <w:jc w:val="both"/>
        <w:rPr>
          <w:sz w:val="28"/>
          <w:szCs w:val="28"/>
        </w:rPr>
      </w:pPr>
      <w:r w:rsidRPr="001703B1">
        <w:rPr>
          <w:sz w:val="28"/>
          <w:szCs w:val="28"/>
        </w:rPr>
        <w:t xml:space="preserve">При осуществлении территориального планирования муниципального образования </w:t>
      </w:r>
      <w:proofErr w:type="spellStart"/>
      <w:r w:rsidR="00996A01">
        <w:rPr>
          <w:sz w:val="28"/>
          <w:szCs w:val="28"/>
        </w:rPr>
        <w:t>Кыштовский</w:t>
      </w:r>
      <w:proofErr w:type="spellEnd"/>
      <w:r w:rsidR="00996A01">
        <w:rPr>
          <w:sz w:val="28"/>
          <w:szCs w:val="28"/>
        </w:rPr>
        <w:t xml:space="preserve"> район</w:t>
      </w:r>
      <w:r w:rsidRPr="001703B1">
        <w:rPr>
          <w:sz w:val="28"/>
          <w:szCs w:val="28"/>
        </w:rPr>
        <w:t xml:space="preserve"> учтены интересы Российской Федерации по реализации полномочий федеральных органов государственной власти, а также необходимость создания благоприятных условий для реализации на территории муниципального образования </w:t>
      </w:r>
      <w:proofErr w:type="spellStart"/>
      <w:r w:rsidR="00996A01">
        <w:rPr>
          <w:sz w:val="28"/>
          <w:szCs w:val="28"/>
        </w:rPr>
        <w:t>Кыштовский</w:t>
      </w:r>
      <w:proofErr w:type="spellEnd"/>
      <w:r w:rsidR="00996A01">
        <w:rPr>
          <w:sz w:val="28"/>
          <w:szCs w:val="28"/>
        </w:rPr>
        <w:t xml:space="preserve"> </w:t>
      </w:r>
      <w:r w:rsidRPr="001703B1">
        <w:rPr>
          <w:sz w:val="28"/>
          <w:szCs w:val="28"/>
        </w:rPr>
        <w:t>рай</w:t>
      </w:r>
      <w:r w:rsidR="00996A01">
        <w:rPr>
          <w:sz w:val="28"/>
          <w:szCs w:val="28"/>
        </w:rPr>
        <w:t xml:space="preserve">он </w:t>
      </w:r>
      <w:r w:rsidRPr="001703B1">
        <w:rPr>
          <w:sz w:val="28"/>
          <w:szCs w:val="28"/>
        </w:rPr>
        <w:t>приоритетных национальных проектов «Образование», «Здоровье»</w:t>
      </w:r>
      <w:r w:rsidR="00BE1627">
        <w:rPr>
          <w:sz w:val="28"/>
          <w:szCs w:val="28"/>
        </w:rPr>
        <w:t>, а также</w:t>
      </w:r>
      <w:r w:rsidRPr="001703B1">
        <w:rPr>
          <w:sz w:val="28"/>
          <w:szCs w:val="28"/>
        </w:rPr>
        <w:t xml:space="preserve"> федеральных </w:t>
      </w:r>
      <w:r w:rsidR="00C521A6">
        <w:rPr>
          <w:sz w:val="28"/>
          <w:szCs w:val="28"/>
        </w:rPr>
        <w:t>г</w:t>
      </w:r>
      <w:r w:rsidR="00996A01">
        <w:rPr>
          <w:sz w:val="28"/>
          <w:szCs w:val="28"/>
        </w:rPr>
        <w:t xml:space="preserve">осударственных </w:t>
      </w:r>
      <w:r w:rsidRPr="001703B1">
        <w:rPr>
          <w:sz w:val="28"/>
          <w:szCs w:val="28"/>
        </w:rPr>
        <w:t>программ:</w:t>
      </w:r>
    </w:p>
    <w:p w:rsidR="00510CD6" w:rsidRPr="00510CD6" w:rsidRDefault="00510CD6" w:rsidP="00510CD6">
      <w:pPr>
        <w:numPr>
          <w:ilvl w:val="0"/>
          <w:numId w:val="14"/>
        </w:numPr>
        <w:contextualSpacing/>
        <w:jc w:val="both"/>
        <w:rPr>
          <w:sz w:val="28"/>
          <w:szCs w:val="28"/>
        </w:rPr>
      </w:pPr>
      <w:r>
        <w:rPr>
          <w:sz w:val="28"/>
          <w:szCs w:val="28"/>
        </w:rPr>
        <w:t>Р</w:t>
      </w:r>
      <w:r w:rsidRPr="00510CD6">
        <w:rPr>
          <w:sz w:val="28"/>
          <w:szCs w:val="28"/>
        </w:rPr>
        <w:t>азвити</w:t>
      </w:r>
      <w:r>
        <w:rPr>
          <w:sz w:val="28"/>
          <w:szCs w:val="28"/>
        </w:rPr>
        <w:t>е</w:t>
      </w:r>
      <w:r w:rsidRPr="00510CD6">
        <w:rPr>
          <w:sz w:val="28"/>
          <w:szCs w:val="28"/>
        </w:rPr>
        <w:t xml:space="preserve"> промышленности и повышение е</w:t>
      </w:r>
      <w:r>
        <w:rPr>
          <w:sz w:val="28"/>
          <w:szCs w:val="28"/>
        </w:rPr>
        <w:t>ё</w:t>
      </w:r>
      <w:r w:rsidRPr="00510CD6">
        <w:rPr>
          <w:sz w:val="28"/>
          <w:szCs w:val="28"/>
        </w:rPr>
        <w:t xml:space="preserve"> конкурентоспособности</w:t>
      </w:r>
      <w:r>
        <w:rPr>
          <w:sz w:val="28"/>
          <w:szCs w:val="28"/>
        </w:rPr>
        <w:t xml:space="preserve"> (</w:t>
      </w:r>
      <w:r w:rsidRPr="001703B1">
        <w:rPr>
          <w:sz w:val="28"/>
          <w:szCs w:val="28"/>
        </w:rPr>
        <w:t>утверждена постановлением Правительства Российской Федерации от</w:t>
      </w:r>
      <w:r>
        <w:rPr>
          <w:sz w:val="28"/>
          <w:szCs w:val="28"/>
        </w:rPr>
        <w:t xml:space="preserve"> </w:t>
      </w:r>
      <w:r w:rsidRPr="00510CD6">
        <w:rPr>
          <w:sz w:val="28"/>
          <w:szCs w:val="28"/>
        </w:rPr>
        <w:t xml:space="preserve">15.04.2014 </w:t>
      </w:r>
      <w:r>
        <w:rPr>
          <w:sz w:val="28"/>
          <w:szCs w:val="28"/>
        </w:rPr>
        <w:t xml:space="preserve">№ </w:t>
      </w:r>
      <w:r w:rsidRPr="00510CD6">
        <w:rPr>
          <w:sz w:val="28"/>
          <w:szCs w:val="28"/>
        </w:rPr>
        <w:t>328</w:t>
      </w:r>
      <w:r>
        <w:rPr>
          <w:sz w:val="28"/>
          <w:szCs w:val="28"/>
        </w:rPr>
        <w:t>);</w:t>
      </w:r>
    </w:p>
    <w:p w:rsidR="00996A01" w:rsidRDefault="00510CD6" w:rsidP="00510CD6">
      <w:pPr>
        <w:numPr>
          <w:ilvl w:val="0"/>
          <w:numId w:val="14"/>
        </w:numPr>
        <w:contextualSpacing/>
        <w:jc w:val="both"/>
        <w:rPr>
          <w:sz w:val="28"/>
          <w:szCs w:val="28"/>
        </w:rPr>
      </w:pPr>
      <w:r>
        <w:rPr>
          <w:sz w:val="28"/>
          <w:szCs w:val="28"/>
        </w:rPr>
        <w:t>Р</w:t>
      </w:r>
      <w:r w:rsidR="00996A01" w:rsidRPr="00996A01">
        <w:rPr>
          <w:sz w:val="28"/>
          <w:szCs w:val="28"/>
        </w:rPr>
        <w:t>азвити</w:t>
      </w:r>
      <w:r>
        <w:rPr>
          <w:sz w:val="28"/>
          <w:szCs w:val="28"/>
        </w:rPr>
        <w:t>е</w:t>
      </w:r>
      <w:r w:rsidR="00996A01" w:rsidRPr="00996A01">
        <w:rPr>
          <w:sz w:val="28"/>
          <w:szCs w:val="28"/>
        </w:rPr>
        <w:t xml:space="preserve"> сельского хозяйства и регулирования рынков сельскохозяйственной продукции, сырья и продовольствия на 2013</w:t>
      </w:r>
      <w:r w:rsidR="00BE1627">
        <w:rPr>
          <w:sz w:val="28"/>
          <w:szCs w:val="28"/>
        </w:rPr>
        <w:t>-</w:t>
      </w:r>
      <w:r w:rsidR="00996A01" w:rsidRPr="00996A01">
        <w:rPr>
          <w:sz w:val="28"/>
          <w:szCs w:val="28"/>
        </w:rPr>
        <w:t>2020 годы</w:t>
      </w:r>
      <w:r>
        <w:rPr>
          <w:sz w:val="28"/>
          <w:szCs w:val="28"/>
        </w:rPr>
        <w:t xml:space="preserve"> (</w:t>
      </w:r>
      <w:r w:rsidRPr="001703B1">
        <w:rPr>
          <w:sz w:val="28"/>
          <w:szCs w:val="28"/>
        </w:rPr>
        <w:t>утверждена постановлением Правительства Российской Федерации от</w:t>
      </w:r>
      <w:r>
        <w:rPr>
          <w:sz w:val="28"/>
          <w:szCs w:val="28"/>
        </w:rPr>
        <w:t xml:space="preserve"> 14.07.</w:t>
      </w:r>
      <w:r w:rsidRPr="00510CD6">
        <w:rPr>
          <w:sz w:val="28"/>
          <w:szCs w:val="28"/>
        </w:rPr>
        <w:t xml:space="preserve">2012 года </w:t>
      </w:r>
      <w:r>
        <w:rPr>
          <w:sz w:val="28"/>
          <w:szCs w:val="28"/>
        </w:rPr>
        <w:t>№</w:t>
      </w:r>
      <w:r w:rsidRPr="00510CD6">
        <w:rPr>
          <w:sz w:val="28"/>
          <w:szCs w:val="28"/>
        </w:rPr>
        <w:t xml:space="preserve"> 717</w:t>
      </w:r>
      <w:r>
        <w:rPr>
          <w:sz w:val="28"/>
          <w:szCs w:val="28"/>
        </w:rPr>
        <w:t xml:space="preserve"> в ред. от 19.12.</w:t>
      </w:r>
      <w:r w:rsidRPr="00510CD6">
        <w:rPr>
          <w:sz w:val="28"/>
          <w:szCs w:val="28"/>
        </w:rPr>
        <w:t>2014</w:t>
      </w:r>
      <w:r>
        <w:rPr>
          <w:sz w:val="28"/>
          <w:szCs w:val="28"/>
        </w:rPr>
        <w:t>)</w:t>
      </w:r>
      <w:r w:rsidR="00996A01">
        <w:rPr>
          <w:sz w:val="28"/>
          <w:szCs w:val="28"/>
        </w:rPr>
        <w:t>;</w:t>
      </w:r>
    </w:p>
    <w:p w:rsidR="00996A01" w:rsidRPr="001703B1" w:rsidRDefault="00510CD6" w:rsidP="00B13971">
      <w:pPr>
        <w:numPr>
          <w:ilvl w:val="0"/>
          <w:numId w:val="14"/>
        </w:numPr>
        <w:contextualSpacing/>
        <w:jc w:val="both"/>
        <w:rPr>
          <w:sz w:val="28"/>
          <w:szCs w:val="28"/>
        </w:rPr>
      </w:pPr>
      <w:r>
        <w:rPr>
          <w:sz w:val="28"/>
          <w:szCs w:val="28"/>
        </w:rPr>
        <w:t>Обеспечение</w:t>
      </w:r>
      <w:r w:rsidR="00996A01" w:rsidRPr="00996A01">
        <w:rPr>
          <w:sz w:val="28"/>
          <w:szCs w:val="28"/>
        </w:rPr>
        <w:t xml:space="preserve"> доступным и комфортным жильём и коммунальными услугами граждан Российской Федерации» на 2013</w:t>
      </w:r>
      <w:r w:rsidR="00996A01">
        <w:rPr>
          <w:sz w:val="28"/>
          <w:szCs w:val="28"/>
        </w:rPr>
        <w:t>-</w:t>
      </w:r>
      <w:r w:rsidR="00996A01" w:rsidRPr="00996A01">
        <w:rPr>
          <w:sz w:val="28"/>
          <w:szCs w:val="28"/>
        </w:rPr>
        <w:t>2020 годы</w:t>
      </w:r>
      <w:r w:rsidR="00B13971">
        <w:rPr>
          <w:sz w:val="28"/>
          <w:szCs w:val="28"/>
        </w:rPr>
        <w:t xml:space="preserve"> (</w:t>
      </w:r>
      <w:r w:rsidR="00B13971" w:rsidRPr="001703B1">
        <w:rPr>
          <w:sz w:val="28"/>
          <w:szCs w:val="28"/>
        </w:rPr>
        <w:t>утверждена постановлением Правительства Российской Федерации от</w:t>
      </w:r>
      <w:r w:rsidR="00B13971">
        <w:rPr>
          <w:sz w:val="28"/>
          <w:szCs w:val="28"/>
        </w:rPr>
        <w:t xml:space="preserve"> </w:t>
      </w:r>
      <w:r w:rsidR="00B13971" w:rsidRPr="00B13971">
        <w:rPr>
          <w:sz w:val="28"/>
          <w:szCs w:val="28"/>
        </w:rPr>
        <w:t xml:space="preserve">15.04.2014 </w:t>
      </w:r>
      <w:r w:rsidR="00B13971">
        <w:rPr>
          <w:sz w:val="28"/>
          <w:szCs w:val="28"/>
        </w:rPr>
        <w:t>№</w:t>
      </w:r>
      <w:r w:rsidR="00B13971" w:rsidRPr="00B13971">
        <w:rPr>
          <w:sz w:val="28"/>
          <w:szCs w:val="28"/>
        </w:rPr>
        <w:t xml:space="preserve"> 323</w:t>
      </w:r>
      <w:r w:rsidR="00B13971">
        <w:rPr>
          <w:sz w:val="28"/>
          <w:szCs w:val="28"/>
        </w:rPr>
        <w:t>)</w:t>
      </w:r>
      <w:r w:rsidR="00996A01">
        <w:rPr>
          <w:sz w:val="28"/>
          <w:szCs w:val="28"/>
        </w:rPr>
        <w:t>;</w:t>
      </w:r>
    </w:p>
    <w:p w:rsidR="001703B1" w:rsidRPr="001703B1" w:rsidRDefault="001703B1" w:rsidP="00BE1627">
      <w:pPr>
        <w:numPr>
          <w:ilvl w:val="0"/>
          <w:numId w:val="14"/>
        </w:numPr>
        <w:contextualSpacing/>
        <w:jc w:val="both"/>
        <w:rPr>
          <w:sz w:val="28"/>
          <w:szCs w:val="28"/>
        </w:rPr>
      </w:pPr>
      <w:r w:rsidRPr="001703B1">
        <w:rPr>
          <w:sz w:val="28"/>
          <w:szCs w:val="28"/>
        </w:rPr>
        <w:lastRenderedPageBreak/>
        <w:t>«Жилище» на 20</w:t>
      </w:r>
      <w:r w:rsidR="00BE1627">
        <w:rPr>
          <w:sz w:val="28"/>
          <w:szCs w:val="28"/>
        </w:rPr>
        <w:t>15</w:t>
      </w:r>
      <w:r w:rsidRPr="001703B1">
        <w:rPr>
          <w:sz w:val="28"/>
          <w:szCs w:val="28"/>
        </w:rPr>
        <w:t>-20</w:t>
      </w:r>
      <w:r w:rsidR="00BE1627">
        <w:rPr>
          <w:sz w:val="28"/>
          <w:szCs w:val="28"/>
        </w:rPr>
        <w:t>2</w:t>
      </w:r>
      <w:r w:rsidRPr="001703B1">
        <w:rPr>
          <w:sz w:val="28"/>
          <w:szCs w:val="28"/>
        </w:rPr>
        <w:t xml:space="preserve">0 </w:t>
      </w:r>
      <w:r w:rsidR="00996A01" w:rsidRPr="001703B1">
        <w:rPr>
          <w:sz w:val="28"/>
          <w:szCs w:val="28"/>
        </w:rPr>
        <w:t>годы (</w:t>
      </w:r>
      <w:r w:rsidRPr="001703B1">
        <w:rPr>
          <w:sz w:val="28"/>
          <w:szCs w:val="28"/>
        </w:rPr>
        <w:t xml:space="preserve">утверждена постановлением Правительства Российской Федерации от </w:t>
      </w:r>
      <w:r w:rsidR="00BE1627" w:rsidRPr="00BE1627">
        <w:rPr>
          <w:sz w:val="28"/>
          <w:szCs w:val="28"/>
        </w:rPr>
        <w:t xml:space="preserve">17.12.2010 </w:t>
      </w:r>
      <w:r w:rsidR="00BE1627">
        <w:rPr>
          <w:sz w:val="28"/>
          <w:szCs w:val="28"/>
        </w:rPr>
        <w:t>№</w:t>
      </w:r>
      <w:r w:rsidR="00BE1627" w:rsidRPr="00BE1627">
        <w:rPr>
          <w:sz w:val="28"/>
          <w:szCs w:val="28"/>
        </w:rPr>
        <w:t xml:space="preserve"> 1050 </w:t>
      </w:r>
      <w:r w:rsidR="00BE1627">
        <w:rPr>
          <w:sz w:val="28"/>
          <w:szCs w:val="28"/>
        </w:rPr>
        <w:t>в ред. от 30.12.2016</w:t>
      </w:r>
      <w:r w:rsidRPr="001703B1">
        <w:rPr>
          <w:sz w:val="28"/>
          <w:szCs w:val="28"/>
        </w:rPr>
        <w:t>);</w:t>
      </w:r>
    </w:p>
    <w:p w:rsidR="001703B1" w:rsidRPr="001703B1" w:rsidRDefault="001703B1" w:rsidP="00BE1627">
      <w:pPr>
        <w:numPr>
          <w:ilvl w:val="0"/>
          <w:numId w:val="14"/>
        </w:numPr>
        <w:contextualSpacing/>
        <w:jc w:val="both"/>
        <w:rPr>
          <w:sz w:val="28"/>
          <w:szCs w:val="28"/>
        </w:rPr>
      </w:pPr>
      <w:r w:rsidRPr="001703B1">
        <w:rPr>
          <w:sz w:val="28"/>
          <w:szCs w:val="28"/>
        </w:rPr>
        <w:t>«Развитие образования» на 20</w:t>
      </w:r>
      <w:r w:rsidR="00BE1627">
        <w:rPr>
          <w:sz w:val="28"/>
          <w:szCs w:val="28"/>
        </w:rPr>
        <w:t>1</w:t>
      </w:r>
      <w:r w:rsidRPr="001703B1">
        <w:rPr>
          <w:sz w:val="28"/>
          <w:szCs w:val="28"/>
        </w:rPr>
        <w:t>6-20</w:t>
      </w:r>
      <w:r w:rsidR="00BE1627">
        <w:rPr>
          <w:sz w:val="28"/>
          <w:szCs w:val="28"/>
        </w:rPr>
        <w:t>2</w:t>
      </w:r>
      <w:r w:rsidRPr="001703B1">
        <w:rPr>
          <w:sz w:val="28"/>
          <w:szCs w:val="28"/>
        </w:rPr>
        <w:t xml:space="preserve">0 годы (утверждена постановлением Правительства Российской Федерации от </w:t>
      </w:r>
      <w:r w:rsidR="00BE1627" w:rsidRPr="00BE1627">
        <w:rPr>
          <w:sz w:val="28"/>
          <w:szCs w:val="28"/>
        </w:rPr>
        <w:t xml:space="preserve">23.05.2015 </w:t>
      </w:r>
      <w:r w:rsidR="00BE1627">
        <w:rPr>
          <w:sz w:val="28"/>
          <w:szCs w:val="28"/>
        </w:rPr>
        <w:t>№</w:t>
      </w:r>
      <w:r w:rsidR="00BE1627" w:rsidRPr="00BE1627">
        <w:rPr>
          <w:sz w:val="28"/>
          <w:szCs w:val="28"/>
        </w:rPr>
        <w:t xml:space="preserve"> 497</w:t>
      </w:r>
      <w:r w:rsidR="00BE1627">
        <w:rPr>
          <w:sz w:val="28"/>
          <w:szCs w:val="28"/>
        </w:rPr>
        <w:t xml:space="preserve"> в </w:t>
      </w:r>
      <w:r w:rsidR="00BE1627" w:rsidRPr="00BE1627">
        <w:rPr>
          <w:sz w:val="28"/>
          <w:szCs w:val="28"/>
        </w:rPr>
        <w:t>ред. от 14.09.2016</w:t>
      </w:r>
      <w:r w:rsidRPr="001703B1">
        <w:rPr>
          <w:sz w:val="28"/>
          <w:szCs w:val="28"/>
        </w:rPr>
        <w:t>);</w:t>
      </w:r>
    </w:p>
    <w:p w:rsidR="001703B1" w:rsidRPr="001703B1" w:rsidRDefault="001703B1" w:rsidP="00BE1627">
      <w:pPr>
        <w:numPr>
          <w:ilvl w:val="0"/>
          <w:numId w:val="14"/>
        </w:numPr>
        <w:contextualSpacing/>
        <w:jc w:val="both"/>
        <w:rPr>
          <w:sz w:val="28"/>
          <w:szCs w:val="28"/>
        </w:rPr>
      </w:pPr>
      <w:r w:rsidRPr="001703B1">
        <w:rPr>
          <w:sz w:val="28"/>
          <w:szCs w:val="28"/>
        </w:rPr>
        <w:t>«</w:t>
      </w:r>
      <w:r w:rsidR="00BE1627" w:rsidRPr="00BE1627">
        <w:rPr>
          <w:sz w:val="28"/>
          <w:szCs w:val="28"/>
        </w:rPr>
        <w:t>Развитие транспортной системы России (2010-2020 годы)</w:t>
      </w:r>
      <w:r w:rsidRPr="001703B1">
        <w:rPr>
          <w:sz w:val="28"/>
          <w:szCs w:val="28"/>
        </w:rPr>
        <w:t xml:space="preserve">» (утверждена постановлением Правительства Российской Федерации от </w:t>
      </w:r>
      <w:r w:rsidR="00BE1627" w:rsidRPr="00BE1627">
        <w:rPr>
          <w:sz w:val="28"/>
          <w:szCs w:val="28"/>
        </w:rPr>
        <w:t xml:space="preserve">05.12.2001 </w:t>
      </w:r>
      <w:r w:rsidR="00BE1627">
        <w:rPr>
          <w:sz w:val="28"/>
          <w:szCs w:val="28"/>
        </w:rPr>
        <w:t>№</w:t>
      </w:r>
      <w:r w:rsidR="00BE1627" w:rsidRPr="00BE1627">
        <w:rPr>
          <w:sz w:val="28"/>
          <w:szCs w:val="28"/>
        </w:rPr>
        <w:t xml:space="preserve"> 848 </w:t>
      </w:r>
      <w:r w:rsidR="00BE1627">
        <w:rPr>
          <w:sz w:val="28"/>
          <w:szCs w:val="28"/>
        </w:rPr>
        <w:t xml:space="preserve">в </w:t>
      </w:r>
      <w:r w:rsidR="00BE1627" w:rsidRPr="00BE1627">
        <w:rPr>
          <w:sz w:val="28"/>
          <w:szCs w:val="28"/>
        </w:rPr>
        <w:t>ред. от 13.10.2016</w:t>
      </w:r>
      <w:r w:rsidRPr="001703B1">
        <w:rPr>
          <w:sz w:val="28"/>
          <w:szCs w:val="28"/>
        </w:rPr>
        <w:t>).</w:t>
      </w:r>
    </w:p>
    <w:p w:rsidR="001703B1" w:rsidRPr="001703B1" w:rsidRDefault="001703B1" w:rsidP="001703B1">
      <w:pPr>
        <w:ind w:firstLine="709"/>
        <w:contextualSpacing/>
        <w:jc w:val="both"/>
        <w:rPr>
          <w:sz w:val="28"/>
          <w:szCs w:val="28"/>
        </w:rPr>
      </w:pPr>
      <w:r w:rsidRPr="001703B1">
        <w:rPr>
          <w:sz w:val="28"/>
          <w:szCs w:val="28"/>
        </w:rPr>
        <w:t xml:space="preserve">При осуществлении территориального планирования муниципального образования </w:t>
      </w:r>
      <w:proofErr w:type="spellStart"/>
      <w:r w:rsidR="00B13971">
        <w:rPr>
          <w:sz w:val="28"/>
          <w:szCs w:val="28"/>
        </w:rPr>
        <w:t>Кыштовский</w:t>
      </w:r>
      <w:proofErr w:type="spellEnd"/>
      <w:r w:rsidRPr="001703B1">
        <w:rPr>
          <w:sz w:val="28"/>
          <w:szCs w:val="28"/>
        </w:rPr>
        <w:t xml:space="preserve"> район также учтены интересы </w:t>
      </w:r>
      <w:r w:rsidR="00B13971">
        <w:rPr>
          <w:sz w:val="28"/>
          <w:szCs w:val="28"/>
        </w:rPr>
        <w:t>Новосибирской</w:t>
      </w:r>
      <w:r w:rsidRPr="001703B1">
        <w:rPr>
          <w:sz w:val="28"/>
          <w:szCs w:val="28"/>
        </w:rPr>
        <w:t xml:space="preserve"> области по реализации полномочий органов государственной власти </w:t>
      </w:r>
      <w:r w:rsidR="00B13971">
        <w:rPr>
          <w:sz w:val="28"/>
          <w:szCs w:val="28"/>
        </w:rPr>
        <w:t>Новосибирской</w:t>
      </w:r>
      <w:r w:rsidR="00B13971" w:rsidRPr="001703B1">
        <w:rPr>
          <w:sz w:val="28"/>
          <w:szCs w:val="28"/>
        </w:rPr>
        <w:t xml:space="preserve"> </w:t>
      </w:r>
      <w:r w:rsidRPr="001703B1">
        <w:rPr>
          <w:sz w:val="28"/>
          <w:szCs w:val="28"/>
        </w:rPr>
        <w:t xml:space="preserve">области, а также необходимость создания благоприятных условий для реализации на территории </w:t>
      </w:r>
      <w:proofErr w:type="spellStart"/>
      <w:r w:rsidR="00B13971">
        <w:rPr>
          <w:sz w:val="28"/>
          <w:szCs w:val="28"/>
        </w:rPr>
        <w:t>Кыштовского</w:t>
      </w:r>
      <w:proofErr w:type="spellEnd"/>
      <w:r w:rsidR="00B13971" w:rsidRPr="001703B1">
        <w:rPr>
          <w:sz w:val="28"/>
          <w:szCs w:val="28"/>
        </w:rPr>
        <w:t xml:space="preserve"> </w:t>
      </w:r>
      <w:r w:rsidRPr="001703B1">
        <w:rPr>
          <w:sz w:val="28"/>
          <w:szCs w:val="28"/>
        </w:rPr>
        <w:t xml:space="preserve">района стратегии социально-экономического развития </w:t>
      </w:r>
      <w:r w:rsidR="00B13971">
        <w:rPr>
          <w:sz w:val="28"/>
          <w:szCs w:val="28"/>
        </w:rPr>
        <w:t>Новосибирской</w:t>
      </w:r>
      <w:r w:rsidR="00B13971" w:rsidRPr="001703B1">
        <w:rPr>
          <w:sz w:val="28"/>
          <w:szCs w:val="28"/>
        </w:rPr>
        <w:t xml:space="preserve"> </w:t>
      </w:r>
      <w:r w:rsidRPr="001703B1">
        <w:rPr>
          <w:sz w:val="28"/>
          <w:szCs w:val="28"/>
        </w:rPr>
        <w:t>области на период до 202</w:t>
      </w:r>
      <w:r w:rsidR="00B13971">
        <w:rPr>
          <w:sz w:val="28"/>
          <w:szCs w:val="28"/>
        </w:rPr>
        <w:t>5</w:t>
      </w:r>
      <w:r w:rsidRPr="001703B1">
        <w:rPr>
          <w:sz w:val="28"/>
          <w:szCs w:val="28"/>
        </w:rPr>
        <w:t xml:space="preserve"> года, схемы территориального планирования </w:t>
      </w:r>
      <w:r w:rsidR="00B13971">
        <w:rPr>
          <w:sz w:val="28"/>
          <w:szCs w:val="28"/>
        </w:rPr>
        <w:t>Новосибирской</w:t>
      </w:r>
      <w:r w:rsidR="00B13971" w:rsidRPr="001703B1">
        <w:rPr>
          <w:sz w:val="28"/>
          <w:szCs w:val="28"/>
        </w:rPr>
        <w:t xml:space="preserve"> </w:t>
      </w:r>
      <w:r w:rsidRPr="001703B1">
        <w:rPr>
          <w:sz w:val="28"/>
          <w:szCs w:val="28"/>
        </w:rPr>
        <w:t xml:space="preserve">области и областных </w:t>
      </w:r>
      <w:r w:rsidR="00C521A6">
        <w:rPr>
          <w:sz w:val="28"/>
          <w:szCs w:val="28"/>
        </w:rPr>
        <w:t>государственных</w:t>
      </w:r>
      <w:r w:rsidRPr="001703B1">
        <w:rPr>
          <w:sz w:val="28"/>
          <w:szCs w:val="28"/>
        </w:rPr>
        <w:t xml:space="preserve"> программ:</w:t>
      </w:r>
    </w:p>
    <w:p w:rsidR="001703B1" w:rsidRDefault="00575885" w:rsidP="00575885">
      <w:pPr>
        <w:numPr>
          <w:ilvl w:val="0"/>
          <w:numId w:val="14"/>
        </w:numPr>
        <w:contextualSpacing/>
        <w:jc w:val="both"/>
        <w:rPr>
          <w:sz w:val="28"/>
          <w:szCs w:val="28"/>
        </w:rPr>
      </w:pPr>
      <w:r w:rsidRPr="00575885">
        <w:rPr>
          <w:sz w:val="28"/>
          <w:szCs w:val="28"/>
        </w:rPr>
        <w:t>«Развитие образования, создание условий для социализации детей и учащейся молодёжи в Новосибирской области на 2015‑2020 годы»</w:t>
      </w:r>
      <w:r w:rsidR="001703B1" w:rsidRPr="001703B1">
        <w:rPr>
          <w:sz w:val="28"/>
          <w:szCs w:val="28"/>
        </w:rPr>
        <w:t>;</w:t>
      </w:r>
    </w:p>
    <w:p w:rsidR="00575885" w:rsidRDefault="00575885" w:rsidP="00575885">
      <w:pPr>
        <w:numPr>
          <w:ilvl w:val="0"/>
          <w:numId w:val="14"/>
        </w:numPr>
        <w:contextualSpacing/>
        <w:jc w:val="both"/>
        <w:rPr>
          <w:sz w:val="28"/>
          <w:szCs w:val="28"/>
        </w:rPr>
      </w:pPr>
      <w:r w:rsidRPr="00575885">
        <w:rPr>
          <w:sz w:val="28"/>
          <w:szCs w:val="28"/>
        </w:rPr>
        <w:t>«Развитие промышленности и повышение е</w:t>
      </w:r>
      <w:r>
        <w:rPr>
          <w:sz w:val="28"/>
          <w:szCs w:val="28"/>
        </w:rPr>
        <w:t>ё</w:t>
      </w:r>
      <w:r w:rsidRPr="00575885">
        <w:rPr>
          <w:sz w:val="28"/>
          <w:szCs w:val="28"/>
        </w:rPr>
        <w:t xml:space="preserve"> конкурентоспособности в Новосибирской области на 2015-2020 годы»</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«Устойчивое развитие сельских территорий в Новосибирской области на 2015-2017 годы и на период до 2020 года»</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«Развитие сельского хозяйства и регулирование рынков сельскохозяйственной продукции, сырья и продовольствия в Новосибирской области на 2015-2020 годы»</w:t>
      </w:r>
      <w:r>
        <w:rPr>
          <w:sz w:val="28"/>
          <w:szCs w:val="28"/>
        </w:rPr>
        <w:t>;</w:t>
      </w:r>
    </w:p>
    <w:p w:rsidR="00575885" w:rsidRDefault="00575885" w:rsidP="00F26957">
      <w:pPr>
        <w:numPr>
          <w:ilvl w:val="0"/>
          <w:numId w:val="14"/>
        </w:numPr>
        <w:contextualSpacing/>
        <w:jc w:val="both"/>
        <w:rPr>
          <w:sz w:val="28"/>
          <w:szCs w:val="28"/>
        </w:rPr>
      </w:pPr>
      <w:r w:rsidRPr="00575885">
        <w:rPr>
          <w:sz w:val="28"/>
          <w:szCs w:val="28"/>
        </w:rPr>
        <w:t>«</w:t>
      </w:r>
      <w:r w:rsidR="00F26957" w:rsidRPr="00F26957">
        <w:rPr>
          <w:sz w:val="28"/>
          <w:szCs w:val="28"/>
        </w:rPr>
        <w:t>Развитие автомобильных дорог регионального, межмуниципального и местного значения в Новосибирской области</w:t>
      </w:r>
      <w:r w:rsidRPr="00575885">
        <w:rPr>
          <w:sz w:val="28"/>
          <w:szCs w:val="28"/>
        </w:rPr>
        <w:t xml:space="preserve"> в 2015‑202</w:t>
      </w:r>
      <w:r w:rsidR="00F26957">
        <w:rPr>
          <w:sz w:val="28"/>
          <w:szCs w:val="28"/>
        </w:rPr>
        <w:t>2</w:t>
      </w:r>
      <w:r w:rsidRPr="00575885">
        <w:rPr>
          <w:sz w:val="28"/>
          <w:szCs w:val="28"/>
        </w:rPr>
        <w:t xml:space="preserve"> годах»</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«Содействие занятости населения в 2014-2020 годах»</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«Жилищно-коммунальное хозяйство Новосибирской области в 2015-2020 годах»</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«Развитие системы обращения с отходами производства и потребления в Новосибирской области в 2015-2020 годах»</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 xml:space="preserve">«Обеспечение </w:t>
      </w:r>
      <w:r w:rsidR="00C71A36" w:rsidRPr="00575885">
        <w:rPr>
          <w:sz w:val="28"/>
          <w:szCs w:val="28"/>
        </w:rPr>
        <w:t>жильём</w:t>
      </w:r>
      <w:r w:rsidRPr="00575885">
        <w:rPr>
          <w:sz w:val="28"/>
          <w:szCs w:val="28"/>
        </w:rPr>
        <w:t xml:space="preserve"> молодых семей в Новосибирской области на 2015-2020 годы»</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«Развитие здравоохранения Новосибирской области на 2013-2020 годы»</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«Развитие лесного хозяйства Новосибирской области в 2015-2020 годах»</w:t>
      </w:r>
      <w:r>
        <w:rPr>
          <w:sz w:val="28"/>
          <w:szCs w:val="28"/>
        </w:rPr>
        <w:t>;</w:t>
      </w:r>
    </w:p>
    <w:p w:rsidR="00575885" w:rsidRDefault="00575885" w:rsidP="00575885">
      <w:pPr>
        <w:numPr>
          <w:ilvl w:val="0"/>
          <w:numId w:val="14"/>
        </w:numPr>
        <w:contextualSpacing/>
        <w:jc w:val="both"/>
        <w:rPr>
          <w:sz w:val="28"/>
          <w:szCs w:val="28"/>
        </w:rPr>
      </w:pPr>
      <w:r w:rsidRPr="00575885">
        <w:rPr>
          <w:sz w:val="28"/>
          <w:szCs w:val="28"/>
        </w:rPr>
        <w:t>«Охрана окружающей среды» на 2015-2020 годы</w:t>
      </w:r>
      <w:r>
        <w:rPr>
          <w:sz w:val="28"/>
          <w:szCs w:val="28"/>
        </w:rPr>
        <w:t>;</w:t>
      </w:r>
    </w:p>
    <w:p w:rsidR="00575885" w:rsidRPr="001703B1" w:rsidRDefault="00C71A36" w:rsidP="00C71A36">
      <w:pPr>
        <w:numPr>
          <w:ilvl w:val="0"/>
          <w:numId w:val="14"/>
        </w:numPr>
        <w:contextualSpacing/>
        <w:jc w:val="both"/>
        <w:rPr>
          <w:sz w:val="28"/>
          <w:szCs w:val="28"/>
        </w:rPr>
      </w:pPr>
      <w:r w:rsidRPr="00C71A36">
        <w:rPr>
          <w:sz w:val="28"/>
          <w:szCs w:val="28"/>
        </w:rPr>
        <w:t>«Развитие физической культуры и спорта в Новосибирской области на 2015-2021 годы»</w:t>
      </w:r>
      <w:r>
        <w:rPr>
          <w:sz w:val="28"/>
          <w:szCs w:val="28"/>
        </w:rPr>
        <w:t>.</w:t>
      </w:r>
    </w:p>
    <w:p w:rsidR="005572E7" w:rsidRPr="005572E7" w:rsidRDefault="005572E7" w:rsidP="005572E7">
      <w:pPr>
        <w:ind w:firstLine="709"/>
        <w:contextualSpacing/>
        <w:jc w:val="both"/>
        <w:rPr>
          <w:sz w:val="28"/>
          <w:szCs w:val="28"/>
        </w:rPr>
      </w:pPr>
      <w:r w:rsidRPr="005572E7">
        <w:rPr>
          <w:sz w:val="28"/>
          <w:szCs w:val="28"/>
        </w:rPr>
        <w:t xml:space="preserve">Реализация схемы территориального планирования муниципального района осуществляется путём выполнения мероприятий, которые предусмотрены программами, утверждёнными местной администрацией муниципального района и реализуемыми за счёт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w:t>
      </w:r>
      <w:r w:rsidRPr="005572E7">
        <w:rPr>
          <w:sz w:val="28"/>
          <w:szCs w:val="28"/>
        </w:rPr>
        <w:lastRenderedPageBreak/>
        <w:t>средств местного бюджета, или инвестиционными программами организаций коммунального комплекса.</w:t>
      </w:r>
    </w:p>
    <w:p w:rsidR="00715D10" w:rsidRPr="001703B1" w:rsidRDefault="00715D10" w:rsidP="00715D10">
      <w:pPr>
        <w:ind w:firstLine="709"/>
        <w:contextualSpacing/>
        <w:jc w:val="both"/>
        <w:rPr>
          <w:sz w:val="28"/>
          <w:szCs w:val="28"/>
        </w:rPr>
      </w:pPr>
      <w:r w:rsidRPr="001703B1">
        <w:rPr>
          <w:sz w:val="28"/>
          <w:szCs w:val="28"/>
        </w:rPr>
        <w:t xml:space="preserve">Этапы реализации схемы территориального планирования, их сроки определяются органами местного самоуправления района исходя из складывающейся социально-экономической обстановки в районе и области, финансовых возможностей местного бюджета, сроков и этапов реализации соответствующих федеральных и областных </w:t>
      </w:r>
      <w:r>
        <w:rPr>
          <w:sz w:val="28"/>
          <w:szCs w:val="28"/>
        </w:rPr>
        <w:t>государственных</w:t>
      </w:r>
      <w:r w:rsidRPr="001703B1">
        <w:rPr>
          <w:sz w:val="28"/>
          <w:szCs w:val="28"/>
        </w:rPr>
        <w:t xml:space="preserve"> программ в части, затрагивающей территорию района, приоритетных национальных проектов.</w:t>
      </w:r>
    </w:p>
    <w:p w:rsidR="001703B1" w:rsidRPr="001703B1" w:rsidRDefault="001703B1" w:rsidP="001703B1">
      <w:pPr>
        <w:ind w:firstLine="709"/>
        <w:contextualSpacing/>
        <w:jc w:val="both"/>
        <w:rPr>
          <w:sz w:val="28"/>
          <w:szCs w:val="28"/>
        </w:rPr>
      </w:pPr>
      <w:r w:rsidRPr="001703B1">
        <w:rPr>
          <w:sz w:val="28"/>
          <w:szCs w:val="28"/>
        </w:rPr>
        <w:t xml:space="preserve">Реализацию Схемы территориального планирования муниципального образования </w:t>
      </w:r>
      <w:proofErr w:type="spellStart"/>
      <w:r w:rsidR="0088567B">
        <w:rPr>
          <w:sz w:val="28"/>
          <w:szCs w:val="28"/>
        </w:rPr>
        <w:t>Кыштовский</w:t>
      </w:r>
      <w:proofErr w:type="spellEnd"/>
      <w:r w:rsidR="0088567B">
        <w:rPr>
          <w:sz w:val="28"/>
          <w:szCs w:val="28"/>
        </w:rPr>
        <w:t xml:space="preserve"> район Новосибирской</w:t>
      </w:r>
      <w:r w:rsidRPr="001703B1">
        <w:rPr>
          <w:sz w:val="28"/>
          <w:szCs w:val="28"/>
        </w:rPr>
        <w:t xml:space="preserve"> области планируется осуществить в следующие сроки:</w:t>
      </w:r>
    </w:p>
    <w:p w:rsidR="001703B1" w:rsidRPr="001703B1" w:rsidRDefault="001703B1" w:rsidP="00C71A36">
      <w:pPr>
        <w:numPr>
          <w:ilvl w:val="0"/>
          <w:numId w:val="14"/>
        </w:numPr>
        <w:contextualSpacing/>
        <w:jc w:val="both"/>
        <w:rPr>
          <w:sz w:val="28"/>
          <w:szCs w:val="28"/>
        </w:rPr>
      </w:pPr>
      <w:r w:rsidRPr="00C71A36">
        <w:rPr>
          <w:sz w:val="28"/>
          <w:szCs w:val="28"/>
        </w:rPr>
        <w:t>I</w:t>
      </w:r>
      <w:r w:rsidRPr="001703B1">
        <w:rPr>
          <w:sz w:val="28"/>
          <w:szCs w:val="28"/>
        </w:rPr>
        <w:t xml:space="preserve"> этап (1 очередь строительства) – до 202</w:t>
      </w:r>
      <w:r w:rsidR="00C71A36">
        <w:rPr>
          <w:sz w:val="28"/>
          <w:szCs w:val="28"/>
        </w:rPr>
        <w:t>5</w:t>
      </w:r>
      <w:r w:rsidRPr="001703B1">
        <w:rPr>
          <w:sz w:val="28"/>
          <w:szCs w:val="28"/>
        </w:rPr>
        <w:t xml:space="preserve"> года; </w:t>
      </w:r>
    </w:p>
    <w:p w:rsidR="001703B1" w:rsidRPr="001703B1" w:rsidRDefault="001703B1" w:rsidP="00C71A36">
      <w:pPr>
        <w:numPr>
          <w:ilvl w:val="0"/>
          <w:numId w:val="14"/>
        </w:numPr>
        <w:contextualSpacing/>
        <w:jc w:val="both"/>
        <w:rPr>
          <w:sz w:val="28"/>
          <w:szCs w:val="28"/>
        </w:rPr>
      </w:pPr>
      <w:r w:rsidRPr="00C71A36">
        <w:rPr>
          <w:sz w:val="28"/>
          <w:szCs w:val="28"/>
        </w:rPr>
        <w:t>II</w:t>
      </w:r>
      <w:r w:rsidRPr="001703B1">
        <w:rPr>
          <w:sz w:val="28"/>
          <w:szCs w:val="28"/>
        </w:rPr>
        <w:t xml:space="preserve"> этап (</w:t>
      </w:r>
      <w:r w:rsidR="00C71A36" w:rsidRPr="001703B1">
        <w:rPr>
          <w:sz w:val="28"/>
          <w:szCs w:val="28"/>
        </w:rPr>
        <w:t>расчётный</w:t>
      </w:r>
      <w:r w:rsidRPr="001703B1">
        <w:rPr>
          <w:sz w:val="28"/>
          <w:szCs w:val="28"/>
        </w:rPr>
        <w:t xml:space="preserve"> срок строительства) – до 203</w:t>
      </w:r>
      <w:r w:rsidR="00C71A36">
        <w:rPr>
          <w:sz w:val="28"/>
          <w:szCs w:val="28"/>
        </w:rPr>
        <w:t>5</w:t>
      </w:r>
      <w:r w:rsidRPr="001703B1">
        <w:rPr>
          <w:sz w:val="28"/>
          <w:szCs w:val="28"/>
        </w:rPr>
        <w:t xml:space="preserve"> года.</w:t>
      </w:r>
    </w:p>
    <w:p w:rsidR="00747209" w:rsidRDefault="00747209" w:rsidP="001703B1">
      <w:pPr>
        <w:ind w:firstLine="709"/>
        <w:contextualSpacing/>
        <w:jc w:val="both"/>
        <w:rPr>
          <w:sz w:val="28"/>
          <w:szCs w:val="28"/>
        </w:rPr>
      </w:pPr>
      <w:r>
        <w:rPr>
          <w:sz w:val="28"/>
          <w:szCs w:val="28"/>
        </w:rPr>
        <w:t>Численность населения муниципального района составит:</w:t>
      </w:r>
    </w:p>
    <w:p w:rsidR="00747209" w:rsidRPr="001703B1" w:rsidRDefault="00747209" w:rsidP="00747209">
      <w:pPr>
        <w:numPr>
          <w:ilvl w:val="0"/>
          <w:numId w:val="14"/>
        </w:numPr>
        <w:contextualSpacing/>
        <w:jc w:val="both"/>
        <w:rPr>
          <w:sz w:val="28"/>
          <w:szCs w:val="28"/>
        </w:rPr>
      </w:pPr>
      <w:r w:rsidRPr="00C71A36">
        <w:rPr>
          <w:sz w:val="28"/>
          <w:szCs w:val="28"/>
        </w:rPr>
        <w:t>I</w:t>
      </w:r>
      <w:r w:rsidRPr="001703B1">
        <w:rPr>
          <w:sz w:val="28"/>
          <w:szCs w:val="28"/>
        </w:rPr>
        <w:t xml:space="preserve"> этап </w:t>
      </w:r>
      <w:r>
        <w:rPr>
          <w:sz w:val="28"/>
          <w:szCs w:val="28"/>
        </w:rPr>
        <w:t>(</w:t>
      </w:r>
      <w:r w:rsidRPr="001703B1">
        <w:rPr>
          <w:sz w:val="28"/>
          <w:szCs w:val="28"/>
        </w:rPr>
        <w:t>до 202</w:t>
      </w:r>
      <w:r>
        <w:rPr>
          <w:sz w:val="28"/>
          <w:szCs w:val="28"/>
        </w:rPr>
        <w:t>5</w:t>
      </w:r>
      <w:r w:rsidRPr="001703B1">
        <w:rPr>
          <w:sz w:val="28"/>
          <w:szCs w:val="28"/>
        </w:rPr>
        <w:t xml:space="preserve"> года</w:t>
      </w:r>
      <w:r>
        <w:rPr>
          <w:sz w:val="28"/>
          <w:szCs w:val="28"/>
        </w:rPr>
        <w:t>) – 10688 чел.</w:t>
      </w:r>
      <w:r w:rsidRPr="001703B1">
        <w:rPr>
          <w:sz w:val="28"/>
          <w:szCs w:val="28"/>
        </w:rPr>
        <w:t xml:space="preserve">; </w:t>
      </w:r>
    </w:p>
    <w:p w:rsidR="00747209" w:rsidRPr="001703B1" w:rsidRDefault="00747209" w:rsidP="00747209">
      <w:pPr>
        <w:numPr>
          <w:ilvl w:val="0"/>
          <w:numId w:val="14"/>
        </w:numPr>
        <w:contextualSpacing/>
        <w:jc w:val="both"/>
        <w:rPr>
          <w:sz w:val="28"/>
          <w:szCs w:val="28"/>
        </w:rPr>
      </w:pPr>
      <w:r w:rsidRPr="00C71A36">
        <w:rPr>
          <w:sz w:val="28"/>
          <w:szCs w:val="28"/>
        </w:rPr>
        <w:t>II</w:t>
      </w:r>
      <w:r w:rsidRPr="001703B1">
        <w:rPr>
          <w:sz w:val="28"/>
          <w:szCs w:val="28"/>
        </w:rPr>
        <w:t xml:space="preserve"> этап (до 203</w:t>
      </w:r>
      <w:r>
        <w:rPr>
          <w:sz w:val="28"/>
          <w:szCs w:val="28"/>
        </w:rPr>
        <w:t>5</w:t>
      </w:r>
      <w:r w:rsidRPr="001703B1">
        <w:rPr>
          <w:sz w:val="28"/>
          <w:szCs w:val="28"/>
        </w:rPr>
        <w:t xml:space="preserve"> года) –</w:t>
      </w:r>
      <w:r>
        <w:rPr>
          <w:sz w:val="28"/>
          <w:szCs w:val="28"/>
        </w:rPr>
        <w:t xml:space="preserve"> 1168</w:t>
      </w:r>
      <w:r w:rsidR="00084AF6">
        <w:rPr>
          <w:sz w:val="28"/>
          <w:szCs w:val="28"/>
        </w:rPr>
        <w:t>1</w:t>
      </w:r>
      <w:r>
        <w:rPr>
          <w:sz w:val="28"/>
          <w:szCs w:val="28"/>
        </w:rPr>
        <w:t xml:space="preserve"> чел</w:t>
      </w:r>
      <w:r w:rsidRPr="001703B1">
        <w:rPr>
          <w:sz w:val="28"/>
          <w:szCs w:val="28"/>
        </w:rPr>
        <w:t>.</w:t>
      </w:r>
    </w:p>
    <w:p w:rsidR="00747209" w:rsidRDefault="00747209" w:rsidP="001703B1">
      <w:pPr>
        <w:ind w:firstLine="709"/>
        <w:contextualSpacing/>
        <w:jc w:val="both"/>
        <w:rPr>
          <w:sz w:val="28"/>
          <w:szCs w:val="28"/>
        </w:rPr>
      </w:pPr>
    </w:p>
    <w:p w:rsidR="000F0095" w:rsidRPr="008F5F46" w:rsidRDefault="001703B1" w:rsidP="001703B1">
      <w:pPr>
        <w:ind w:firstLine="709"/>
        <w:contextualSpacing/>
        <w:jc w:val="both"/>
        <w:rPr>
          <w:sz w:val="28"/>
          <w:szCs w:val="28"/>
        </w:rPr>
      </w:pPr>
      <w:r w:rsidRPr="001703B1">
        <w:rPr>
          <w:sz w:val="28"/>
          <w:szCs w:val="28"/>
        </w:rPr>
        <w:t>План реализации схемы территориального планирования района является основанием для разработки и принятия муниципальных градостроительных и иных программ развития района.</w:t>
      </w:r>
    </w:p>
    <w:p w:rsidR="008F5F46" w:rsidRPr="008F5F46" w:rsidRDefault="008F5F46" w:rsidP="000F0095">
      <w:pPr>
        <w:ind w:firstLine="709"/>
        <w:contextualSpacing/>
        <w:jc w:val="both"/>
        <w:rPr>
          <w:sz w:val="28"/>
          <w:szCs w:val="28"/>
        </w:rPr>
      </w:pPr>
    </w:p>
    <w:p w:rsidR="008F5F46" w:rsidRPr="008F5F46" w:rsidRDefault="008F5F46" w:rsidP="00E71E1A">
      <w:pPr>
        <w:pStyle w:val="a6"/>
        <w:keepNext/>
        <w:numPr>
          <w:ilvl w:val="0"/>
          <w:numId w:val="28"/>
        </w:numPr>
        <w:tabs>
          <w:tab w:val="left" w:pos="993"/>
        </w:tabs>
        <w:spacing w:before="240"/>
        <w:contextualSpacing w:val="0"/>
        <w:jc w:val="both"/>
        <w:outlineLvl w:val="1"/>
        <w:rPr>
          <w:b/>
          <w:vanish/>
          <w:sz w:val="28"/>
          <w:szCs w:val="20"/>
        </w:rPr>
      </w:pPr>
    </w:p>
    <w:p w:rsidR="008F5F46" w:rsidRPr="008F5F46" w:rsidRDefault="008F5F46" w:rsidP="00E71E1A">
      <w:pPr>
        <w:pStyle w:val="a6"/>
        <w:keepNext/>
        <w:numPr>
          <w:ilvl w:val="0"/>
          <w:numId w:val="28"/>
        </w:numPr>
        <w:tabs>
          <w:tab w:val="left" w:pos="993"/>
        </w:tabs>
        <w:spacing w:before="240"/>
        <w:contextualSpacing w:val="0"/>
        <w:jc w:val="both"/>
        <w:outlineLvl w:val="1"/>
        <w:rPr>
          <w:b/>
          <w:vanish/>
          <w:sz w:val="28"/>
          <w:szCs w:val="20"/>
        </w:rPr>
      </w:pPr>
    </w:p>
    <w:p w:rsidR="006D7019" w:rsidRPr="00B30529" w:rsidRDefault="00AD7381" w:rsidP="007712C3">
      <w:pPr>
        <w:pStyle w:val="10"/>
        <w:pageBreakBefore/>
        <w:numPr>
          <w:ilvl w:val="0"/>
          <w:numId w:val="19"/>
        </w:numPr>
        <w:tabs>
          <w:tab w:val="left" w:pos="567"/>
        </w:tabs>
        <w:spacing w:line="240" w:lineRule="auto"/>
        <w:ind w:hanging="357"/>
        <w:rPr>
          <w:b/>
          <w:sz w:val="32"/>
        </w:rPr>
      </w:pPr>
      <w:bookmarkStart w:id="28" w:name="_Toc485534854"/>
      <w:r>
        <w:rPr>
          <w:b/>
          <w:sz w:val="32"/>
        </w:rPr>
        <w:lastRenderedPageBreak/>
        <w:t>С</w:t>
      </w:r>
      <w:r w:rsidR="00C127CF">
        <w:rPr>
          <w:b/>
          <w:sz w:val="32"/>
        </w:rPr>
        <w:t>труктура территории района</w:t>
      </w:r>
      <w:bookmarkEnd w:id="28"/>
    </w:p>
    <w:p w:rsidR="006D7019" w:rsidRDefault="006D7019" w:rsidP="006D7019"/>
    <w:p w:rsidR="00B30529" w:rsidRPr="00B30529" w:rsidRDefault="00B86E09" w:rsidP="00B30529">
      <w:pPr>
        <w:ind w:firstLine="709"/>
        <w:jc w:val="both"/>
        <w:rPr>
          <w:sz w:val="28"/>
          <w:szCs w:val="28"/>
        </w:rPr>
      </w:pPr>
      <w:r>
        <w:rPr>
          <w:sz w:val="28"/>
          <w:szCs w:val="28"/>
        </w:rPr>
        <w:t>Структура</w:t>
      </w:r>
      <w:r w:rsidR="00B30529" w:rsidRPr="00B30529">
        <w:rPr>
          <w:sz w:val="28"/>
          <w:szCs w:val="28"/>
        </w:rPr>
        <w:t xml:space="preserve"> </w:t>
      </w:r>
      <w:r>
        <w:rPr>
          <w:sz w:val="28"/>
          <w:szCs w:val="28"/>
        </w:rPr>
        <w:t>территорий района</w:t>
      </w:r>
      <w:r w:rsidR="00B30529" w:rsidRPr="00B30529">
        <w:rPr>
          <w:sz w:val="28"/>
          <w:szCs w:val="28"/>
        </w:rPr>
        <w:t xml:space="preserve"> определен</w:t>
      </w:r>
      <w:r>
        <w:rPr>
          <w:sz w:val="28"/>
          <w:szCs w:val="28"/>
        </w:rPr>
        <w:t>а</w:t>
      </w:r>
      <w:r w:rsidR="00B30529" w:rsidRPr="00B30529">
        <w:rPr>
          <w:sz w:val="28"/>
          <w:szCs w:val="28"/>
        </w:rPr>
        <w:t xml:space="preserve"> с учётом границы муниципального образования (существующей, проектируемой на первую очередь и расчётный срок), естественными границами природных объектов, границами земельных участков. Территории общего пользования, занятые проездами, коммунальными зонами небольшими по площади, линейными водоёмами и другими незначительными по размерам объектами входят в состав </w:t>
      </w:r>
      <w:r>
        <w:rPr>
          <w:sz w:val="28"/>
          <w:szCs w:val="28"/>
        </w:rPr>
        <w:t xml:space="preserve">иных </w:t>
      </w:r>
      <w:r w:rsidR="00B30529" w:rsidRPr="00B30529">
        <w:rPr>
          <w:sz w:val="28"/>
          <w:szCs w:val="28"/>
        </w:rPr>
        <w:t xml:space="preserve">различных </w:t>
      </w:r>
      <w:r>
        <w:rPr>
          <w:sz w:val="28"/>
          <w:szCs w:val="28"/>
        </w:rPr>
        <w:t>территорий</w:t>
      </w:r>
      <w:r w:rsidR="00B30529" w:rsidRPr="00B30529">
        <w:rPr>
          <w:sz w:val="28"/>
          <w:szCs w:val="28"/>
        </w:rPr>
        <w:t xml:space="preserve"> и отдельно не выделяются.</w:t>
      </w:r>
    </w:p>
    <w:p w:rsidR="00B30529" w:rsidRPr="00B30529" w:rsidRDefault="00B86E09" w:rsidP="00B30529">
      <w:pPr>
        <w:ind w:firstLine="709"/>
        <w:jc w:val="both"/>
        <w:rPr>
          <w:sz w:val="28"/>
          <w:szCs w:val="28"/>
        </w:rPr>
      </w:pPr>
      <w:r>
        <w:rPr>
          <w:sz w:val="28"/>
          <w:szCs w:val="28"/>
        </w:rPr>
        <w:t xml:space="preserve">В </w:t>
      </w:r>
      <w:proofErr w:type="spellStart"/>
      <w:r w:rsidR="002657FF">
        <w:rPr>
          <w:sz w:val="28"/>
          <w:szCs w:val="28"/>
        </w:rPr>
        <w:t>Кыштовско</w:t>
      </w:r>
      <w:r>
        <w:rPr>
          <w:sz w:val="28"/>
          <w:szCs w:val="28"/>
        </w:rPr>
        <w:t>м</w:t>
      </w:r>
      <w:proofErr w:type="spellEnd"/>
      <w:r w:rsidR="002657FF">
        <w:rPr>
          <w:sz w:val="28"/>
          <w:szCs w:val="28"/>
        </w:rPr>
        <w:t xml:space="preserve"> район</w:t>
      </w:r>
      <w:r>
        <w:rPr>
          <w:sz w:val="28"/>
          <w:szCs w:val="28"/>
        </w:rPr>
        <w:t>е</w:t>
      </w:r>
      <w:r w:rsidR="002657FF" w:rsidRPr="00B30529">
        <w:rPr>
          <w:sz w:val="28"/>
          <w:szCs w:val="28"/>
        </w:rPr>
        <w:t xml:space="preserve"> </w:t>
      </w:r>
      <w:r w:rsidR="002657FF">
        <w:rPr>
          <w:sz w:val="28"/>
          <w:szCs w:val="28"/>
        </w:rPr>
        <w:t>Новосибирской области</w:t>
      </w:r>
      <w:r w:rsidR="002657FF" w:rsidRPr="00B30529">
        <w:rPr>
          <w:sz w:val="28"/>
          <w:szCs w:val="28"/>
        </w:rPr>
        <w:t xml:space="preserve"> </w:t>
      </w:r>
      <w:r w:rsidR="00B30529" w:rsidRPr="00B30529">
        <w:rPr>
          <w:sz w:val="28"/>
          <w:szCs w:val="28"/>
        </w:rPr>
        <w:t>выделены следующие территори</w:t>
      </w:r>
      <w:r>
        <w:rPr>
          <w:sz w:val="28"/>
          <w:szCs w:val="28"/>
        </w:rPr>
        <w:t>и</w:t>
      </w:r>
      <w:r w:rsidR="00B30529" w:rsidRPr="00B30529">
        <w:rPr>
          <w:sz w:val="28"/>
          <w:szCs w:val="28"/>
        </w:rPr>
        <w:t xml:space="preserve">: </w:t>
      </w:r>
    </w:p>
    <w:p w:rsidR="002657FF" w:rsidRPr="002657FF" w:rsidRDefault="008B21A9" w:rsidP="00E71E1A">
      <w:pPr>
        <w:numPr>
          <w:ilvl w:val="0"/>
          <w:numId w:val="34"/>
        </w:numPr>
        <w:ind w:hanging="357"/>
        <w:contextualSpacing/>
        <w:jc w:val="both"/>
        <w:rPr>
          <w:rFonts w:eastAsia="Calibri"/>
          <w:sz w:val="28"/>
          <w:szCs w:val="28"/>
          <w:lang w:eastAsia="en-US"/>
        </w:rPr>
      </w:pPr>
      <w:r>
        <w:rPr>
          <w:rFonts w:eastAsia="Calibri"/>
          <w:sz w:val="28"/>
          <w:szCs w:val="28"/>
          <w:lang w:eastAsia="en-US"/>
        </w:rPr>
        <w:t>населённых пунктов</w:t>
      </w:r>
      <w:r w:rsidR="002657FF">
        <w:rPr>
          <w:rFonts w:eastAsia="Calibri"/>
          <w:sz w:val="28"/>
          <w:szCs w:val="28"/>
          <w:lang w:eastAsia="en-US"/>
        </w:rPr>
        <w:t>;</w:t>
      </w:r>
    </w:p>
    <w:p w:rsidR="002657FF" w:rsidRPr="002657FF" w:rsidRDefault="002657FF" w:rsidP="00E71E1A">
      <w:pPr>
        <w:numPr>
          <w:ilvl w:val="0"/>
          <w:numId w:val="34"/>
        </w:numPr>
        <w:ind w:hanging="357"/>
        <w:contextualSpacing/>
        <w:jc w:val="both"/>
        <w:rPr>
          <w:rFonts w:eastAsia="Calibri"/>
          <w:sz w:val="28"/>
          <w:szCs w:val="28"/>
          <w:lang w:eastAsia="en-US"/>
        </w:rPr>
      </w:pPr>
      <w:r w:rsidRPr="002657FF">
        <w:rPr>
          <w:rFonts w:eastAsia="Calibri"/>
          <w:sz w:val="28"/>
          <w:szCs w:val="28"/>
          <w:lang w:eastAsia="en-US"/>
        </w:rPr>
        <w:t>производственного использования</w:t>
      </w:r>
      <w:r>
        <w:rPr>
          <w:rFonts w:eastAsia="Calibri"/>
          <w:sz w:val="28"/>
          <w:szCs w:val="28"/>
          <w:lang w:eastAsia="en-US"/>
        </w:rPr>
        <w:t>;</w:t>
      </w:r>
    </w:p>
    <w:p w:rsidR="002657FF" w:rsidRPr="002657FF" w:rsidRDefault="002657FF" w:rsidP="00E71E1A">
      <w:pPr>
        <w:numPr>
          <w:ilvl w:val="0"/>
          <w:numId w:val="34"/>
        </w:numPr>
        <w:ind w:hanging="357"/>
        <w:contextualSpacing/>
        <w:jc w:val="both"/>
        <w:rPr>
          <w:rFonts w:eastAsia="Calibri"/>
          <w:sz w:val="28"/>
          <w:szCs w:val="28"/>
          <w:lang w:eastAsia="en-US"/>
        </w:rPr>
      </w:pPr>
      <w:r w:rsidRPr="002657FF">
        <w:rPr>
          <w:rFonts w:eastAsia="Calibri"/>
          <w:sz w:val="28"/>
          <w:szCs w:val="28"/>
          <w:lang w:eastAsia="en-US"/>
        </w:rPr>
        <w:t>инженерной и транспортной инфраструктуры</w:t>
      </w:r>
      <w:r>
        <w:rPr>
          <w:rFonts w:eastAsia="Calibri"/>
          <w:sz w:val="28"/>
          <w:szCs w:val="28"/>
          <w:lang w:eastAsia="en-US"/>
        </w:rPr>
        <w:t>;</w:t>
      </w:r>
    </w:p>
    <w:p w:rsidR="002657FF" w:rsidRPr="002657FF" w:rsidRDefault="002657FF" w:rsidP="00E71E1A">
      <w:pPr>
        <w:numPr>
          <w:ilvl w:val="0"/>
          <w:numId w:val="34"/>
        </w:numPr>
        <w:ind w:hanging="357"/>
        <w:contextualSpacing/>
        <w:jc w:val="both"/>
        <w:rPr>
          <w:rFonts w:eastAsia="Calibri"/>
          <w:sz w:val="28"/>
          <w:szCs w:val="28"/>
          <w:lang w:eastAsia="en-US"/>
        </w:rPr>
      </w:pPr>
      <w:r w:rsidRPr="002657FF">
        <w:rPr>
          <w:rFonts w:eastAsia="Calibri"/>
          <w:sz w:val="28"/>
          <w:szCs w:val="28"/>
          <w:lang w:eastAsia="en-US"/>
        </w:rPr>
        <w:t>сельскохозяйственного использования</w:t>
      </w:r>
      <w:r>
        <w:rPr>
          <w:rFonts w:eastAsia="Calibri"/>
          <w:sz w:val="28"/>
          <w:szCs w:val="28"/>
          <w:lang w:eastAsia="en-US"/>
        </w:rPr>
        <w:t>;</w:t>
      </w:r>
    </w:p>
    <w:p w:rsidR="002657FF" w:rsidRPr="002657FF" w:rsidRDefault="002657FF" w:rsidP="00E71E1A">
      <w:pPr>
        <w:numPr>
          <w:ilvl w:val="0"/>
          <w:numId w:val="34"/>
        </w:numPr>
        <w:ind w:hanging="357"/>
        <w:contextualSpacing/>
        <w:jc w:val="both"/>
        <w:rPr>
          <w:rFonts w:eastAsia="Calibri"/>
          <w:sz w:val="28"/>
          <w:szCs w:val="28"/>
          <w:lang w:eastAsia="en-US"/>
        </w:rPr>
      </w:pPr>
      <w:r w:rsidRPr="002657FF">
        <w:rPr>
          <w:rFonts w:eastAsia="Calibri"/>
          <w:sz w:val="28"/>
          <w:szCs w:val="28"/>
          <w:lang w:eastAsia="en-US"/>
        </w:rPr>
        <w:t>рекреаци</w:t>
      </w:r>
      <w:r w:rsidR="008B21A9">
        <w:rPr>
          <w:rFonts w:eastAsia="Calibri"/>
          <w:sz w:val="28"/>
          <w:szCs w:val="28"/>
          <w:lang w:eastAsia="en-US"/>
        </w:rPr>
        <w:t xml:space="preserve">онного </w:t>
      </w:r>
      <w:r w:rsidR="008B21A9" w:rsidRPr="002657FF">
        <w:rPr>
          <w:rFonts w:eastAsia="Calibri"/>
          <w:sz w:val="28"/>
          <w:szCs w:val="28"/>
          <w:lang w:eastAsia="en-US"/>
        </w:rPr>
        <w:t>использования</w:t>
      </w:r>
      <w:r>
        <w:rPr>
          <w:rFonts w:eastAsia="Calibri"/>
          <w:sz w:val="28"/>
          <w:szCs w:val="28"/>
          <w:lang w:eastAsia="en-US"/>
        </w:rPr>
        <w:t>;</w:t>
      </w:r>
    </w:p>
    <w:p w:rsidR="00B30529" w:rsidRDefault="002657FF" w:rsidP="00E71E1A">
      <w:pPr>
        <w:numPr>
          <w:ilvl w:val="0"/>
          <w:numId w:val="34"/>
        </w:numPr>
        <w:ind w:hanging="357"/>
        <w:contextualSpacing/>
        <w:jc w:val="both"/>
        <w:rPr>
          <w:rFonts w:eastAsia="Calibri"/>
          <w:sz w:val="28"/>
          <w:szCs w:val="28"/>
          <w:lang w:eastAsia="en-US"/>
        </w:rPr>
      </w:pPr>
      <w:r w:rsidRPr="002657FF">
        <w:rPr>
          <w:rFonts w:eastAsia="Calibri"/>
          <w:sz w:val="28"/>
          <w:szCs w:val="28"/>
          <w:lang w:eastAsia="en-US"/>
        </w:rPr>
        <w:t>специального назначения</w:t>
      </w:r>
      <w:r w:rsidR="008B21A9">
        <w:rPr>
          <w:rFonts w:eastAsia="Calibri"/>
          <w:sz w:val="28"/>
          <w:szCs w:val="28"/>
          <w:lang w:eastAsia="en-US"/>
        </w:rPr>
        <w:t>;</w:t>
      </w:r>
    </w:p>
    <w:p w:rsidR="008B21A9" w:rsidRPr="00B30529" w:rsidRDefault="008B21A9" w:rsidP="00E71E1A">
      <w:pPr>
        <w:numPr>
          <w:ilvl w:val="0"/>
          <w:numId w:val="34"/>
        </w:numPr>
        <w:ind w:hanging="357"/>
        <w:contextualSpacing/>
        <w:jc w:val="both"/>
        <w:rPr>
          <w:rFonts w:eastAsia="Calibri"/>
          <w:sz w:val="28"/>
          <w:szCs w:val="28"/>
          <w:lang w:eastAsia="en-US"/>
        </w:rPr>
      </w:pPr>
      <w:r>
        <w:rPr>
          <w:rFonts w:eastAsia="Calibri"/>
          <w:sz w:val="28"/>
          <w:szCs w:val="28"/>
          <w:lang w:eastAsia="en-US"/>
        </w:rPr>
        <w:t>лесного фонда.</w:t>
      </w:r>
    </w:p>
    <w:p w:rsidR="00B30529" w:rsidRPr="00B30529" w:rsidRDefault="00B30529" w:rsidP="00B30529">
      <w:pPr>
        <w:ind w:firstLine="709"/>
        <w:jc w:val="both"/>
        <w:rPr>
          <w:sz w:val="28"/>
          <w:szCs w:val="28"/>
        </w:rPr>
      </w:pPr>
      <w:r w:rsidRPr="00B30529">
        <w:rPr>
          <w:sz w:val="28"/>
          <w:szCs w:val="28"/>
        </w:rPr>
        <w:t>Баланс территори</w:t>
      </w:r>
      <w:r w:rsidR="00B86E09">
        <w:rPr>
          <w:sz w:val="28"/>
          <w:szCs w:val="28"/>
        </w:rPr>
        <w:t>й</w:t>
      </w:r>
      <w:r w:rsidRPr="00B30529">
        <w:rPr>
          <w:sz w:val="28"/>
          <w:szCs w:val="28"/>
        </w:rPr>
        <w:t xml:space="preserve"> </w:t>
      </w:r>
      <w:proofErr w:type="spellStart"/>
      <w:r w:rsidR="002657FF">
        <w:rPr>
          <w:sz w:val="28"/>
          <w:szCs w:val="28"/>
        </w:rPr>
        <w:t>Кыштовского</w:t>
      </w:r>
      <w:proofErr w:type="spellEnd"/>
      <w:r w:rsidR="002657FF">
        <w:rPr>
          <w:sz w:val="28"/>
          <w:szCs w:val="28"/>
        </w:rPr>
        <w:t xml:space="preserve"> района</w:t>
      </w:r>
      <w:r w:rsidRPr="00B30529">
        <w:rPr>
          <w:sz w:val="28"/>
          <w:szCs w:val="28"/>
        </w:rPr>
        <w:t xml:space="preserve"> </w:t>
      </w:r>
      <w:r w:rsidR="002657FF">
        <w:rPr>
          <w:sz w:val="28"/>
          <w:szCs w:val="28"/>
        </w:rPr>
        <w:t xml:space="preserve">Новосибирской области </w:t>
      </w:r>
      <w:r w:rsidRPr="00B30529">
        <w:rPr>
          <w:sz w:val="28"/>
          <w:szCs w:val="28"/>
        </w:rPr>
        <w:t xml:space="preserve">в границах </w:t>
      </w:r>
      <w:r w:rsidR="002657FF">
        <w:rPr>
          <w:sz w:val="28"/>
          <w:szCs w:val="28"/>
        </w:rPr>
        <w:t>района</w:t>
      </w:r>
      <w:r w:rsidRPr="00B30529">
        <w:rPr>
          <w:sz w:val="28"/>
          <w:szCs w:val="28"/>
        </w:rPr>
        <w:t xml:space="preserve"> составлен на основе картографического материала, разработанного в составе графических материалов проекта </w:t>
      </w:r>
      <w:r w:rsidR="002657FF">
        <w:rPr>
          <w:sz w:val="28"/>
          <w:szCs w:val="28"/>
        </w:rPr>
        <w:t>схемы территориального планирования</w:t>
      </w:r>
      <w:r w:rsidRPr="00B30529">
        <w:rPr>
          <w:sz w:val="28"/>
          <w:szCs w:val="28"/>
        </w:rPr>
        <w:t>. Этот баланс даёт ориентировочное представление о перспективном использовании территории.</w:t>
      </w:r>
    </w:p>
    <w:p w:rsidR="002657FF" w:rsidRPr="005509B2" w:rsidRDefault="002657FF" w:rsidP="002657FF">
      <w:pPr>
        <w:autoSpaceDE w:val="0"/>
        <w:autoSpaceDN w:val="0"/>
        <w:adjustRightInd w:val="0"/>
        <w:ind w:firstLine="709"/>
        <w:jc w:val="right"/>
        <w:rPr>
          <w:sz w:val="28"/>
          <w:szCs w:val="28"/>
        </w:rPr>
      </w:pPr>
      <w:r w:rsidRPr="005509B2">
        <w:rPr>
          <w:sz w:val="28"/>
          <w:szCs w:val="28"/>
        </w:rPr>
        <w:t>Таблица</w:t>
      </w:r>
      <w:r w:rsidR="00542CC6">
        <w:rPr>
          <w:sz w:val="28"/>
          <w:szCs w:val="28"/>
        </w:rPr>
        <w:t xml:space="preserve"> №</w:t>
      </w:r>
      <w:r w:rsidRPr="005509B2">
        <w:rPr>
          <w:sz w:val="28"/>
          <w:szCs w:val="28"/>
        </w:rPr>
        <w:t xml:space="preserve"> </w:t>
      </w:r>
      <w:r w:rsidRPr="005509B2">
        <w:rPr>
          <w:sz w:val="28"/>
          <w:szCs w:val="28"/>
          <w:lang w:bidi="en-US"/>
        </w:rPr>
        <w:fldChar w:fldCharType="begin"/>
      </w:r>
      <w:r w:rsidRPr="005509B2">
        <w:rPr>
          <w:sz w:val="28"/>
          <w:szCs w:val="28"/>
          <w:lang w:bidi="en-US"/>
        </w:rPr>
        <w:instrText xml:space="preserve"> SEQ Таблица \* ARABIC </w:instrText>
      </w:r>
      <w:r w:rsidRPr="005509B2">
        <w:rPr>
          <w:sz w:val="28"/>
          <w:szCs w:val="28"/>
          <w:lang w:bidi="en-US"/>
        </w:rPr>
        <w:fldChar w:fldCharType="separate"/>
      </w:r>
      <w:r w:rsidR="003C0125">
        <w:rPr>
          <w:noProof/>
          <w:sz w:val="28"/>
          <w:szCs w:val="28"/>
          <w:lang w:bidi="en-US"/>
        </w:rPr>
        <w:t>1</w:t>
      </w:r>
      <w:r w:rsidRPr="005509B2">
        <w:rPr>
          <w:sz w:val="28"/>
          <w:szCs w:val="28"/>
          <w:lang w:bidi="en-US"/>
        </w:rPr>
        <w:fldChar w:fldCharType="end"/>
      </w:r>
    </w:p>
    <w:p w:rsidR="002657FF" w:rsidRDefault="002657FF" w:rsidP="002657FF">
      <w:pPr>
        <w:spacing w:after="120"/>
        <w:jc w:val="center"/>
        <w:rPr>
          <w:sz w:val="28"/>
          <w:szCs w:val="28"/>
        </w:rPr>
      </w:pPr>
      <w:r w:rsidRPr="00B86E09">
        <w:rPr>
          <w:sz w:val="28"/>
          <w:szCs w:val="28"/>
        </w:rPr>
        <w:t xml:space="preserve">Структура </w:t>
      </w:r>
      <w:r w:rsidR="00B86E09" w:rsidRPr="00B86E09">
        <w:rPr>
          <w:sz w:val="28"/>
          <w:szCs w:val="28"/>
        </w:rPr>
        <w:t>территории</w:t>
      </w:r>
      <w:r w:rsidRPr="00B86E09">
        <w:rPr>
          <w:sz w:val="28"/>
          <w:szCs w:val="28"/>
        </w:rPr>
        <w:t xml:space="preserve"> </w:t>
      </w:r>
      <w:proofErr w:type="spellStart"/>
      <w:r w:rsidRPr="00B86E09">
        <w:rPr>
          <w:sz w:val="28"/>
          <w:szCs w:val="28"/>
        </w:rPr>
        <w:t>Кыштовского</w:t>
      </w:r>
      <w:proofErr w:type="spellEnd"/>
      <w:r w:rsidRPr="00B86E09">
        <w:rPr>
          <w:sz w:val="28"/>
          <w:szCs w:val="28"/>
        </w:rPr>
        <w:t xml:space="preserve"> района Новосибирской области в границах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8"/>
        <w:gridCol w:w="1275"/>
        <w:gridCol w:w="1413"/>
        <w:gridCol w:w="1138"/>
        <w:gridCol w:w="1276"/>
      </w:tblGrid>
      <w:tr w:rsidR="00B86E09" w:rsidRPr="002657FF" w:rsidTr="002C4365">
        <w:trPr>
          <w:trHeight w:val="283"/>
          <w:tblHeader/>
          <w:jc w:val="center"/>
        </w:trPr>
        <w:tc>
          <w:tcPr>
            <w:tcW w:w="3256" w:type="dxa"/>
            <w:shd w:val="clear" w:color="auto" w:fill="auto"/>
            <w:vAlign w:val="center"/>
            <w:hideMark/>
          </w:tcPr>
          <w:p w:rsidR="00B86E09" w:rsidRPr="002657FF" w:rsidRDefault="00B86E09" w:rsidP="00B86E09">
            <w:pPr>
              <w:jc w:val="center"/>
              <w:rPr>
                <w:bCs/>
                <w:sz w:val="22"/>
                <w:szCs w:val="22"/>
              </w:rPr>
            </w:pPr>
            <w:r w:rsidRPr="002657FF">
              <w:rPr>
                <w:bCs/>
                <w:sz w:val="22"/>
                <w:szCs w:val="22"/>
              </w:rPr>
              <w:t>Наименование территорий</w:t>
            </w:r>
          </w:p>
        </w:tc>
        <w:tc>
          <w:tcPr>
            <w:tcW w:w="1418" w:type="dxa"/>
            <w:shd w:val="clear" w:color="auto" w:fill="auto"/>
            <w:vAlign w:val="center"/>
            <w:hideMark/>
          </w:tcPr>
          <w:p w:rsidR="00B86E09" w:rsidRPr="002657FF" w:rsidRDefault="00B86E09" w:rsidP="00B86E09">
            <w:pPr>
              <w:jc w:val="center"/>
              <w:rPr>
                <w:bCs/>
                <w:sz w:val="22"/>
                <w:szCs w:val="22"/>
              </w:rPr>
            </w:pPr>
            <w:r w:rsidRPr="002657FF">
              <w:rPr>
                <w:bCs/>
                <w:sz w:val="22"/>
                <w:szCs w:val="22"/>
              </w:rPr>
              <w:t>Существующее положение, га</w:t>
            </w:r>
          </w:p>
        </w:tc>
        <w:tc>
          <w:tcPr>
            <w:tcW w:w="1275" w:type="dxa"/>
            <w:shd w:val="clear" w:color="auto" w:fill="auto"/>
            <w:vAlign w:val="center"/>
            <w:hideMark/>
          </w:tcPr>
          <w:p w:rsidR="00B86E09" w:rsidRPr="002657FF" w:rsidRDefault="00B86E09" w:rsidP="00B86E09">
            <w:pPr>
              <w:jc w:val="center"/>
              <w:rPr>
                <w:bCs/>
                <w:sz w:val="22"/>
                <w:szCs w:val="22"/>
              </w:rPr>
            </w:pPr>
            <w:r w:rsidRPr="002657FF">
              <w:rPr>
                <w:bCs/>
                <w:sz w:val="22"/>
                <w:szCs w:val="22"/>
              </w:rPr>
              <w:t>Доля</w:t>
            </w:r>
          </w:p>
        </w:tc>
        <w:tc>
          <w:tcPr>
            <w:tcW w:w="1413" w:type="dxa"/>
            <w:shd w:val="clear" w:color="auto" w:fill="auto"/>
            <w:vAlign w:val="center"/>
            <w:hideMark/>
          </w:tcPr>
          <w:p w:rsidR="00B86E09" w:rsidRPr="002657FF" w:rsidRDefault="00B86E09" w:rsidP="00B86E09">
            <w:pPr>
              <w:jc w:val="center"/>
              <w:rPr>
                <w:bCs/>
                <w:sz w:val="22"/>
                <w:szCs w:val="22"/>
              </w:rPr>
            </w:pPr>
            <w:r w:rsidRPr="002657FF">
              <w:rPr>
                <w:bCs/>
                <w:sz w:val="22"/>
                <w:szCs w:val="22"/>
              </w:rPr>
              <w:t>Планируемое положение, га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86E09" w:rsidRPr="00B86E09" w:rsidRDefault="00B86E09" w:rsidP="00B86E09">
            <w:pPr>
              <w:jc w:val="center"/>
              <w:rPr>
                <w:bCs/>
                <w:sz w:val="22"/>
                <w:szCs w:val="22"/>
              </w:rPr>
            </w:pPr>
            <w:r w:rsidRPr="00B86E09">
              <w:rPr>
                <w:bCs/>
                <w:sz w:val="22"/>
                <w:szCs w:val="22"/>
              </w:rPr>
              <w:t>Изменение, га</w:t>
            </w:r>
          </w:p>
        </w:tc>
        <w:tc>
          <w:tcPr>
            <w:tcW w:w="1276" w:type="dxa"/>
            <w:shd w:val="clear" w:color="auto" w:fill="auto"/>
            <w:vAlign w:val="center"/>
            <w:hideMark/>
          </w:tcPr>
          <w:p w:rsidR="00B86E09" w:rsidRPr="002657FF" w:rsidRDefault="00B86E09" w:rsidP="00B86E09">
            <w:pPr>
              <w:jc w:val="center"/>
              <w:rPr>
                <w:bCs/>
                <w:sz w:val="22"/>
                <w:szCs w:val="22"/>
              </w:rPr>
            </w:pPr>
            <w:r w:rsidRPr="002657FF">
              <w:rPr>
                <w:bCs/>
                <w:sz w:val="22"/>
                <w:szCs w:val="22"/>
              </w:rPr>
              <w:t>Доля</w:t>
            </w:r>
          </w:p>
        </w:tc>
      </w:tr>
      <w:tr w:rsidR="00B86E09" w:rsidRPr="002657FF" w:rsidTr="002C4365">
        <w:trPr>
          <w:trHeight w:val="283"/>
          <w:jc w:val="center"/>
        </w:trPr>
        <w:tc>
          <w:tcPr>
            <w:tcW w:w="3256" w:type="dxa"/>
            <w:shd w:val="clear" w:color="auto" w:fill="auto"/>
            <w:vAlign w:val="center"/>
            <w:hideMark/>
          </w:tcPr>
          <w:p w:rsidR="00B86E09" w:rsidRPr="002657FF" w:rsidRDefault="00B86E09" w:rsidP="00B86E09">
            <w:r w:rsidRPr="002657FF">
              <w:t>Общая площадь земель в границах муниципального района, в том числе территории:</w:t>
            </w:r>
          </w:p>
        </w:tc>
        <w:tc>
          <w:tcPr>
            <w:tcW w:w="1418" w:type="dxa"/>
            <w:shd w:val="clear" w:color="000000" w:fill="FFFFFF"/>
            <w:vAlign w:val="center"/>
            <w:hideMark/>
          </w:tcPr>
          <w:p w:rsidR="00B86E09" w:rsidRDefault="00B86E09" w:rsidP="00B86E09">
            <w:pPr>
              <w:jc w:val="right"/>
            </w:pPr>
            <w:r>
              <w:t>1 115 258,1</w:t>
            </w:r>
          </w:p>
        </w:tc>
        <w:tc>
          <w:tcPr>
            <w:tcW w:w="1275" w:type="dxa"/>
            <w:shd w:val="clear" w:color="000000" w:fill="FFFFFF"/>
            <w:vAlign w:val="center"/>
            <w:hideMark/>
          </w:tcPr>
          <w:p w:rsidR="00B86E09" w:rsidRDefault="00B86E09" w:rsidP="00B86E09">
            <w:pPr>
              <w:jc w:val="right"/>
            </w:pPr>
            <w:r>
              <w:t>100,00%</w:t>
            </w:r>
          </w:p>
        </w:tc>
        <w:tc>
          <w:tcPr>
            <w:tcW w:w="1413" w:type="dxa"/>
            <w:shd w:val="clear" w:color="000000" w:fill="FFFFFF"/>
            <w:vAlign w:val="center"/>
            <w:hideMark/>
          </w:tcPr>
          <w:p w:rsidR="00B86E09" w:rsidRDefault="00B86E09" w:rsidP="00B86E09">
            <w:pPr>
              <w:jc w:val="right"/>
            </w:pPr>
            <w:r>
              <w:t>1 115 258,1</w:t>
            </w:r>
          </w:p>
        </w:tc>
        <w:tc>
          <w:tcPr>
            <w:tcW w:w="1138" w:type="dxa"/>
            <w:tcBorders>
              <w:top w:val="nil"/>
              <w:left w:val="single" w:sz="4" w:space="0" w:color="auto"/>
              <w:bottom w:val="single" w:sz="4" w:space="0" w:color="auto"/>
              <w:right w:val="single" w:sz="4" w:space="0" w:color="auto"/>
            </w:tcBorders>
            <w:shd w:val="clear" w:color="000000" w:fill="FFFFFF"/>
            <w:vAlign w:val="center"/>
          </w:tcPr>
          <w:p w:rsidR="00B86E09" w:rsidRDefault="00B86E09" w:rsidP="00B86E09">
            <w:pPr>
              <w:jc w:val="right"/>
            </w:pPr>
            <w:r>
              <w:t>0,00</w:t>
            </w:r>
          </w:p>
        </w:tc>
        <w:tc>
          <w:tcPr>
            <w:tcW w:w="1276" w:type="dxa"/>
            <w:shd w:val="clear" w:color="auto" w:fill="auto"/>
            <w:vAlign w:val="center"/>
            <w:hideMark/>
          </w:tcPr>
          <w:p w:rsidR="00B86E09" w:rsidRDefault="00B86E09" w:rsidP="00B86E09">
            <w:pPr>
              <w:jc w:val="right"/>
            </w:pPr>
            <w:r>
              <w:t>100,00%</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2C4365">
            <w:r>
              <w:t>Территория</w:t>
            </w:r>
            <w:r w:rsidR="002C4365" w:rsidRPr="002657FF">
              <w:t xml:space="preserve"> </w:t>
            </w:r>
            <w:r>
              <w:t>населённых пунктов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6 819,6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C4365" w:rsidRDefault="002C4365" w:rsidP="002C4365">
            <w:pPr>
              <w:jc w:val="right"/>
            </w:pPr>
            <w:r>
              <w:t>0,61%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2C4365" w:rsidRDefault="002C4365" w:rsidP="002C4365">
            <w:pPr>
              <w:jc w:val="right"/>
            </w:pPr>
            <w:r>
              <w:t>6 993,4</w:t>
            </w:r>
          </w:p>
        </w:tc>
        <w:tc>
          <w:tcPr>
            <w:tcW w:w="1138" w:type="dxa"/>
            <w:tcBorders>
              <w:top w:val="single" w:sz="4" w:space="0" w:color="auto"/>
              <w:left w:val="nil"/>
              <w:bottom w:val="single" w:sz="4" w:space="0" w:color="auto"/>
              <w:right w:val="single" w:sz="4" w:space="0" w:color="auto"/>
            </w:tcBorders>
            <w:shd w:val="clear" w:color="000000" w:fill="FFFFFF"/>
            <w:vAlign w:val="center"/>
          </w:tcPr>
          <w:p w:rsidR="002C4365" w:rsidRDefault="002C4365" w:rsidP="002C4365">
            <w:pPr>
              <w:jc w:val="right"/>
            </w:pPr>
            <w:r>
              <w:t>173,80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4365" w:rsidRDefault="002C4365" w:rsidP="002C4365">
            <w:pPr>
              <w:jc w:val="right"/>
            </w:pPr>
            <w:r>
              <w:t>0,63%</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2C4365">
            <w:r>
              <w:t>Территория</w:t>
            </w:r>
            <w:r w:rsidRPr="002657FF">
              <w:t xml:space="preserve"> </w:t>
            </w:r>
            <w:r w:rsidR="002C4365" w:rsidRPr="002657FF">
              <w:t>производственного использования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0,0</w:t>
            </w:r>
          </w:p>
        </w:tc>
        <w:tc>
          <w:tcPr>
            <w:tcW w:w="1275"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0,00%</w:t>
            </w:r>
          </w:p>
        </w:tc>
        <w:tc>
          <w:tcPr>
            <w:tcW w:w="1413"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70,8</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70,80</w:t>
            </w:r>
          </w:p>
        </w:tc>
        <w:tc>
          <w:tcPr>
            <w:tcW w:w="1276"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0,01%</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2C4365">
            <w:r>
              <w:t>Территория</w:t>
            </w:r>
            <w:r w:rsidRPr="002657FF">
              <w:t xml:space="preserve"> </w:t>
            </w:r>
            <w:r w:rsidR="002C4365" w:rsidRPr="002657FF">
              <w:t>инженерной и транспортной инфраструктуры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941,0</w:t>
            </w:r>
          </w:p>
        </w:tc>
        <w:tc>
          <w:tcPr>
            <w:tcW w:w="1275"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0,08%</w:t>
            </w:r>
          </w:p>
        </w:tc>
        <w:tc>
          <w:tcPr>
            <w:tcW w:w="1413"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941,0</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0,00</w:t>
            </w:r>
          </w:p>
        </w:tc>
        <w:tc>
          <w:tcPr>
            <w:tcW w:w="1276"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0,08%</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2C4365">
            <w:r>
              <w:t>Территория</w:t>
            </w:r>
            <w:r w:rsidRPr="002657FF">
              <w:t xml:space="preserve"> </w:t>
            </w:r>
            <w:r w:rsidR="002C4365" w:rsidRPr="002657FF">
              <w:t>сельскохозяйственного использования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237 888,7</w:t>
            </w:r>
          </w:p>
        </w:tc>
        <w:tc>
          <w:tcPr>
            <w:tcW w:w="1275"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21,33%</w:t>
            </w:r>
          </w:p>
        </w:tc>
        <w:tc>
          <w:tcPr>
            <w:tcW w:w="1413"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237 593,5</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-295,20</w:t>
            </w:r>
          </w:p>
        </w:tc>
        <w:tc>
          <w:tcPr>
            <w:tcW w:w="1276"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21,30%</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2C4365">
            <w:r>
              <w:t>Территория</w:t>
            </w:r>
            <w:r w:rsidRPr="002657FF">
              <w:t xml:space="preserve"> </w:t>
            </w:r>
            <w:r w:rsidRPr="001C3366">
              <w:t>рекреационного использования</w:t>
            </w:r>
            <w:r w:rsidR="002C4365" w:rsidRPr="002657FF">
              <w:t>, в том числе</w:t>
            </w:r>
            <w:r w:rsidR="002C4365">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9 599,2</w:t>
            </w:r>
          </w:p>
        </w:tc>
        <w:tc>
          <w:tcPr>
            <w:tcW w:w="1275"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0,86%</w:t>
            </w:r>
          </w:p>
        </w:tc>
        <w:tc>
          <w:tcPr>
            <w:tcW w:w="1413"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9 646,5</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47,30</w:t>
            </w:r>
          </w:p>
        </w:tc>
        <w:tc>
          <w:tcPr>
            <w:tcW w:w="1276"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0,86%</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E71E1A">
            <w:pPr>
              <w:pStyle w:val="a6"/>
              <w:numPr>
                <w:ilvl w:val="0"/>
                <w:numId w:val="35"/>
              </w:numPr>
              <w:ind w:left="601"/>
            </w:pPr>
            <w:r>
              <w:t>поверхностные водные объекты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9 599,2</w:t>
            </w:r>
          </w:p>
        </w:tc>
        <w:tc>
          <w:tcPr>
            <w:tcW w:w="1275"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0,86%</w:t>
            </w:r>
          </w:p>
        </w:tc>
        <w:tc>
          <w:tcPr>
            <w:tcW w:w="1413"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9 599,2</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0,00</w:t>
            </w:r>
          </w:p>
        </w:tc>
        <w:tc>
          <w:tcPr>
            <w:tcW w:w="1276"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0,86%</w:t>
            </w:r>
          </w:p>
        </w:tc>
      </w:tr>
      <w:tr w:rsidR="002C4365" w:rsidRPr="002657FF" w:rsidTr="002C4365">
        <w:trPr>
          <w:trHeight w:val="283"/>
          <w:jc w:val="center"/>
        </w:trPr>
        <w:tc>
          <w:tcPr>
            <w:tcW w:w="3256" w:type="dxa"/>
            <w:shd w:val="clear" w:color="auto" w:fill="auto"/>
            <w:vAlign w:val="center"/>
            <w:hideMark/>
          </w:tcPr>
          <w:p w:rsidR="002C4365" w:rsidRPr="002657FF" w:rsidRDefault="001C3366" w:rsidP="002C4365">
            <w:r>
              <w:t>Территория</w:t>
            </w:r>
            <w:r w:rsidRPr="002657FF">
              <w:t xml:space="preserve"> </w:t>
            </w:r>
            <w:r w:rsidR="002C4365" w:rsidRPr="002657FF">
              <w:t>специального назначения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C4365" w:rsidRDefault="002C4365" w:rsidP="002C4365">
            <w:pPr>
              <w:jc w:val="right"/>
            </w:pPr>
            <w:r>
              <w:t>1,3</w:t>
            </w:r>
          </w:p>
        </w:tc>
        <w:tc>
          <w:tcPr>
            <w:tcW w:w="1275"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0,00012%</w:t>
            </w:r>
          </w:p>
        </w:tc>
        <w:tc>
          <w:tcPr>
            <w:tcW w:w="1413"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4,6</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3,30</w:t>
            </w:r>
          </w:p>
        </w:tc>
        <w:tc>
          <w:tcPr>
            <w:tcW w:w="1276" w:type="dxa"/>
            <w:tcBorders>
              <w:top w:val="nil"/>
              <w:left w:val="nil"/>
              <w:bottom w:val="single" w:sz="4" w:space="0" w:color="auto"/>
              <w:right w:val="single" w:sz="4" w:space="0" w:color="auto"/>
            </w:tcBorders>
            <w:shd w:val="clear" w:color="auto" w:fill="auto"/>
            <w:vAlign w:val="center"/>
            <w:hideMark/>
          </w:tcPr>
          <w:p w:rsidR="002C4365" w:rsidRDefault="002C4365" w:rsidP="002C4365">
            <w:pPr>
              <w:jc w:val="right"/>
            </w:pPr>
            <w:r>
              <w:t>0,00041%</w:t>
            </w:r>
          </w:p>
        </w:tc>
      </w:tr>
      <w:tr w:rsidR="002C4365" w:rsidRPr="002657FF" w:rsidTr="002C4365">
        <w:trPr>
          <w:trHeight w:val="283"/>
          <w:jc w:val="center"/>
        </w:trPr>
        <w:tc>
          <w:tcPr>
            <w:tcW w:w="3256" w:type="dxa"/>
            <w:shd w:val="clear" w:color="auto" w:fill="auto"/>
            <w:vAlign w:val="center"/>
          </w:tcPr>
          <w:p w:rsidR="002C4365" w:rsidRDefault="001C3366" w:rsidP="002C4365">
            <w:r>
              <w:t>Территория</w:t>
            </w:r>
            <w:r w:rsidRPr="002657FF">
              <w:t xml:space="preserve"> </w:t>
            </w:r>
            <w:r>
              <w:t>лесного фонда</w:t>
            </w:r>
          </w:p>
        </w:tc>
        <w:tc>
          <w:tcPr>
            <w:tcW w:w="1418" w:type="dxa"/>
            <w:tcBorders>
              <w:top w:val="nil"/>
              <w:left w:val="single" w:sz="4" w:space="0" w:color="auto"/>
              <w:bottom w:val="single" w:sz="4" w:space="0" w:color="auto"/>
              <w:right w:val="single" w:sz="4" w:space="0" w:color="auto"/>
            </w:tcBorders>
            <w:shd w:val="clear" w:color="auto" w:fill="auto"/>
            <w:vAlign w:val="center"/>
          </w:tcPr>
          <w:p w:rsidR="002C4365" w:rsidRDefault="002C4365" w:rsidP="002C4365">
            <w:pPr>
              <w:jc w:val="right"/>
            </w:pPr>
            <w:r>
              <w:t>860 008,3</w:t>
            </w:r>
          </w:p>
        </w:tc>
        <w:tc>
          <w:tcPr>
            <w:tcW w:w="1275" w:type="dxa"/>
            <w:tcBorders>
              <w:top w:val="nil"/>
              <w:left w:val="nil"/>
              <w:bottom w:val="single" w:sz="4" w:space="0" w:color="auto"/>
              <w:right w:val="single" w:sz="4" w:space="0" w:color="auto"/>
            </w:tcBorders>
            <w:shd w:val="clear" w:color="auto" w:fill="auto"/>
            <w:vAlign w:val="center"/>
          </w:tcPr>
          <w:p w:rsidR="002C4365" w:rsidRDefault="002C4365" w:rsidP="002C4365">
            <w:pPr>
              <w:jc w:val="right"/>
            </w:pPr>
            <w:r>
              <w:t>77,11%</w:t>
            </w:r>
          </w:p>
        </w:tc>
        <w:tc>
          <w:tcPr>
            <w:tcW w:w="1413" w:type="dxa"/>
            <w:tcBorders>
              <w:top w:val="nil"/>
              <w:left w:val="nil"/>
              <w:bottom w:val="single" w:sz="4" w:space="0" w:color="auto"/>
              <w:right w:val="single" w:sz="4" w:space="0" w:color="auto"/>
            </w:tcBorders>
            <w:shd w:val="clear" w:color="auto" w:fill="auto"/>
            <w:vAlign w:val="center"/>
          </w:tcPr>
          <w:p w:rsidR="002C4365" w:rsidRDefault="002C4365" w:rsidP="002C4365">
            <w:pPr>
              <w:jc w:val="right"/>
            </w:pPr>
            <w:r>
              <w:t>860 008,3</w:t>
            </w:r>
          </w:p>
        </w:tc>
        <w:tc>
          <w:tcPr>
            <w:tcW w:w="1138" w:type="dxa"/>
            <w:tcBorders>
              <w:top w:val="nil"/>
              <w:left w:val="nil"/>
              <w:bottom w:val="single" w:sz="4" w:space="0" w:color="auto"/>
              <w:right w:val="single" w:sz="4" w:space="0" w:color="auto"/>
            </w:tcBorders>
            <w:shd w:val="clear" w:color="000000" w:fill="FFFFFF"/>
            <w:vAlign w:val="center"/>
          </w:tcPr>
          <w:p w:rsidR="002C4365" w:rsidRDefault="002C4365" w:rsidP="002C4365">
            <w:pPr>
              <w:jc w:val="right"/>
            </w:pPr>
            <w:r>
              <w:t>0,00</w:t>
            </w:r>
          </w:p>
        </w:tc>
        <w:tc>
          <w:tcPr>
            <w:tcW w:w="1276" w:type="dxa"/>
            <w:tcBorders>
              <w:top w:val="nil"/>
              <w:left w:val="nil"/>
              <w:bottom w:val="single" w:sz="4" w:space="0" w:color="auto"/>
              <w:right w:val="single" w:sz="4" w:space="0" w:color="auto"/>
            </w:tcBorders>
            <w:shd w:val="clear" w:color="auto" w:fill="auto"/>
            <w:vAlign w:val="center"/>
          </w:tcPr>
          <w:p w:rsidR="002C4365" w:rsidRDefault="002C4365" w:rsidP="002C4365">
            <w:pPr>
              <w:jc w:val="right"/>
            </w:pPr>
            <w:r>
              <w:t>77,11%</w:t>
            </w:r>
          </w:p>
        </w:tc>
      </w:tr>
    </w:tbl>
    <w:p w:rsidR="00316036" w:rsidRDefault="00316036" w:rsidP="00E71E1A">
      <w:pPr>
        <w:pStyle w:val="10"/>
        <w:numPr>
          <w:ilvl w:val="0"/>
          <w:numId w:val="19"/>
        </w:numPr>
        <w:tabs>
          <w:tab w:val="left" w:pos="567"/>
        </w:tabs>
        <w:spacing w:line="240" w:lineRule="auto"/>
        <w:ind w:hanging="357"/>
        <w:rPr>
          <w:b/>
          <w:sz w:val="32"/>
          <w:highlight w:val="yellow"/>
        </w:rPr>
        <w:sectPr w:rsidR="00316036" w:rsidSect="00CF416C">
          <w:headerReference w:type="first" r:id="rId11"/>
          <w:pgSz w:w="11906" w:h="16838"/>
          <w:pgMar w:top="1134" w:right="567" w:bottom="1134" w:left="1134" w:header="709" w:footer="709" w:gutter="0"/>
          <w:cols w:space="708"/>
          <w:docGrid w:linePitch="360"/>
        </w:sectPr>
      </w:pPr>
    </w:p>
    <w:p w:rsidR="00E21673" w:rsidRPr="00E458EA" w:rsidRDefault="005E526E" w:rsidP="00E71E1A">
      <w:pPr>
        <w:pStyle w:val="10"/>
        <w:numPr>
          <w:ilvl w:val="0"/>
          <w:numId w:val="19"/>
        </w:numPr>
        <w:tabs>
          <w:tab w:val="left" w:pos="567"/>
        </w:tabs>
        <w:spacing w:line="240" w:lineRule="auto"/>
        <w:rPr>
          <w:b/>
          <w:sz w:val="32"/>
        </w:rPr>
      </w:pPr>
      <w:bookmarkStart w:id="29" w:name="_Toc485534855"/>
      <w:r w:rsidRPr="005E526E">
        <w:rPr>
          <w:b/>
          <w:sz w:val="32"/>
        </w:rPr>
        <w:lastRenderedPageBreak/>
        <w:t>Перечень объектов местного значения</w:t>
      </w:r>
      <w:r w:rsidR="00CD2568">
        <w:rPr>
          <w:b/>
          <w:sz w:val="32"/>
        </w:rPr>
        <w:t>,</w:t>
      </w:r>
      <w:r w:rsidRPr="005E526E">
        <w:rPr>
          <w:b/>
          <w:sz w:val="32"/>
        </w:rPr>
        <w:t xml:space="preserve"> планируемы</w:t>
      </w:r>
      <w:r w:rsidR="00CD2568">
        <w:rPr>
          <w:b/>
          <w:sz w:val="32"/>
        </w:rPr>
        <w:t>х</w:t>
      </w:r>
      <w:r w:rsidRPr="005E526E">
        <w:rPr>
          <w:b/>
          <w:sz w:val="32"/>
        </w:rPr>
        <w:t xml:space="preserve"> к размещению на территории </w:t>
      </w:r>
      <w:r>
        <w:rPr>
          <w:b/>
          <w:sz w:val="32"/>
        </w:rPr>
        <w:t>района</w:t>
      </w:r>
      <w:bookmarkEnd w:id="29"/>
      <w:r w:rsidRPr="005E526E">
        <w:rPr>
          <w:b/>
          <w:sz w:val="32"/>
        </w:rPr>
        <w:t xml:space="preserve"> </w:t>
      </w:r>
    </w:p>
    <w:p w:rsidR="00BE7011" w:rsidRPr="00BE7011" w:rsidRDefault="00BE7011" w:rsidP="00E71E1A">
      <w:pPr>
        <w:pStyle w:val="a6"/>
        <w:keepNext/>
        <w:numPr>
          <w:ilvl w:val="0"/>
          <w:numId w:val="20"/>
        </w:numPr>
        <w:tabs>
          <w:tab w:val="left" w:pos="993"/>
        </w:tabs>
        <w:spacing w:before="240"/>
        <w:contextualSpacing w:val="0"/>
        <w:jc w:val="both"/>
        <w:outlineLvl w:val="1"/>
        <w:rPr>
          <w:b/>
          <w:vanish/>
          <w:sz w:val="28"/>
          <w:szCs w:val="20"/>
        </w:rPr>
      </w:pPr>
      <w:bookmarkStart w:id="30" w:name="_Toc473185717"/>
    </w:p>
    <w:p w:rsidR="00BE7011" w:rsidRPr="00BE7011" w:rsidRDefault="00BE7011" w:rsidP="00E71E1A">
      <w:pPr>
        <w:pStyle w:val="a6"/>
        <w:keepNext/>
        <w:numPr>
          <w:ilvl w:val="0"/>
          <w:numId w:val="20"/>
        </w:numPr>
        <w:tabs>
          <w:tab w:val="left" w:pos="993"/>
        </w:tabs>
        <w:spacing w:before="240"/>
        <w:contextualSpacing w:val="0"/>
        <w:jc w:val="both"/>
        <w:outlineLvl w:val="1"/>
        <w:rPr>
          <w:b/>
          <w:vanish/>
          <w:sz w:val="28"/>
          <w:szCs w:val="20"/>
        </w:rPr>
      </w:pPr>
    </w:p>
    <w:p w:rsidR="00FA2E2F" w:rsidRDefault="00FA2E2F" w:rsidP="00E71E1A">
      <w:pPr>
        <w:pStyle w:val="2"/>
        <w:numPr>
          <w:ilvl w:val="1"/>
          <w:numId w:val="20"/>
        </w:numPr>
        <w:tabs>
          <w:tab w:val="left" w:pos="993"/>
        </w:tabs>
        <w:spacing w:before="240"/>
        <w:jc w:val="both"/>
        <w:rPr>
          <w:b/>
        </w:rPr>
      </w:pPr>
      <w:bookmarkStart w:id="31" w:name="_Toc485534856"/>
      <w:bookmarkStart w:id="32" w:name="_Hlk484798130"/>
      <w:bookmarkEnd w:id="30"/>
      <w:r w:rsidRPr="005E526E">
        <w:rPr>
          <w:b/>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1"/>
    </w:p>
    <w:p w:rsidR="00FA2E2F" w:rsidRDefault="00FA2E2F" w:rsidP="00FA2E2F"/>
    <w:p w:rsidR="00FA2E2F" w:rsidRPr="005E526E" w:rsidRDefault="00FA2E2F" w:rsidP="00FA2E2F">
      <w:pPr>
        <w:autoSpaceDE w:val="0"/>
        <w:autoSpaceDN w:val="0"/>
        <w:adjustRightInd w:val="0"/>
        <w:ind w:firstLine="709"/>
        <w:jc w:val="both"/>
        <w:rPr>
          <w:sz w:val="28"/>
          <w:szCs w:val="28"/>
          <w:lang w:val="x-none"/>
        </w:rPr>
      </w:pPr>
      <w:r w:rsidRPr="005E526E">
        <w:rPr>
          <w:sz w:val="28"/>
          <w:szCs w:val="28"/>
          <w:lang w:val="x-none"/>
        </w:rPr>
        <w:t>Перечень мероприятий приведён в таблице</w:t>
      </w:r>
      <w:r w:rsidR="00542CC6">
        <w:rPr>
          <w:sz w:val="28"/>
          <w:szCs w:val="28"/>
        </w:rPr>
        <w:t xml:space="preserve"> №</w:t>
      </w:r>
      <w:r w:rsidRPr="005E526E">
        <w:rPr>
          <w:sz w:val="28"/>
          <w:szCs w:val="28"/>
          <w:lang w:val="x-none"/>
        </w:rPr>
        <w:t xml:space="preserve"> </w:t>
      </w:r>
      <w:r>
        <w:rPr>
          <w:sz w:val="28"/>
          <w:szCs w:val="28"/>
          <w:lang w:val="x-none"/>
        </w:rPr>
        <w:fldChar w:fldCharType="begin"/>
      </w:r>
      <w:r>
        <w:rPr>
          <w:sz w:val="28"/>
          <w:szCs w:val="28"/>
          <w:lang w:val="x-none"/>
        </w:rPr>
        <w:instrText xml:space="preserve"> REF Tbl_Reg2 \h </w:instrText>
      </w:r>
      <w:r>
        <w:rPr>
          <w:sz w:val="28"/>
          <w:szCs w:val="28"/>
          <w:lang w:val="x-none"/>
        </w:rPr>
      </w:r>
      <w:r>
        <w:rPr>
          <w:sz w:val="28"/>
          <w:szCs w:val="28"/>
          <w:lang w:val="x-none"/>
        </w:rPr>
        <w:fldChar w:fldCharType="separate"/>
      </w:r>
      <w:r w:rsidR="003C0125">
        <w:rPr>
          <w:noProof/>
          <w:sz w:val="28"/>
          <w:szCs w:val="28"/>
          <w:lang w:bidi="en-US"/>
        </w:rPr>
        <w:t>2</w:t>
      </w:r>
      <w:r>
        <w:rPr>
          <w:sz w:val="28"/>
          <w:szCs w:val="28"/>
          <w:lang w:val="x-none"/>
        </w:rPr>
        <w:fldChar w:fldCharType="end"/>
      </w:r>
      <w:r w:rsidRPr="005E526E">
        <w:rPr>
          <w:sz w:val="28"/>
          <w:szCs w:val="28"/>
          <w:lang w:val="x-none"/>
        </w:rPr>
        <w:t>.</w:t>
      </w:r>
    </w:p>
    <w:p w:rsidR="00FA2E2F" w:rsidRPr="005509B2" w:rsidRDefault="00FA2E2F" w:rsidP="00FA2E2F">
      <w:pPr>
        <w:autoSpaceDE w:val="0"/>
        <w:autoSpaceDN w:val="0"/>
        <w:adjustRightInd w:val="0"/>
        <w:ind w:firstLine="709"/>
        <w:jc w:val="right"/>
        <w:rPr>
          <w:sz w:val="28"/>
          <w:szCs w:val="28"/>
        </w:rPr>
      </w:pPr>
      <w:r w:rsidRPr="005509B2">
        <w:rPr>
          <w:sz w:val="28"/>
          <w:szCs w:val="28"/>
        </w:rPr>
        <w:t>Таблица</w:t>
      </w:r>
      <w:r w:rsidR="00542CC6">
        <w:rPr>
          <w:sz w:val="28"/>
          <w:szCs w:val="28"/>
        </w:rPr>
        <w:t xml:space="preserve"> №</w:t>
      </w:r>
      <w:r w:rsidRPr="005509B2">
        <w:rPr>
          <w:sz w:val="28"/>
          <w:szCs w:val="28"/>
        </w:rPr>
        <w:t xml:space="preserve"> </w:t>
      </w:r>
      <w:bookmarkStart w:id="33" w:name="Tbl_Reg2"/>
      <w:r w:rsidRPr="005509B2">
        <w:rPr>
          <w:sz w:val="28"/>
          <w:szCs w:val="28"/>
          <w:lang w:bidi="en-US"/>
        </w:rPr>
        <w:fldChar w:fldCharType="begin"/>
      </w:r>
      <w:r w:rsidRPr="005509B2">
        <w:rPr>
          <w:sz w:val="28"/>
          <w:szCs w:val="28"/>
          <w:lang w:bidi="en-US"/>
        </w:rPr>
        <w:instrText xml:space="preserve"> SEQ Таблица \* ARABIC </w:instrText>
      </w:r>
      <w:r w:rsidRPr="005509B2">
        <w:rPr>
          <w:sz w:val="28"/>
          <w:szCs w:val="28"/>
          <w:lang w:bidi="en-US"/>
        </w:rPr>
        <w:fldChar w:fldCharType="separate"/>
      </w:r>
      <w:r w:rsidR="003C0125">
        <w:rPr>
          <w:noProof/>
          <w:sz w:val="28"/>
          <w:szCs w:val="28"/>
          <w:lang w:bidi="en-US"/>
        </w:rPr>
        <w:t>2</w:t>
      </w:r>
      <w:r w:rsidRPr="005509B2">
        <w:rPr>
          <w:sz w:val="28"/>
          <w:szCs w:val="28"/>
          <w:lang w:bidi="en-US"/>
        </w:rPr>
        <w:fldChar w:fldCharType="end"/>
      </w:r>
      <w:bookmarkEnd w:id="33"/>
    </w:p>
    <w:p w:rsidR="00FA2E2F" w:rsidRDefault="00FA2E2F" w:rsidP="00FA2E2F">
      <w:pPr>
        <w:spacing w:after="120"/>
        <w:jc w:val="center"/>
        <w:rPr>
          <w:sz w:val="28"/>
          <w:szCs w:val="28"/>
        </w:rPr>
      </w:pPr>
      <w:r w:rsidRPr="005E526E">
        <w:rPr>
          <w:sz w:val="28"/>
          <w:szCs w:val="28"/>
        </w:rPr>
        <w:t xml:space="preserve">Перечень объектов </w:t>
      </w:r>
      <w:r>
        <w:rPr>
          <w:sz w:val="28"/>
          <w:szCs w:val="28"/>
        </w:rPr>
        <w:t>местного</w:t>
      </w:r>
      <w:r w:rsidRPr="005E526E">
        <w:rPr>
          <w:sz w:val="28"/>
          <w:szCs w:val="28"/>
        </w:rPr>
        <w:t xml:space="preserve"> значения</w:t>
      </w:r>
    </w:p>
    <w:bookmarkEnd w:id="32"/>
    <w:p w:rsidR="00316036" w:rsidRPr="00316036" w:rsidRDefault="00316036" w:rsidP="00316036">
      <w:pPr>
        <w:rPr>
          <w:rFonts w:eastAsia="Calibri"/>
          <w:vanish/>
          <w:sz w:val="2"/>
          <w:szCs w:val="2"/>
          <w:lang w:eastAsia="en-US"/>
        </w:rPr>
      </w:pPr>
    </w:p>
    <w:p w:rsidR="00316036" w:rsidRPr="00316036" w:rsidRDefault="00316036" w:rsidP="00316036">
      <w:pPr>
        <w:rPr>
          <w:rFonts w:eastAsia="Calibri"/>
          <w:vanish/>
          <w:sz w:val="2"/>
          <w:szCs w:val="2"/>
          <w:lang w:eastAsia="en-US"/>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680"/>
        <w:gridCol w:w="2547"/>
        <w:gridCol w:w="2410"/>
        <w:gridCol w:w="2693"/>
        <w:gridCol w:w="2127"/>
      </w:tblGrid>
      <w:tr w:rsidR="00FA2E2F" w:rsidRPr="00316036" w:rsidTr="00FA2E2F">
        <w:trPr>
          <w:trHeight w:val="283"/>
          <w:tblHeader/>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bookmarkStart w:id="34" w:name="_Hlk479336893"/>
            <w:r w:rsidRPr="00316036">
              <w:rPr>
                <w:rFonts w:eastAsia="Calibri"/>
                <w:lang w:eastAsia="en-US"/>
              </w:rPr>
              <w:t>№</w:t>
            </w:r>
          </w:p>
          <w:p w:rsidR="00FA2E2F" w:rsidRPr="00316036" w:rsidRDefault="00FA2E2F" w:rsidP="00FA2E2F">
            <w:pPr>
              <w:jc w:val="center"/>
              <w:rPr>
                <w:rFonts w:eastAsia="Calibri"/>
                <w:lang w:eastAsia="en-US"/>
              </w:rPr>
            </w:pPr>
            <w:r w:rsidRPr="00316036">
              <w:rPr>
                <w:rFonts w:eastAsia="Calibri"/>
                <w:lang w:eastAsia="en-US"/>
              </w:rPr>
              <w:t>п/п</w:t>
            </w: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Наименование объекта</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Местоположение</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Параметры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Характеристика зоны объекта с особыми условиями использования территорий</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Этап территориального планирования</w:t>
            </w:r>
          </w:p>
        </w:tc>
      </w:tr>
      <w:tr w:rsidR="005023A1" w:rsidRPr="00316036" w:rsidTr="00A802AA">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5023A1" w:rsidRPr="00A802AA" w:rsidRDefault="00A802AA" w:rsidP="00FA2E2F">
            <w:pPr>
              <w:jc w:val="center"/>
              <w:rPr>
                <w:rFonts w:eastAsia="Calibri"/>
                <w:b/>
                <w:lang w:eastAsia="en-US"/>
              </w:rPr>
            </w:pPr>
            <w:r w:rsidRPr="00A802AA">
              <w:rPr>
                <w:rFonts w:eastAsia="Calibri"/>
                <w:b/>
                <w:lang w:eastAsia="en-US"/>
              </w:rPr>
              <w:t>Объекты транспортной инфраструктуры</w:t>
            </w:r>
          </w:p>
        </w:tc>
      </w:tr>
      <w:tr w:rsidR="00A802AA"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autoSpaceDE w:val="0"/>
              <w:autoSpaceDN w:val="0"/>
              <w:adjustRightInd w:val="0"/>
            </w:pPr>
            <w:r w:rsidRPr="00316036">
              <w:t>Автомобильные дороги общего пользования местного значения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A95380">
            <w:pPr>
              <w:tabs>
                <w:tab w:val="left" w:pos="1418"/>
              </w:tabs>
            </w:pPr>
            <w:proofErr w:type="spellStart"/>
            <w:r w:rsidRPr="00316036">
              <w:t>Варксинский</w:t>
            </w:r>
            <w:proofErr w:type="spellEnd"/>
            <w:r w:rsidRPr="00316036">
              <w:t xml:space="preserve"> </w:t>
            </w:r>
            <w:r>
              <w:t>с/с</w:t>
            </w:r>
          </w:p>
          <w:p w:rsidR="00A802AA" w:rsidRDefault="00A802AA" w:rsidP="00A95380">
            <w:pPr>
              <w:tabs>
                <w:tab w:val="left" w:pos="1418"/>
              </w:tabs>
            </w:pPr>
            <w:proofErr w:type="spellStart"/>
            <w:r>
              <w:t>Берёзовский</w:t>
            </w:r>
            <w:proofErr w:type="spellEnd"/>
            <w:r>
              <w:t xml:space="preserve"> с/с </w:t>
            </w:r>
          </w:p>
          <w:p w:rsidR="00A802AA" w:rsidRDefault="00A802AA" w:rsidP="00A95380">
            <w:pPr>
              <w:tabs>
                <w:tab w:val="left" w:pos="1418"/>
              </w:tabs>
            </w:pPr>
            <w:r>
              <w:t>Верх-</w:t>
            </w:r>
            <w:proofErr w:type="spellStart"/>
            <w:r>
              <w:t>Майзасский</w:t>
            </w:r>
            <w:proofErr w:type="spellEnd"/>
            <w:r>
              <w:t xml:space="preserve"> с/с </w:t>
            </w:r>
            <w:proofErr w:type="spellStart"/>
            <w:r>
              <w:t>Ерёминский</w:t>
            </w:r>
            <w:proofErr w:type="spellEnd"/>
            <w:r>
              <w:t xml:space="preserve"> с/с</w:t>
            </w:r>
          </w:p>
          <w:p w:rsidR="00A802AA" w:rsidRDefault="00A802AA" w:rsidP="00A95380">
            <w:pPr>
              <w:tabs>
                <w:tab w:val="left" w:pos="1418"/>
              </w:tabs>
            </w:pPr>
            <w:proofErr w:type="spellStart"/>
            <w:r w:rsidRPr="00137CAB">
              <w:t>Заливинский</w:t>
            </w:r>
            <w:proofErr w:type="spellEnd"/>
            <w:r w:rsidRPr="00137CAB">
              <w:t xml:space="preserve"> с/с</w:t>
            </w:r>
          </w:p>
          <w:p w:rsidR="00A802AA" w:rsidRDefault="00A802AA" w:rsidP="00A95380">
            <w:pPr>
              <w:tabs>
                <w:tab w:val="left" w:pos="1418"/>
              </w:tabs>
            </w:pPr>
            <w:r w:rsidRPr="00127F9C">
              <w:t>Орловский с/с</w:t>
            </w:r>
          </w:p>
          <w:p w:rsidR="00A802AA" w:rsidRDefault="00A802AA" w:rsidP="00A95380">
            <w:pPr>
              <w:tabs>
                <w:tab w:val="left" w:pos="1418"/>
              </w:tabs>
            </w:pPr>
            <w:proofErr w:type="spellStart"/>
            <w:r w:rsidRPr="00CC7FAE">
              <w:t>Колбасинский</w:t>
            </w:r>
            <w:proofErr w:type="spellEnd"/>
            <w:r w:rsidRPr="00CC7FAE">
              <w:t xml:space="preserve"> с/с</w:t>
            </w:r>
          </w:p>
          <w:p w:rsidR="00A802AA" w:rsidRDefault="00A802AA" w:rsidP="00A95380">
            <w:pPr>
              <w:tabs>
                <w:tab w:val="left" w:pos="1418"/>
              </w:tabs>
            </w:pPr>
            <w:proofErr w:type="spellStart"/>
            <w:r w:rsidRPr="00635749">
              <w:t>Крутихинский</w:t>
            </w:r>
            <w:proofErr w:type="spellEnd"/>
            <w:r w:rsidRPr="00635749">
              <w:t xml:space="preserve"> с/с</w:t>
            </w:r>
          </w:p>
          <w:p w:rsidR="00A802AA" w:rsidRDefault="00A802AA" w:rsidP="00A95380">
            <w:pPr>
              <w:tabs>
                <w:tab w:val="left" w:pos="1418"/>
              </w:tabs>
            </w:pPr>
            <w:proofErr w:type="spellStart"/>
            <w:r w:rsidRPr="002A01A1">
              <w:t>Кулябинский</w:t>
            </w:r>
            <w:proofErr w:type="spellEnd"/>
            <w:r w:rsidRPr="002A01A1">
              <w:t xml:space="preserve"> с/с</w:t>
            </w:r>
          </w:p>
          <w:p w:rsidR="00A802AA" w:rsidRDefault="00A802AA" w:rsidP="00A95380">
            <w:pPr>
              <w:tabs>
                <w:tab w:val="left" w:pos="1418"/>
              </w:tabs>
            </w:pPr>
            <w:proofErr w:type="spellStart"/>
            <w:r w:rsidRPr="00FD3F6D">
              <w:t>Кыштовский</w:t>
            </w:r>
            <w:proofErr w:type="spellEnd"/>
            <w:r w:rsidRPr="00FD3F6D">
              <w:t xml:space="preserve"> с/с</w:t>
            </w:r>
          </w:p>
          <w:p w:rsidR="00A802AA" w:rsidRDefault="00A802AA" w:rsidP="00A95380">
            <w:pPr>
              <w:tabs>
                <w:tab w:val="left" w:pos="1418"/>
              </w:tabs>
            </w:pPr>
            <w:proofErr w:type="spellStart"/>
            <w:r w:rsidRPr="007E35EB">
              <w:t>Малокрасноярский</w:t>
            </w:r>
            <w:proofErr w:type="spellEnd"/>
            <w:r w:rsidRPr="007E35EB">
              <w:t xml:space="preserve"> с/с</w:t>
            </w:r>
          </w:p>
          <w:p w:rsidR="00A802AA" w:rsidRDefault="00A802AA" w:rsidP="00A95380">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A95380">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A95380">
            <w:pPr>
              <w:tabs>
                <w:tab w:val="left" w:pos="1418"/>
              </w:tabs>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95380">
            <w:pPr>
              <w:jc w:val="center"/>
            </w:pPr>
            <w:r w:rsidRPr="00316036">
              <w:rPr>
                <w:lang w:val="en-US"/>
              </w:rPr>
              <w:t>V</w:t>
            </w:r>
            <w:r w:rsidRPr="00316036">
              <w:t xml:space="preserve"> категория, 3,</w:t>
            </w:r>
            <w:r w:rsidRPr="006C49E9">
              <w:t>8</w:t>
            </w:r>
            <w:r w:rsidRPr="00316036">
              <w:t xml:space="preserve"> км</w:t>
            </w:r>
          </w:p>
          <w:p w:rsidR="00A802AA" w:rsidRDefault="00A802AA" w:rsidP="00A95380">
            <w:pPr>
              <w:jc w:val="center"/>
            </w:pPr>
            <w:r>
              <w:rPr>
                <w:lang w:val="en-US"/>
              </w:rPr>
              <w:t>I</w:t>
            </w:r>
            <w:r w:rsidRPr="006C49E9">
              <w:t>V категория, 2,82 км</w:t>
            </w:r>
            <w:r w:rsidRPr="006A7BD6">
              <w:t xml:space="preserve"> </w:t>
            </w:r>
            <w:r w:rsidRPr="00316036">
              <w:rPr>
                <w:lang w:val="en-US"/>
              </w:rPr>
              <w:t>V</w:t>
            </w:r>
            <w:r w:rsidRPr="00316036">
              <w:t xml:space="preserve"> категория, </w:t>
            </w:r>
            <w:r>
              <w:t>0,9</w:t>
            </w:r>
            <w:r w:rsidRPr="00316036">
              <w:t xml:space="preserve"> км</w:t>
            </w:r>
            <w:r w:rsidRPr="00137CAB">
              <w:t xml:space="preserve"> </w:t>
            </w:r>
            <w:r w:rsidRPr="00316036">
              <w:rPr>
                <w:lang w:val="en-US"/>
              </w:rPr>
              <w:t>V</w:t>
            </w:r>
            <w:r w:rsidRPr="00316036">
              <w:t xml:space="preserve"> категория, </w:t>
            </w:r>
            <w:r>
              <w:t>9</w:t>
            </w:r>
            <w:r w:rsidRPr="00316036">
              <w:t xml:space="preserve"> км</w:t>
            </w:r>
            <w:r w:rsidRPr="00137CAB">
              <w:t xml:space="preserve"> </w:t>
            </w:r>
          </w:p>
          <w:p w:rsidR="00A802AA" w:rsidRPr="00316036" w:rsidRDefault="00A802AA" w:rsidP="00A95380">
            <w:pPr>
              <w:jc w:val="center"/>
            </w:pPr>
            <w:r w:rsidRPr="00316036">
              <w:rPr>
                <w:lang w:val="en-US"/>
              </w:rPr>
              <w:t>V</w:t>
            </w:r>
            <w:r w:rsidRPr="00316036">
              <w:t xml:space="preserve"> категория, </w:t>
            </w:r>
            <w:r>
              <w:t>1,5</w:t>
            </w:r>
            <w:r w:rsidRPr="00316036">
              <w:t xml:space="preserve"> км</w:t>
            </w:r>
            <w:r w:rsidRPr="00127F9C">
              <w:t xml:space="preserve"> </w:t>
            </w:r>
            <w:r w:rsidRPr="00316036">
              <w:rPr>
                <w:lang w:val="en-US"/>
              </w:rPr>
              <w:t>V</w:t>
            </w:r>
            <w:r w:rsidRPr="00316036">
              <w:t xml:space="preserve"> категория, </w:t>
            </w:r>
            <w:r>
              <w:t>4,0</w:t>
            </w:r>
            <w:r w:rsidRPr="00316036">
              <w:t xml:space="preserve"> км</w:t>
            </w:r>
            <w:r w:rsidRPr="00CC7FAE">
              <w:t xml:space="preserve"> </w:t>
            </w:r>
            <w:r w:rsidRPr="00316036">
              <w:rPr>
                <w:lang w:val="en-US"/>
              </w:rPr>
              <w:t>V</w:t>
            </w:r>
            <w:r w:rsidRPr="00316036">
              <w:t xml:space="preserve"> категория, </w:t>
            </w:r>
            <w:r>
              <w:t>3,2</w:t>
            </w:r>
            <w:r w:rsidRPr="00316036">
              <w:t xml:space="preserve"> км</w:t>
            </w:r>
            <w:r w:rsidRPr="00635749">
              <w:t xml:space="preserve"> </w:t>
            </w:r>
            <w:r w:rsidRPr="00316036">
              <w:rPr>
                <w:lang w:val="en-US"/>
              </w:rPr>
              <w:t>V</w:t>
            </w:r>
            <w:r w:rsidRPr="00316036">
              <w:t xml:space="preserve"> категория, </w:t>
            </w:r>
            <w:r>
              <w:t>12,5</w:t>
            </w:r>
            <w:r w:rsidRPr="00316036">
              <w:t xml:space="preserve"> км</w:t>
            </w:r>
            <w:r w:rsidRPr="002A01A1">
              <w:t xml:space="preserve"> </w:t>
            </w:r>
            <w:r w:rsidRPr="00316036">
              <w:rPr>
                <w:lang w:val="en-US"/>
              </w:rPr>
              <w:t>V</w:t>
            </w:r>
            <w:r w:rsidRPr="00316036">
              <w:t xml:space="preserve"> категория, </w:t>
            </w:r>
            <w:r>
              <w:t>2,6</w:t>
            </w:r>
            <w:r w:rsidRPr="00316036">
              <w:t xml:space="preserve"> км</w:t>
            </w:r>
            <w:r w:rsidRPr="00FD3F6D">
              <w:t xml:space="preserve"> </w:t>
            </w:r>
            <w:r w:rsidRPr="00316036">
              <w:rPr>
                <w:lang w:val="en-US"/>
              </w:rPr>
              <w:t>V</w:t>
            </w:r>
            <w:r w:rsidRPr="00316036">
              <w:t xml:space="preserve"> категория, </w:t>
            </w:r>
            <w:r>
              <w:t>2,4</w:t>
            </w:r>
            <w:r w:rsidRPr="00316036">
              <w:t xml:space="preserve"> км</w:t>
            </w:r>
            <w:r w:rsidRPr="007E35EB">
              <w:t xml:space="preserve"> </w:t>
            </w:r>
            <w:r w:rsidRPr="00316036">
              <w:rPr>
                <w:lang w:val="en-US"/>
              </w:rPr>
              <w:t>V</w:t>
            </w:r>
            <w:r w:rsidRPr="00316036">
              <w:t xml:space="preserve"> категория, </w:t>
            </w:r>
            <w:r>
              <w:t>1,9</w:t>
            </w:r>
            <w:r w:rsidRPr="00316036">
              <w:t xml:space="preserve"> км</w:t>
            </w:r>
            <w:r w:rsidRPr="00327AA1">
              <w:t xml:space="preserve"> </w:t>
            </w:r>
            <w:r w:rsidRPr="00316036">
              <w:rPr>
                <w:lang w:val="en-US"/>
              </w:rPr>
              <w:t>V</w:t>
            </w:r>
            <w:r w:rsidRPr="00316036">
              <w:t xml:space="preserve"> категория, </w:t>
            </w:r>
            <w:r>
              <w:t>3,6</w:t>
            </w:r>
            <w:r w:rsidRPr="00316036">
              <w:t xml:space="preserve"> км</w:t>
            </w:r>
            <w:r w:rsidRPr="00293608">
              <w:t xml:space="preserve"> </w:t>
            </w:r>
            <w:r w:rsidRPr="00316036">
              <w:rPr>
                <w:lang w:val="en-US"/>
              </w:rPr>
              <w:t>V</w:t>
            </w:r>
            <w:r w:rsidRPr="00316036">
              <w:t xml:space="preserve"> категория, </w:t>
            </w:r>
            <w:r>
              <w:t>15,6</w:t>
            </w:r>
            <w:r w:rsidRPr="00316036">
              <w:t xml:space="preserve"> км</w:t>
            </w:r>
            <w:r w:rsidRPr="002137B8">
              <w:t xml:space="preserve"> </w:t>
            </w:r>
            <w:r>
              <w:rPr>
                <w:lang w:val="en-US"/>
              </w:rPr>
              <w:t>I</w:t>
            </w:r>
            <w:r w:rsidRPr="00316036">
              <w:rPr>
                <w:lang w:val="en-US"/>
              </w:rPr>
              <w:t>V</w:t>
            </w:r>
            <w:r w:rsidRPr="00316036">
              <w:t xml:space="preserve"> категория, </w:t>
            </w:r>
            <w:r>
              <w:t>4,8</w:t>
            </w:r>
            <w:r w:rsidRPr="00316036">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Придорожная полоса</w:t>
            </w:r>
            <w:r w:rsidRPr="00316036">
              <w:rPr>
                <w:rFonts w:eastAsia="Calibri"/>
                <w:vertAlign w:val="superscript"/>
                <w:lang w:eastAsia="en-US"/>
              </w:rPr>
              <w:footnoteReference w:id="1"/>
            </w:r>
            <w:r w:rsidRPr="00316036">
              <w:rPr>
                <w:rFonts w:eastAsia="Calibri"/>
                <w:lang w:eastAsia="en-US"/>
              </w:rPr>
              <w:t xml:space="preserve"> – </w:t>
            </w:r>
            <w:r>
              <w:rPr>
                <w:rFonts w:eastAsia="Calibri"/>
                <w:lang w:eastAsia="en-US"/>
              </w:rPr>
              <w:t>50-</w:t>
            </w:r>
            <w:smartTag w:uri="urn:schemas-microsoft-com:office:smarttags" w:element="metricconverter">
              <w:smartTagPr>
                <w:attr w:name="ProductID" w:val="100 м"/>
              </w:smartTagPr>
              <w:r w:rsidRPr="00316036">
                <w:rPr>
                  <w:rFonts w:eastAsia="Calibri"/>
                  <w:lang w:eastAsia="en-US"/>
                </w:rPr>
                <w:t>100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Расчётный срок</w:t>
            </w:r>
          </w:p>
        </w:tc>
      </w:tr>
      <w:tr w:rsidR="00A802AA"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autoSpaceDE w:val="0"/>
              <w:autoSpaceDN w:val="0"/>
              <w:adjustRightInd w:val="0"/>
            </w:pPr>
            <w:r>
              <w:t>Мост автомобильный (улично-дорожная сеть)</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A95380">
            <w:pPr>
              <w:tabs>
                <w:tab w:val="left" w:pos="1418"/>
              </w:tabs>
            </w:pPr>
            <w:r w:rsidRPr="00127F9C">
              <w:t>Орловский с/с</w:t>
            </w:r>
            <w:r w:rsidRPr="002A01A1">
              <w:t xml:space="preserve"> </w:t>
            </w:r>
          </w:p>
          <w:p w:rsidR="00A802AA" w:rsidRPr="00316036" w:rsidRDefault="00A802AA" w:rsidP="00A95380">
            <w:pPr>
              <w:tabs>
                <w:tab w:val="left" w:pos="1418"/>
              </w:tabs>
            </w:pPr>
            <w:proofErr w:type="spellStart"/>
            <w:r w:rsidRPr="00FD3F6D">
              <w:t>Кыштовский</w:t>
            </w:r>
            <w:proofErr w:type="spellEnd"/>
            <w:r w:rsidRPr="00FD3F6D">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95380">
            <w:pPr>
              <w:jc w:val="center"/>
            </w:pPr>
            <w:r>
              <w:t xml:space="preserve">2 ед. </w:t>
            </w:r>
          </w:p>
          <w:p w:rsidR="00A802AA" w:rsidRPr="00316036" w:rsidRDefault="00A802AA" w:rsidP="00A95380">
            <w:pPr>
              <w:jc w:val="center"/>
            </w:pPr>
            <w:r>
              <w:t>3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Расчётный срок</w:t>
            </w:r>
          </w:p>
        </w:tc>
      </w:tr>
      <w:tr w:rsidR="00A802AA"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autoSpaceDE w:val="0"/>
              <w:autoSpaceDN w:val="0"/>
              <w:adjustRightInd w:val="0"/>
            </w:pPr>
            <w:r>
              <w:t>Мост автомобильный (улично-дорожная сеть, реконструкция)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tabs>
                <w:tab w:val="left" w:pos="1418"/>
              </w:tabs>
            </w:pPr>
            <w:proofErr w:type="spellStart"/>
            <w:r w:rsidRPr="00FD3F6D">
              <w:t>Кыштовский</w:t>
            </w:r>
            <w:proofErr w:type="spellEnd"/>
            <w:r w:rsidRPr="00FD3F6D">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pPr>
            <w:r>
              <w:t>3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Расчётный срок</w:t>
            </w:r>
          </w:p>
        </w:tc>
      </w:tr>
      <w:tr w:rsidR="00A802AA"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autoSpaceDE w:val="0"/>
              <w:autoSpaceDN w:val="0"/>
              <w:adjustRightInd w:val="0"/>
            </w:pPr>
            <w:r>
              <w:t>Мост пешеходный (улично-дорожная сеть, реконструкция)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tabs>
                <w:tab w:val="left" w:pos="1418"/>
              </w:tabs>
            </w:pPr>
            <w:proofErr w:type="spellStart"/>
            <w:r w:rsidRPr="00FD3F6D">
              <w:t>Кыштовский</w:t>
            </w:r>
            <w:proofErr w:type="spellEnd"/>
            <w:r w:rsidRPr="00FD3F6D">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pPr>
            <w:r>
              <w:t>1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95380">
            <w:pPr>
              <w:jc w:val="center"/>
              <w:rPr>
                <w:rFonts w:eastAsia="Calibri"/>
                <w:lang w:eastAsia="en-US"/>
              </w:rPr>
            </w:pPr>
            <w:r w:rsidRPr="00316036">
              <w:rPr>
                <w:rFonts w:eastAsia="Calibri"/>
                <w:lang w:eastAsia="en-US"/>
              </w:rPr>
              <w:t>Расчётный срок</w:t>
            </w:r>
          </w:p>
        </w:tc>
      </w:tr>
      <w:tr w:rsidR="00A802AA" w:rsidRPr="00316036" w:rsidTr="004C3EA2">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A802AA" w:rsidRPr="00A802AA" w:rsidRDefault="00A802AA" w:rsidP="004C3EA2">
            <w:pPr>
              <w:jc w:val="center"/>
              <w:rPr>
                <w:rFonts w:eastAsia="Calibri"/>
                <w:b/>
                <w:lang w:eastAsia="en-US"/>
              </w:rPr>
            </w:pPr>
            <w:r w:rsidRPr="00A802AA">
              <w:rPr>
                <w:rFonts w:eastAsia="Calibri"/>
                <w:b/>
                <w:lang w:eastAsia="en-US"/>
              </w:rPr>
              <w:t xml:space="preserve">Объекты </w:t>
            </w:r>
            <w:r>
              <w:rPr>
                <w:rFonts w:eastAsia="Calibri"/>
                <w:b/>
                <w:lang w:eastAsia="en-US"/>
              </w:rPr>
              <w:t>промышленности</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autoSpaceDE w:val="0"/>
              <w:autoSpaceDN w:val="0"/>
              <w:adjustRightInd w:val="0"/>
              <w:rPr>
                <w:rFonts w:eastAsia="Calibri"/>
                <w:lang w:eastAsia="en-US"/>
              </w:rPr>
            </w:pPr>
            <w:r>
              <w:rPr>
                <w:rFonts w:eastAsia="Calibri"/>
                <w:lang w:eastAsia="en-US"/>
              </w:rPr>
              <w:t>П</w:t>
            </w:r>
            <w:r w:rsidRPr="00836DF2">
              <w:rPr>
                <w:rFonts w:eastAsia="Calibri"/>
                <w:lang w:eastAsia="en-US"/>
              </w:rPr>
              <w:t>редприятия по переработке молока</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proofErr w:type="spellStart"/>
            <w:r w:rsidRPr="006608B8">
              <w:rPr>
                <w:rFonts w:eastAsia="Calibri"/>
                <w:lang w:eastAsia="en-US"/>
              </w:rPr>
              <w:t>Малокрасноярск</w:t>
            </w:r>
            <w:r>
              <w:rPr>
                <w:rFonts w:eastAsia="Calibri"/>
                <w:lang w:eastAsia="en-US"/>
              </w:rPr>
              <w:t>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2"/>
            </w:r>
            <w:r w:rsidRPr="00316036">
              <w:rPr>
                <w:rFonts w:eastAsia="Calibri"/>
                <w:lang w:eastAsia="en-US"/>
              </w:rPr>
              <w:t xml:space="preserve"> – </w:t>
            </w:r>
            <w:r>
              <w:rPr>
                <w:rFonts w:eastAsia="Calibri"/>
                <w:lang w:eastAsia="en-US"/>
              </w:rPr>
              <w:t>10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autoSpaceDE w:val="0"/>
              <w:autoSpaceDN w:val="0"/>
              <w:adjustRightInd w:val="0"/>
              <w:rPr>
                <w:rFonts w:eastAsia="Calibri"/>
                <w:lang w:eastAsia="en-US"/>
              </w:rPr>
            </w:pPr>
            <w:r>
              <w:rPr>
                <w:rFonts w:eastAsia="Calibri"/>
                <w:lang w:eastAsia="en-US"/>
              </w:rPr>
              <w:t>Ф</w:t>
            </w:r>
            <w:r w:rsidRPr="008D1DC8">
              <w:rPr>
                <w:rFonts w:eastAsia="Calibri"/>
                <w:lang w:eastAsia="en-US"/>
              </w:rPr>
              <w:t>ерм</w:t>
            </w:r>
            <w:r>
              <w:rPr>
                <w:rFonts w:eastAsia="Calibri"/>
                <w:lang w:eastAsia="en-US"/>
              </w:rPr>
              <w:t>а</w:t>
            </w:r>
            <w:r w:rsidRPr="008D1DC8">
              <w:rPr>
                <w:rFonts w:eastAsia="Calibri"/>
                <w:lang w:eastAsia="en-US"/>
              </w:rPr>
              <w:t xml:space="preserve"> СПК «Кедр» </w:t>
            </w:r>
          </w:p>
        </w:tc>
        <w:tc>
          <w:tcPr>
            <w:tcW w:w="2547" w:type="dxa"/>
            <w:tcBorders>
              <w:top w:val="single" w:sz="4" w:space="0" w:color="auto"/>
              <w:left w:val="single" w:sz="4" w:space="0" w:color="auto"/>
              <w:right w:val="single" w:sz="4" w:space="0" w:color="auto"/>
            </w:tcBorders>
            <w:vAlign w:val="center"/>
          </w:tcPr>
          <w:p w:rsidR="00A802AA" w:rsidRPr="00316036" w:rsidRDefault="00A802AA" w:rsidP="00A41839">
            <w:pPr>
              <w:tabs>
                <w:tab w:val="left" w:pos="1418"/>
              </w:tabs>
              <w:rPr>
                <w:rFonts w:eastAsia="Calibri"/>
                <w:lang w:eastAsia="en-US"/>
              </w:rPr>
            </w:pPr>
            <w:proofErr w:type="spellStart"/>
            <w:r>
              <w:rPr>
                <w:rFonts w:eastAsia="Calibri"/>
                <w:lang w:eastAsia="en-US"/>
              </w:rPr>
              <w:t>Колбасинский</w:t>
            </w:r>
            <w:proofErr w:type="spellEnd"/>
            <w:r>
              <w:rPr>
                <w:rFonts w:eastAsia="Calibri"/>
                <w:lang w:eastAsia="en-US"/>
              </w:rPr>
              <w:t xml:space="preserve"> с/с, </w:t>
            </w:r>
            <w:r>
              <w:rPr>
                <w:rFonts w:eastAsia="Calibri"/>
                <w:lang w:eastAsia="en-US"/>
              </w:rPr>
              <w:br/>
              <w:t xml:space="preserve">д. </w:t>
            </w:r>
            <w:proofErr w:type="spellStart"/>
            <w:r>
              <w:rPr>
                <w:rFonts w:eastAsia="Calibri"/>
                <w:lang w:eastAsia="en-US"/>
              </w:rPr>
              <w:t>Бочкарёвка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8D1DC8">
              <w:rPr>
                <w:rFonts w:eastAsia="Calibri"/>
                <w:lang w:eastAsia="en-US"/>
              </w:rPr>
              <w:t>на 635 голов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3"/>
            </w:r>
            <w:r w:rsidRPr="00316036">
              <w:rPr>
                <w:rFonts w:eastAsia="Calibri"/>
                <w:lang w:eastAsia="en-US"/>
              </w:rPr>
              <w:t xml:space="preserve"> – </w:t>
            </w:r>
            <w:r>
              <w:rPr>
                <w:rFonts w:eastAsia="Calibri"/>
                <w:lang w:eastAsia="en-US"/>
              </w:rPr>
              <w:t>30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pPr>
            <w:r w:rsidRPr="00316036">
              <w:t>Первая очередь</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М</w:t>
            </w:r>
            <w:r w:rsidRPr="00876E3B">
              <w:rPr>
                <w:rFonts w:eastAsia="Calibri"/>
                <w:lang w:eastAsia="en-US"/>
              </w:rPr>
              <w:t>олочно-товарная ферма ООО «Урман»</w:t>
            </w:r>
            <w:r>
              <w:rPr>
                <w:rFonts w:eastAsia="Calibri"/>
                <w:lang w:eastAsia="en-US"/>
              </w:rPr>
              <w:t xml:space="preserve"> (реконструкция)</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proofErr w:type="spellStart"/>
            <w:r>
              <w:rPr>
                <w:rFonts w:eastAsia="Calibri"/>
                <w:lang w:eastAsia="en-US"/>
              </w:rPr>
              <w:t>Кулябинский</w:t>
            </w:r>
            <w:proofErr w:type="spellEnd"/>
            <w:r>
              <w:rPr>
                <w:rFonts w:eastAsia="Calibri"/>
                <w:lang w:eastAsia="en-US"/>
              </w:rPr>
              <w:t xml:space="preserve"> с/с, с. </w:t>
            </w:r>
            <w:proofErr w:type="spellStart"/>
            <w:r>
              <w:rPr>
                <w:rFonts w:eastAsia="Calibri"/>
                <w:lang w:eastAsia="en-US"/>
              </w:rPr>
              <w:t>Чернаковка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8D1DC8" w:rsidRDefault="00A802AA" w:rsidP="00A41839">
            <w:pPr>
              <w:jc w:val="center"/>
              <w:rPr>
                <w:rFonts w:eastAsia="Calibri"/>
                <w:lang w:eastAsia="en-US"/>
              </w:rPr>
            </w:pPr>
            <w:r>
              <w:rPr>
                <w:rFonts w:eastAsia="Calibri"/>
                <w:lang w:eastAsia="en-US"/>
              </w:rPr>
              <w:t>200 голов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4"/>
            </w:r>
            <w:r w:rsidRPr="00316036">
              <w:rPr>
                <w:rFonts w:eastAsia="Calibri"/>
                <w:lang w:eastAsia="en-US"/>
              </w:rPr>
              <w:t xml:space="preserve"> – </w:t>
            </w:r>
            <w:r>
              <w:rPr>
                <w:rFonts w:eastAsia="Calibri"/>
                <w:lang w:eastAsia="en-US"/>
              </w:rPr>
              <w:t>30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Ф</w:t>
            </w:r>
            <w:r w:rsidRPr="00876E3B">
              <w:rPr>
                <w:rFonts w:eastAsia="Calibri"/>
                <w:lang w:eastAsia="en-US"/>
              </w:rPr>
              <w:t>ерма</w:t>
            </w:r>
            <w:r>
              <w:rPr>
                <w:rFonts w:eastAsia="Calibri"/>
                <w:lang w:eastAsia="en-US"/>
              </w:rPr>
              <w:t xml:space="preserve"> </w:t>
            </w:r>
            <w:r w:rsidRPr="00836DF2">
              <w:rPr>
                <w:rFonts w:eastAsia="Calibri"/>
                <w:lang w:eastAsia="en-US"/>
              </w:rPr>
              <w:t>СПК «</w:t>
            </w:r>
            <w:proofErr w:type="spellStart"/>
            <w:r w:rsidRPr="00836DF2">
              <w:rPr>
                <w:rFonts w:eastAsia="Calibri"/>
                <w:lang w:eastAsia="en-US"/>
              </w:rPr>
              <w:t>Малокрасноярский</w:t>
            </w:r>
            <w:proofErr w:type="spellEnd"/>
            <w:r w:rsidRPr="00836DF2">
              <w:rPr>
                <w:rFonts w:eastAsia="Calibri"/>
                <w:lang w:eastAsia="en-US"/>
              </w:rPr>
              <w:t>»</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proofErr w:type="spellStart"/>
            <w:r w:rsidRPr="006608B8">
              <w:rPr>
                <w:rFonts w:eastAsia="Calibri"/>
                <w:lang w:eastAsia="en-US"/>
              </w:rPr>
              <w:t>Малокрасноярск</w:t>
            </w:r>
            <w:r>
              <w:rPr>
                <w:rFonts w:eastAsia="Calibri"/>
                <w:lang w:eastAsia="en-US"/>
              </w:rPr>
              <w:t>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8D1DC8" w:rsidRDefault="00A802AA" w:rsidP="00A41839">
            <w:pPr>
              <w:jc w:val="center"/>
              <w:rPr>
                <w:rFonts w:eastAsia="Calibri"/>
                <w:lang w:eastAsia="en-US"/>
              </w:rPr>
            </w:pPr>
            <w:r>
              <w:rPr>
                <w:rFonts w:eastAsia="Calibri"/>
                <w:lang w:eastAsia="en-US"/>
              </w:rPr>
              <w:t>1200 голов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5"/>
            </w:r>
            <w:r w:rsidRPr="00316036">
              <w:rPr>
                <w:rFonts w:eastAsia="Calibri"/>
                <w:lang w:eastAsia="en-US"/>
              </w:rPr>
              <w:t xml:space="preserve"> – </w:t>
            </w:r>
            <w:r>
              <w:rPr>
                <w:rFonts w:eastAsia="Calibri"/>
                <w:lang w:eastAsia="en-US"/>
              </w:rPr>
              <w:t>50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Ф</w:t>
            </w:r>
            <w:r w:rsidRPr="00876E3B">
              <w:rPr>
                <w:rFonts w:eastAsia="Calibri"/>
                <w:lang w:eastAsia="en-US"/>
              </w:rPr>
              <w:t xml:space="preserve">ерма </w:t>
            </w:r>
            <w:r>
              <w:rPr>
                <w:rFonts w:eastAsia="Calibri"/>
                <w:lang w:eastAsia="en-US"/>
              </w:rPr>
              <w:t>(реконструкция)</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proofErr w:type="spellStart"/>
            <w:r w:rsidRPr="00DB66D8">
              <w:rPr>
                <w:rFonts w:eastAsia="Calibri"/>
                <w:lang w:eastAsia="en-US"/>
              </w:rPr>
              <w:t>Черновский</w:t>
            </w:r>
            <w:proofErr w:type="spellEnd"/>
            <w:r>
              <w:rPr>
                <w:rFonts w:eastAsia="Calibri"/>
                <w:lang w:eastAsia="en-US"/>
              </w:rPr>
              <w:t xml:space="preserve"> с/с, </w:t>
            </w:r>
            <w:r>
              <w:rPr>
                <w:rFonts w:eastAsia="Calibri"/>
                <w:lang w:eastAsia="en-US"/>
              </w:rPr>
              <w:br/>
            </w:r>
            <w:r w:rsidRPr="00DB66D8">
              <w:rPr>
                <w:rFonts w:eastAsia="Calibri"/>
                <w:lang w:eastAsia="en-US"/>
              </w:rPr>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8D1DC8" w:rsidRDefault="00A802AA" w:rsidP="00A41839">
            <w:pPr>
              <w:jc w:val="center"/>
              <w:rPr>
                <w:rFonts w:eastAsia="Calibri"/>
                <w:lang w:eastAsia="en-US"/>
              </w:rPr>
            </w:pPr>
            <w:r>
              <w:rPr>
                <w:rFonts w:eastAsia="Calibri"/>
                <w:lang w:eastAsia="en-US"/>
              </w:rPr>
              <w:t>100 голов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6"/>
            </w:r>
            <w:r w:rsidRPr="00316036">
              <w:rPr>
                <w:rFonts w:eastAsia="Calibri"/>
                <w:lang w:eastAsia="en-US"/>
              </w:rPr>
              <w:t xml:space="preserve"> – </w:t>
            </w:r>
            <w:r>
              <w:rPr>
                <w:rFonts w:eastAsia="Calibri"/>
                <w:lang w:eastAsia="en-US"/>
              </w:rPr>
              <w:t>10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A41839">
            <w:pPr>
              <w:autoSpaceDE w:val="0"/>
              <w:autoSpaceDN w:val="0"/>
              <w:adjustRightInd w:val="0"/>
            </w:pPr>
            <w:r w:rsidRPr="00010D74">
              <w:t>Ферма крупного рогатого скота</w:t>
            </w:r>
          </w:p>
        </w:tc>
        <w:tc>
          <w:tcPr>
            <w:tcW w:w="2547" w:type="dxa"/>
            <w:tcBorders>
              <w:top w:val="single" w:sz="4" w:space="0" w:color="auto"/>
              <w:left w:val="single" w:sz="4" w:space="0" w:color="auto"/>
              <w:right w:val="single" w:sz="4" w:space="0" w:color="auto"/>
            </w:tcBorders>
            <w:vAlign w:val="center"/>
          </w:tcPr>
          <w:p w:rsidR="00A802AA" w:rsidRPr="004E4ECD" w:rsidRDefault="00A802AA" w:rsidP="00A41839">
            <w:pPr>
              <w:tabs>
                <w:tab w:val="left" w:pos="1418"/>
              </w:tabs>
            </w:pPr>
            <w:proofErr w:type="spellStart"/>
            <w:r w:rsidRPr="004E4ECD">
              <w:t>Вараксинский</w:t>
            </w:r>
            <w:proofErr w:type="spellEnd"/>
            <w:r w:rsidRPr="004E4ECD">
              <w:t xml:space="preserve"> сельсовет</w:t>
            </w:r>
            <w:r>
              <w:t xml:space="preserve"> (</w:t>
            </w:r>
            <w:r w:rsidRPr="004C7C81">
              <w:t>за</w:t>
            </w:r>
            <w:r>
              <w:t xml:space="preserve"> </w:t>
            </w:r>
            <w:r w:rsidRPr="004C7C81">
              <w:t>границами населённых пунктов</w:t>
            </w:r>
            <w:r>
              <w:t>)</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pPr>
            <w:r>
              <w:t>4,71 га, 100 голов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7"/>
            </w:r>
            <w:r w:rsidRPr="00316036">
              <w:rPr>
                <w:rFonts w:eastAsia="Calibri"/>
                <w:lang w:eastAsia="en-US"/>
              </w:rPr>
              <w:t xml:space="preserve"> – </w:t>
            </w:r>
            <w:r>
              <w:rPr>
                <w:rFonts w:eastAsia="Calibri"/>
                <w:lang w:eastAsia="en-US"/>
              </w:rPr>
              <w:t>30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A41839">
            <w:pPr>
              <w:jc w:val="center"/>
            </w:pPr>
            <w:r w:rsidRPr="004E4ECD">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Ц</w:t>
            </w:r>
            <w:r w:rsidRPr="00642CDC">
              <w:rPr>
                <w:rFonts w:eastAsia="Calibri"/>
                <w:lang w:eastAsia="en-US"/>
              </w:rPr>
              <w:t>ех по производству безалкогольной продукции, кваса</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proofErr w:type="spellStart"/>
            <w:r>
              <w:rPr>
                <w:rFonts w:eastAsia="Calibri"/>
                <w:lang w:eastAsia="en-US"/>
              </w:rPr>
              <w:t>Кыштовский</w:t>
            </w:r>
            <w:proofErr w:type="spellEnd"/>
            <w:r>
              <w:rPr>
                <w:rFonts w:eastAsia="Calibri"/>
                <w:lang w:eastAsia="en-US"/>
              </w:rPr>
              <w:t xml:space="preserve"> с/с, 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8"/>
            </w:r>
            <w:r w:rsidRPr="00316036">
              <w:rPr>
                <w:rFonts w:eastAsia="Calibri"/>
                <w:lang w:eastAsia="en-US"/>
              </w:rPr>
              <w:t xml:space="preserve"> – </w:t>
            </w:r>
            <w:r>
              <w:rPr>
                <w:rFonts w:eastAsia="Calibri"/>
                <w:lang w:eastAsia="en-US"/>
              </w:rPr>
              <w:t>30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П</w:t>
            </w:r>
            <w:r w:rsidRPr="005B13B5">
              <w:rPr>
                <w:rFonts w:eastAsia="Calibri"/>
                <w:lang w:eastAsia="en-US"/>
              </w:rPr>
              <w:t>редприятие по промышленному производству рыжикового масла с механической очисткой и разлив в тару</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r>
              <w:rPr>
                <w:rFonts w:eastAsia="Calibri"/>
                <w:lang w:eastAsia="en-US"/>
              </w:rPr>
              <w:t xml:space="preserve">с. Кыштовка, </w:t>
            </w:r>
          </w:p>
          <w:p w:rsidR="00A802AA" w:rsidRDefault="00A802AA" w:rsidP="00A41839">
            <w:pPr>
              <w:tabs>
                <w:tab w:val="left" w:pos="1418"/>
              </w:tabs>
              <w:rPr>
                <w:rFonts w:eastAsia="Calibri"/>
                <w:lang w:eastAsia="en-US"/>
              </w:rPr>
            </w:pPr>
            <w:r w:rsidRPr="005A37A8">
              <w:rPr>
                <w:rFonts w:eastAsia="Calibri"/>
                <w:lang w:eastAsia="en-US"/>
              </w:rPr>
              <w:t>с. Большеречье</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9"/>
            </w:r>
            <w:r w:rsidRPr="00316036">
              <w:rPr>
                <w:rFonts w:eastAsia="Calibri"/>
                <w:lang w:eastAsia="en-US"/>
              </w:rPr>
              <w:t xml:space="preserve"> – </w:t>
            </w:r>
            <w:r>
              <w:rPr>
                <w:rFonts w:eastAsia="Calibri"/>
                <w:lang w:eastAsia="en-US"/>
              </w:rPr>
              <w:t>10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Ц</w:t>
            </w:r>
            <w:r w:rsidRPr="005B13B5">
              <w:rPr>
                <w:rFonts w:eastAsia="Calibri"/>
                <w:lang w:eastAsia="en-US"/>
              </w:rPr>
              <w:t>ех по производству мясных полуфабрикатов</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proofErr w:type="spellStart"/>
            <w:r>
              <w:rPr>
                <w:rFonts w:eastAsia="Calibri"/>
                <w:lang w:eastAsia="en-US"/>
              </w:rPr>
              <w:t>Кыштовский</w:t>
            </w:r>
            <w:proofErr w:type="spellEnd"/>
            <w:r>
              <w:rPr>
                <w:rFonts w:eastAsia="Calibri"/>
                <w:lang w:eastAsia="en-US"/>
              </w:rPr>
              <w:t xml:space="preserve"> с/с, 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10"/>
            </w:r>
            <w:r w:rsidRPr="00316036">
              <w:rPr>
                <w:rFonts w:eastAsia="Calibri"/>
                <w:lang w:eastAsia="en-US"/>
              </w:rPr>
              <w:t xml:space="preserve"> – </w:t>
            </w:r>
            <w:r>
              <w:rPr>
                <w:rFonts w:eastAsia="Calibri"/>
                <w:lang w:eastAsia="en-US"/>
              </w:rPr>
              <w:t>30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autoSpaceDE w:val="0"/>
              <w:autoSpaceDN w:val="0"/>
              <w:adjustRightInd w:val="0"/>
              <w:rPr>
                <w:rFonts w:eastAsia="Calibri"/>
                <w:lang w:eastAsia="en-US"/>
              </w:rPr>
            </w:pPr>
            <w:r>
              <w:rPr>
                <w:rFonts w:eastAsia="Calibri"/>
                <w:lang w:eastAsia="en-US"/>
              </w:rPr>
              <w:t>С</w:t>
            </w:r>
            <w:r w:rsidRPr="00DA6086">
              <w:rPr>
                <w:rFonts w:eastAsia="Calibri"/>
                <w:lang w:eastAsia="en-US"/>
              </w:rPr>
              <w:t>кладски</w:t>
            </w:r>
            <w:r>
              <w:rPr>
                <w:rFonts w:eastAsia="Calibri"/>
                <w:lang w:eastAsia="en-US"/>
              </w:rPr>
              <w:t>е</w:t>
            </w:r>
            <w:r w:rsidRPr="00DA6086">
              <w:rPr>
                <w:rFonts w:eastAsia="Calibri"/>
                <w:lang w:eastAsia="en-US"/>
              </w:rPr>
              <w:t xml:space="preserve"> помещени</w:t>
            </w:r>
            <w:r>
              <w:rPr>
                <w:rFonts w:eastAsia="Calibri"/>
                <w:lang w:eastAsia="en-US"/>
              </w:rPr>
              <w:t>я</w:t>
            </w:r>
          </w:p>
        </w:tc>
        <w:tc>
          <w:tcPr>
            <w:tcW w:w="2547" w:type="dxa"/>
            <w:tcBorders>
              <w:top w:val="single" w:sz="4" w:space="0" w:color="auto"/>
              <w:left w:val="single" w:sz="4" w:space="0" w:color="auto"/>
              <w:right w:val="single" w:sz="4" w:space="0" w:color="auto"/>
            </w:tcBorders>
            <w:vAlign w:val="center"/>
          </w:tcPr>
          <w:p w:rsidR="00A802AA" w:rsidRDefault="00A802AA" w:rsidP="00A41839">
            <w:pPr>
              <w:tabs>
                <w:tab w:val="left" w:pos="1418"/>
              </w:tabs>
              <w:rPr>
                <w:rFonts w:eastAsia="Calibri"/>
                <w:lang w:eastAsia="en-US"/>
              </w:rPr>
            </w:pPr>
            <w:r w:rsidRPr="00DA6086">
              <w:rPr>
                <w:rFonts w:eastAsia="Calibri"/>
                <w:lang w:eastAsia="en-US"/>
              </w:rPr>
              <w:t>д. Колбаса</w:t>
            </w:r>
            <w:r>
              <w:rPr>
                <w:rFonts w:eastAsia="Calibri"/>
                <w:lang w:eastAsia="en-US"/>
              </w:rPr>
              <w:t xml:space="preserve">, </w:t>
            </w:r>
          </w:p>
          <w:p w:rsidR="00A802AA" w:rsidRPr="00316036" w:rsidRDefault="00A802AA" w:rsidP="00A41839">
            <w:pPr>
              <w:tabs>
                <w:tab w:val="left" w:pos="1418"/>
              </w:tabs>
              <w:rPr>
                <w:rFonts w:eastAsia="Calibri"/>
                <w:lang w:eastAsia="en-US"/>
              </w:rPr>
            </w:pPr>
            <w:r w:rsidRPr="00DB66D8">
              <w:rPr>
                <w:rFonts w:eastAsia="Calibri"/>
                <w:lang w:eastAsia="en-US"/>
              </w:rPr>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11"/>
            </w:r>
            <w:r w:rsidRPr="00316036">
              <w:rPr>
                <w:rFonts w:eastAsia="Calibri"/>
                <w:lang w:eastAsia="en-US"/>
              </w:rPr>
              <w:t xml:space="preserve"> – </w:t>
            </w:r>
            <w:r>
              <w:rPr>
                <w:rFonts w:eastAsia="Calibri"/>
                <w:lang w:eastAsia="en-US"/>
              </w:rPr>
              <w:t>5</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pPr>
            <w:r w:rsidRPr="00316036">
              <w:t>Первая очередь</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pPr>
            <w:r>
              <w:t>Производственная площадка</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tabs>
                <w:tab w:val="left" w:pos="1418"/>
              </w:tabs>
            </w:pPr>
            <w:proofErr w:type="spellStart"/>
            <w:r>
              <w:t>Вараксинский</w:t>
            </w:r>
            <w:proofErr w:type="spellEnd"/>
            <w:r>
              <w:t xml:space="preserve"> сельсовет (за границами населённых пунктов)</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pPr>
            <w:r>
              <w:t xml:space="preserve">до IV класса опасности - 18,54 га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A41839">
            <w:pPr>
              <w:jc w:val="center"/>
            </w:pPr>
            <w:r w:rsidRPr="004E4ECD">
              <w:t>Санитарно-защитная зона</w:t>
            </w:r>
            <w:r w:rsidRPr="004E4ECD">
              <w:rPr>
                <w:vertAlign w:val="superscript"/>
              </w:rPr>
              <w:footnoteReference w:id="12"/>
            </w:r>
            <w:r w:rsidRPr="004E4ECD">
              <w:t xml:space="preserve"> – </w:t>
            </w:r>
            <w:r>
              <w:t>10</w:t>
            </w:r>
            <w:r w:rsidRPr="004E4ECD">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pPr>
            <w:r>
              <w:t>Расчётный срок</w:t>
            </w:r>
          </w:p>
        </w:tc>
      </w:tr>
      <w:tr w:rsidR="00A802AA" w:rsidRPr="00316036" w:rsidTr="00A41839">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autoSpaceDE w:val="0"/>
              <w:autoSpaceDN w:val="0"/>
              <w:adjustRightInd w:val="0"/>
              <w:rPr>
                <w:rFonts w:eastAsia="Calibri"/>
                <w:lang w:eastAsia="en-US"/>
              </w:rPr>
            </w:pPr>
            <w:r>
              <w:rPr>
                <w:rFonts w:eastAsia="Calibri"/>
                <w:lang w:eastAsia="en-US"/>
              </w:rPr>
              <w:t>Карьер</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tabs>
                <w:tab w:val="left" w:pos="1418"/>
              </w:tabs>
              <w:rPr>
                <w:rFonts w:eastAsia="Calibri"/>
                <w:lang w:eastAsia="en-US"/>
              </w:rPr>
            </w:pPr>
            <w:r>
              <w:rPr>
                <w:rFonts w:eastAsia="Calibri"/>
                <w:lang w:eastAsia="en-US"/>
              </w:rPr>
              <w:t>Орловский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tabs>
                <w:tab w:val="left" w:pos="1418"/>
              </w:tabs>
              <w:jc w:val="center"/>
              <w:rPr>
                <w:rFonts w:eastAsia="Calibri"/>
                <w:lang w:eastAsia="en-US"/>
              </w:rPr>
            </w:pPr>
            <w:r>
              <w:rPr>
                <w:rFonts w:eastAsia="Calibri"/>
                <w:lang w:eastAsia="en-US"/>
              </w:rPr>
              <w:t>0,56 га</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A41839">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13"/>
            </w:r>
            <w:r w:rsidRPr="00316036">
              <w:rPr>
                <w:rFonts w:eastAsia="Calibri"/>
                <w:lang w:eastAsia="en-US"/>
              </w:rPr>
              <w:t xml:space="preserve"> – </w:t>
            </w:r>
            <w:r>
              <w:rPr>
                <w:rFonts w:eastAsia="Calibri"/>
                <w:lang w:eastAsia="en-US"/>
              </w:rPr>
              <w:t>10</w:t>
            </w:r>
            <w:r w:rsidRPr="00316036">
              <w:rPr>
                <w:rFonts w:eastAsia="Calibri"/>
                <w:lang w:eastAsia="en-US"/>
              </w:rPr>
              <w:t>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Default="00A802AA" w:rsidP="00A41839">
            <w:pPr>
              <w:jc w:val="center"/>
            </w:pPr>
            <w:r>
              <w:t>Первая очередь</w:t>
            </w:r>
          </w:p>
        </w:tc>
      </w:tr>
      <w:tr w:rsidR="00A802AA" w:rsidRPr="00316036" w:rsidTr="005B0E65">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A802AA" w:rsidRPr="00A802AA" w:rsidRDefault="00A802AA" w:rsidP="005B0E65">
            <w:pPr>
              <w:jc w:val="center"/>
              <w:rPr>
                <w:rFonts w:eastAsia="Calibri"/>
                <w:b/>
                <w:lang w:eastAsia="en-US"/>
              </w:rPr>
            </w:pPr>
            <w:r w:rsidRPr="00A802AA">
              <w:rPr>
                <w:rFonts w:eastAsia="Calibri"/>
                <w:b/>
                <w:lang w:eastAsia="en-US"/>
              </w:rPr>
              <w:t xml:space="preserve">Объекты </w:t>
            </w:r>
            <w:r>
              <w:rPr>
                <w:rFonts w:eastAsia="Calibri"/>
                <w:b/>
                <w:lang w:eastAsia="en-US"/>
              </w:rPr>
              <w:t>культуры</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t>Р</w:t>
            </w:r>
            <w:r w:rsidRPr="00026235">
              <w:t xml:space="preserve">айонная библиотека </w:t>
            </w:r>
            <w:r>
              <w:t>(реконструкция),</w:t>
            </w:r>
            <w:r w:rsidRPr="00ED0213">
              <w:t xml:space="preserve"> </w:t>
            </w:r>
            <w:proofErr w:type="spellStart"/>
            <w:r>
              <w:t>Кыштовский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tabs>
                <w:tab w:val="left" w:pos="1418"/>
              </w:tabs>
            </w:pPr>
            <w:r w:rsidRPr="00741CF0">
              <w:rPr>
                <w:rFonts w:eastAsia="Calibri"/>
                <w:lang w:eastAsia="en-US"/>
              </w:rPr>
              <w:t xml:space="preserve">с. </w:t>
            </w:r>
            <w:r>
              <w:rPr>
                <w:rFonts w:eastAsia="Calibri"/>
                <w:lang w:eastAsia="en-US"/>
              </w:rPr>
              <w:t>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671034">
              <w:t>до 41,2 тыс. ед. хранения</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Верх-</w:t>
            </w:r>
            <w:proofErr w:type="spellStart"/>
            <w:r w:rsidRPr="00ED0213">
              <w:t>Таркский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tabs>
                <w:tab w:val="left" w:pos="1418"/>
              </w:tabs>
            </w:pPr>
            <w:r w:rsidRPr="00ED0213">
              <w:t>с. Верх-</w:t>
            </w:r>
            <w:proofErr w:type="spellStart"/>
            <w:r w:rsidRPr="00ED0213">
              <w:t>Тарка</w:t>
            </w:r>
            <w:proofErr w:type="spellEnd"/>
          </w:p>
          <w:p w:rsidR="00A802AA" w:rsidRPr="00316036" w:rsidRDefault="00A802AA" w:rsidP="00C26291">
            <w:pPr>
              <w:tabs>
                <w:tab w:val="left" w:pos="1418"/>
              </w:tabs>
            </w:pPr>
            <w:r w:rsidRPr="00ED0213">
              <w:t xml:space="preserve">д. </w:t>
            </w:r>
            <w:proofErr w:type="spellStart"/>
            <w:r w:rsidRPr="00ED0213">
              <w:t>Межовка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165</w:t>
            </w:r>
            <w:r w:rsidRPr="00316036">
              <w:t xml:space="preserve"> мест</w:t>
            </w:r>
          </w:p>
          <w:p w:rsidR="00A802AA" w:rsidRPr="00316036" w:rsidRDefault="00A802AA" w:rsidP="00C26291">
            <w:pPr>
              <w:jc w:val="center"/>
            </w:pPr>
            <w:r>
              <w:t>65</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t>Ерёминский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316036">
              <w:rPr>
                <w:rFonts w:eastAsia="Calibri"/>
                <w:lang w:eastAsia="en-US"/>
              </w:rPr>
              <w:t xml:space="preserve">с. </w:t>
            </w:r>
            <w:r>
              <w:rPr>
                <w:rFonts w:eastAsia="Calibri"/>
                <w:lang w:eastAsia="en-US"/>
              </w:rPr>
              <w:t>Ерёмино</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165</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t>Заливинский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1932FF">
              <w:rPr>
                <w:rFonts w:eastAsia="Calibri"/>
                <w:lang w:eastAsia="en-US"/>
              </w:rPr>
              <w:t xml:space="preserve">д. </w:t>
            </w:r>
            <w:proofErr w:type="spellStart"/>
            <w:r w:rsidRPr="001932FF">
              <w:rPr>
                <w:rFonts w:eastAsia="Calibri"/>
                <w:lang w:eastAsia="en-US"/>
              </w:rPr>
              <w:t>Заливино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95</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rsidRPr="00FE2834">
              <w:t>Новомайзасск</w:t>
            </w:r>
            <w:r>
              <w:t>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1932FF">
              <w:rPr>
                <w:rFonts w:eastAsia="Calibri"/>
                <w:lang w:eastAsia="en-US"/>
              </w:rPr>
              <w:t xml:space="preserve">д. </w:t>
            </w:r>
            <w:r w:rsidRPr="00FE2834">
              <w:rPr>
                <w:rFonts w:eastAsia="Calibri"/>
                <w:lang w:eastAsia="en-US"/>
              </w:rPr>
              <w:t>Новый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112</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с библиотекой,</w:t>
            </w:r>
            <w:r w:rsidRPr="00ED0213">
              <w:t xml:space="preserve"> </w:t>
            </w:r>
            <w:r>
              <w:t>Орловский</w:t>
            </w:r>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1932FF">
              <w:rPr>
                <w:rFonts w:eastAsia="Calibri"/>
                <w:lang w:eastAsia="en-US"/>
              </w:rPr>
              <w:t xml:space="preserve">д. </w:t>
            </w:r>
            <w:r>
              <w:rPr>
                <w:rFonts w:eastAsia="Calibri"/>
                <w:lang w:eastAsia="en-US"/>
              </w:rP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160</w:t>
            </w:r>
            <w:r w:rsidRPr="00316036">
              <w:t xml:space="preserve"> мест</w:t>
            </w:r>
          </w:p>
          <w:p w:rsidR="00A802AA" w:rsidRPr="00316036" w:rsidRDefault="00A802AA" w:rsidP="00C26291">
            <w:pPr>
              <w:jc w:val="center"/>
            </w:pPr>
            <w:r>
              <w:t>10,7 тыс. экз.</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с библиотекой,</w:t>
            </w:r>
            <w:r w:rsidRPr="00ED0213">
              <w:t xml:space="preserve"> </w:t>
            </w:r>
            <w:proofErr w:type="spellStart"/>
            <w:r w:rsidRPr="00316036">
              <w:t>Вар</w:t>
            </w:r>
            <w:r>
              <w:t>а</w:t>
            </w:r>
            <w:r w:rsidRPr="00316036">
              <w:t>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1932FF">
              <w:rPr>
                <w:rFonts w:eastAsia="Calibri"/>
                <w:lang w:eastAsia="en-US"/>
              </w:rPr>
              <w:t xml:space="preserve">д. </w:t>
            </w:r>
            <w:r>
              <w:rPr>
                <w:rFonts w:eastAsia="Calibri"/>
                <w:lang w:eastAsia="en-US"/>
              </w:rPr>
              <w:t>Новая</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50</w:t>
            </w:r>
            <w:r w:rsidRPr="00316036">
              <w:t xml:space="preserve"> мест</w:t>
            </w:r>
            <w:r>
              <w:t>,</w:t>
            </w:r>
          </w:p>
          <w:p w:rsidR="00A802AA" w:rsidRPr="00316036" w:rsidRDefault="00A802AA" w:rsidP="00C26291">
            <w:pPr>
              <w:jc w:val="center"/>
            </w:pPr>
            <w:r>
              <w:t>4 читательских места</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t>Кулябинский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741CF0">
              <w:rPr>
                <w:rFonts w:eastAsia="Calibri"/>
                <w:lang w:eastAsia="en-US"/>
              </w:rPr>
              <w:t>д. Куляба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70</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7D69C7">
              <w:rPr>
                <w:rFonts w:eastAsia="Calibri"/>
                <w:lang w:eastAsia="en-US"/>
              </w:rPr>
              <w:t xml:space="preserve">с. </w:t>
            </w:r>
            <w:proofErr w:type="spellStart"/>
            <w:r w:rsidRPr="007D69C7">
              <w:rPr>
                <w:rFonts w:eastAsia="Calibri"/>
                <w:lang w:eastAsia="en-US"/>
              </w:rPr>
              <w:t>Новоложниково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120</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(реконструкция),</w:t>
            </w:r>
            <w:r w:rsidRPr="00ED0213">
              <w:t xml:space="preserve"> </w:t>
            </w:r>
            <w:proofErr w:type="spellStart"/>
            <w:r>
              <w:t>Кулябинский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741CF0">
              <w:rPr>
                <w:rFonts w:eastAsia="Calibri"/>
                <w:lang w:eastAsia="en-US"/>
              </w:rPr>
              <w:t xml:space="preserve">с. </w:t>
            </w:r>
            <w:proofErr w:type="spellStart"/>
            <w:r w:rsidRPr="00741CF0">
              <w:rPr>
                <w:rFonts w:eastAsia="Calibri"/>
                <w:lang w:eastAsia="en-US"/>
              </w:rPr>
              <w:t>Чернаковка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до 135</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(реконструкция),</w:t>
            </w:r>
            <w:r w:rsidRPr="00ED0213">
              <w:t xml:space="preserve"> </w:t>
            </w:r>
            <w:proofErr w:type="spellStart"/>
            <w:r w:rsidRPr="00316036">
              <w:t>Вар</w:t>
            </w:r>
            <w:r>
              <w:t>а</w:t>
            </w:r>
            <w:r w:rsidRPr="00316036">
              <w:t>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tabs>
                <w:tab w:val="left" w:pos="1418"/>
              </w:tabs>
              <w:rPr>
                <w:rFonts w:eastAsia="Calibri"/>
                <w:lang w:eastAsia="en-US"/>
              </w:rPr>
            </w:pPr>
            <w:r w:rsidRPr="00741CF0">
              <w:rPr>
                <w:rFonts w:eastAsia="Calibri"/>
                <w:lang w:eastAsia="en-US"/>
              </w:rPr>
              <w:t xml:space="preserve">с. </w:t>
            </w:r>
            <w:proofErr w:type="spellStart"/>
            <w:r>
              <w:rPr>
                <w:rFonts w:eastAsia="Calibri"/>
                <w:lang w:eastAsia="en-US"/>
              </w:rPr>
              <w:t>Вараксино</w:t>
            </w:r>
            <w:proofErr w:type="spellEnd"/>
          </w:p>
          <w:p w:rsidR="00A802AA" w:rsidRPr="00316036" w:rsidRDefault="00A802AA" w:rsidP="00C26291">
            <w:pPr>
              <w:tabs>
                <w:tab w:val="left" w:pos="1418"/>
              </w:tabs>
            </w:pPr>
            <w:r>
              <w:rPr>
                <w:rFonts w:eastAsia="Calibri"/>
                <w:lang w:eastAsia="en-US"/>
              </w:rPr>
              <w:t>д. Усманка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до 150</w:t>
            </w:r>
            <w:r w:rsidRPr="00316036">
              <w:t xml:space="preserve"> мест</w:t>
            </w:r>
          </w:p>
          <w:p w:rsidR="00A802AA" w:rsidRPr="00316036" w:rsidRDefault="00A802AA" w:rsidP="00C26291">
            <w:pPr>
              <w:jc w:val="center"/>
            </w:pPr>
            <w:r>
              <w:t>до 130</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(реконструкция),</w:t>
            </w:r>
            <w:r w:rsidRPr="00ED0213">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tabs>
                <w:tab w:val="left" w:pos="1418"/>
              </w:tabs>
              <w:rPr>
                <w:rFonts w:eastAsia="Calibri"/>
                <w:lang w:eastAsia="en-US"/>
              </w:rPr>
            </w:pPr>
            <w:r w:rsidRPr="007F31B5">
              <w:rPr>
                <w:rFonts w:eastAsia="Calibri"/>
                <w:lang w:eastAsia="en-US"/>
              </w:rPr>
              <w:t xml:space="preserve">с. </w:t>
            </w:r>
            <w:proofErr w:type="spellStart"/>
            <w:r w:rsidRPr="007F31B5">
              <w:rPr>
                <w:rFonts w:eastAsia="Calibri"/>
                <w:lang w:eastAsia="en-US"/>
              </w:rPr>
              <w:t>Малокрасноярка</w:t>
            </w:r>
            <w:proofErr w:type="spellEnd"/>
          </w:p>
          <w:p w:rsidR="00A802AA" w:rsidRPr="00316036" w:rsidRDefault="00A802AA" w:rsidP="00C26291">
            <w:pPr>
              <w:tabs>
                <w:tab w:val="left" w:pos="1418"/>
              </w:tabs>
            </w:pPr>
            <w:r w:rsidRPr="007F31B5">
              <w:t xml:space="preserve">д. Малая </w:t>
            </w:r>
            <w:proofErr w:type="spellStart"/>
            <w:r w:rsidRPr="007F31B5">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до 150</w:t>
            </w:r>
            <w:r w:rsidRPr="00316036">
              <w:t xml:space="preserve"> мест</w:t>
            </w:r>
            <w:r>
              <w:t xml:space="preserve"> </w:t>
            </w:r>
          </w:p>
          <w:p w:rsidR="00A802AA" w:rsidRPr="00316036" w:rsidRDefault="00A802AA" w:rsidP="00C26291">
            <w:pPr>
              <w:jc w:val="center"/>
            </w:pPr>
            <w:r>
              <w:t>до 145</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(реконструкция),</w:t>
            </w:r>
            <w:r w:rsidRPr="00ED0213">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3A624F">
              <w:rPr>
                <w:rFonts w:eastAsia="Calibri"/>
                <w:lang w:eastAsia="en-US"/>
              </w:rPr>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150</w:t>
            </w:r>
            <w:r w:rsidRPr="00316036">
              <w:t xml:space="preserve"> мест</w:t>
            </w:r>
            <w:r>
              <w:t xml:space="preserve"> (устранение физического износа)</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autoSpaceDE w:val="0"/>
              <w:autoSpaceDN w:val="0"/>
              <w:adjustRightInd w:val="0"/>
            </w:pPr>
            <w:r>
              <w:t>Библиотека (реконструкция),</w:t>
            </w:r>
            <w:r w:rsidRPr="00ED0213">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7F31B5" w:rsidRDefault="00A802AA" w:rsidP="00C26291">
            <w:pPr>
              <w:tabs>
                <w:tab w:val="left" w:pos="1418"/>
              </w:tabs>
              <w:rPr>
                <w:rFonts w:eastAsia="Calibri"/>
                <w:lang w:eastAsia="en-US"/>
              </w:rPr>
            </w:pPr>
            <w:r w:rsidRPr="007F31B5">
              <w:t xml:space="preserve">д. Малая </w:t>
            </w:r>
            <w:proofErr w:type="spellStart"/>
            <w:r w:rsidRPr="007F31B5">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до 2,6</w:t>
            </w:r>
            <w:r w:rsidRPr="00316036">
              <w:t xml:space="preserve"> </w:t>
            </w:r>
            <w:r>
              <w:t>тыс. ед. хранения</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библиотека (реконструкция),</w:t>
            </w:r>
            <w:r w:rsidRPr="00ED0213">
              <w:t xml:space="preserve"> </w:t>
            </w:r>
            <w:proofErr w:type="spellStart"/>
            <w:r>
              <w:t>Кыштовский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741CF0">
              <w:rPr>
                <w:rFonts w:eastAsia="Calibri"/>
                <w:lang w:eastAsia="en-US"/>
              </w:rPr>
              <w:t xml:space="preserve">с. </w:t>
            </w:r>
            <w:r>
              <w:rPr>
                <w:rFonts w:eastAsia="Calibri"/>
                <w:lang w:eastAsia="en-US"/>
              </w:rPr>
              <w:t>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до 580</w:t>
            </w:r>
            <w:r w:rsidRPr="00316036">
              <w:t xml:space="preserve"> мест</w:t>
            </w:r>
          </w:p>
          <w:p w:rsidR="00A802AA" w:rsidRPr="00316036" w:rsidRDefault="00A802AA" w:rsidP="00C26291">
            <w:pPr>
              <w:jc w:val="center"/>
            </w:pPr>
            <w:r>
              <w:t>до 11,1</w:t>
            </w:r>
            <w:r w:rsidRPr="00316036">
              <w:t xml:space="preserve"> </w:t>
            </w:r>
            <w:r>
              <w:t>тыс. ед. хранения</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t>Кыштовский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741CF0">
              <w:rPr>
                <w:rFonts w:eastAsia="Calibri"/>
                <w:lang w:eastAsia="en-US"/>
              </w:rPr>
              <w:t xml:space="preserve">с. </w:t>
            </w:r>
            <w:r>
              <w:rPr>
                <w:rFonts w:eastAsia="Calibri"/>
                <w:lang w:eastAsia="en-US"/>
              </w:rPr>
              <w:t>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1000</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w:t>
            </w:r>
            <w:r w:rsidRPr="00ED0213">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5A37A8">
              <w:rPr>
                <w:rFonts w:eastAsia="Calibri"/>
                <w:lang w:eastAsia="en-US"/>
              </w:rPr>
              <w:t>с. Большеречье</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55</w:t>
            </w:r>
            <w:r w:rsidRPr="00316036">
              <w:t xml:space="preserve"> мест</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Д</w:t>
            </w:r>
            <w:r w:rsidRPr="005D7F60">
              <w:t xml:space="preserve">етская библиотека </w:t>
            </w:r>
            <w:r>
              <w:t>(реконструкция),</w:t>
            </w:r>
            <w:r w:rsidRPr="00ED0213">
              <w:t xml:space="preserve"> </w:t>
            </w:r>
            <w:proofErr w:type="spellStart"/>
            <w:r>
              <w:t>Кыштовский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741CF0">
              <w:rPr>
                <w:rFonts w:eastAsia="Calibri"/>
                <w:lang w:eastAsia="en-US"/>
              </w:rPr>
              <w:t xml:space="preserve">с. </w:t>
            </w:r>
            <w:r>
              <w:rPr>
                <w:rFonts w:eastAsia="Calibri"/>
                <w:lang w:eastAsia="en-US"/>
              </w:rPr>
              <w:t>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t>до 22,5</w:t>
            </w:r>
            <w:r w:rsidRPr="00316036">
              <w:t xml:space="preserve"> </w:t>
            </w:r>
            <w:r>
              <w:t>тыс. ед. хранения</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Первая очередь</w:t>
            </w:r>
          </w:p>
        </w:tc>
      </w:tr>
      <w:tr w:rsidR="00A802AA" w:rsidRPr="00316036" w:rsidTr="00C26291">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autoSpaceDE w:val="0"/>
              <w:autoSpaceDN w:val="0"/>
              <w:adjustRightInd w:val="0"/>
            </w:pPr>
            <w:r>
              <w:t>Клуб с библиотекой,</w:t>
            </w:r>
            <w:r w:rsidRPr="00ED0213">
              <w:t xml:space="preserve"> </w:t>
            </w:r>
            <w:proofErr w:type="spellStart"/>
            <w:r>
              <w:t>Кыштовский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tabs>
                <w:tab w:val="left" w:pos="1418"/>
              </w:tabs>
            </w:pPr>
            <w:r w:rsidRPr="001932FF">
              <w:rPr>
                <w:rFonts w:eastAsia="Calibri"/>
                <w:lang w:eastAsia="en-US"/>
              </w:rPr>
              <w:t xml:space="preserve">д. </w:t>
            </w:r>
            <w:r>
              <w:rPr>
                <w:rFonts w:eastAsia="Calibri"/>
                <w:lang w:eastAsia="en-US"/>
              </w:rPr>
              <w:t>Вятка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C26291">
            <w:pPr>
              <w:jc w:val="center"/>
            </w:pPr>
            <w:r>
              <w:t>122</w:t>
            </w:r>
            <w:r w:rsidRPr="00316036">
              <w:t xml:space="preserve"> мест</w:t>
            </w:r>
            <w:r>
              <w:t>а</w:t>
            </w:r>
          </w:p>
          <w:p w:rsidR="00A802AA" w:rsidRPr="00316036" w:rsidRDefault="00A802AA" w:rsidP="00C26291">
            <w:pPr>
              <w:jc w:val="center"/>
            </w:pPr>
            <w:r>
              <w:t>2,2 тыс. экз.</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C26291">
            <w:pPr>
              <w:jc w:val="center"/>
            </w:pPr>
            <w:r w:rsidRPr="00316036">
              <w:t>Расчётный срок</w:t>
            </w:r>
          </w:p>
        </w:tc>
      </w:tr>
      <w:tr w:rsidR="00A802AA" w:rsidRPr="00316036" w:rsidTr="00486038">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A802AA" w:rsidRPr="00A802AA" w:rsidRDefault="00A802AA" w:rsidP="00486038">
            <w:pPr>
              <w:jc w:val="center"/>
              <w:rPr>
                <w:rFonts w:eastAsia="Calibri"/>
                <w:b/>
                <w:lang w:eastAsia="en-US"/>
              </w:rPr>
            </w:pPr>
            <w:r w:rsidRPr="00A802AA">
              <w:rPr>
                <w:rFonts w:eastAsia="Calibri"/>
                <w:b/>
                <w:lang w:eastAsia="en-US"/>
              </w:rPr>
              <w:t xml:space="preserve">Объекты </w:t>
            </w:r>
            <w:r>
              <w:rPr>
                <w:rFonts w:eastAsia="Calibri"/>
                <w:b/>
                <w:lang w:eastAsia="en-US"/>
              </w:rPr>
              <w:t>физической культуры и спорта</w:t>
            </w:r>
          </w:p>
        </w:tc>
      </w:tr>
      <w:tr w:rsidR="00A802AA" w:rsidRPr="00316036" w:rsidTr="000F5183">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autoSpaceDE w:val="0"/>
              <w:autoSpaceDN w:val="0"/>
              <w:adjustRightInd w:val="0"/>
            </w:pPr>
            <w:r w:rsidRPr="00316036">
              <w:t>Крыты</w:t>
            </w:r>
            <w:r>
              <w:t>е</w:t>
            </w:r>
            <w:r w:rsidRPr="00316036">
              <w:t xml:space="preserve"> спортивны</w:t>
            </w:r>
            <w:r>
              <w:t>е</w:t>
            </w:r>
            <w:r w:rsidRPr="00316036">
              <w:t xml:space="preserve"> зал</w:t>
            </w:r>
            <w:r>
              <w:t>ы</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tabs>
                <w:tab w:val="left" w:pos="1418"/>
              </w:tabs>
            </w:pPr>
            <w:proofErr w:type="spellStart"/>
            <w:r w:rsidRPr="00316036">
              <w:t>Варксинский</w:t>
            </w:r>
            <w:proofErr w:type="spellEnd"/>
            <w:r w:rsidRPr="00316036">
              <w:t xml:space="preserve"> </w:t>
            </w:r>
            <w:r>
              <w:t>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rPr>
                <w:vertAlign w:val="superscript"/>
              </w:rPr>
            </w:pPr>
            <w:r>
              <w:t>57</w:t>
            </w:r>
            <w:r w:rsidRPr="00316036">
              <w:t xml:space="preserve">0 </w:t>
            </w:r>
            <w:r>
              <w:t>кв. 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pPr>
            <w:r w:rsidRPr="00316036">
              <w:t>Расчётный срок</w:t>
            </w:r>
          </w:p>
        </w:tc>
      </w:tr>
      <w:tr w:rsidR="00A802AA" w:rsidRPr="00316036" w:rsidTr="000F5183">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autoSpaceDE w:val="0"/>
              <w:autoSpaceDN w:val="0"/>
              <w:adjustRightInd w:val="0"/>
            </w:pPr>
            <w:r>
              <w:t>С</w:t>
            </w:r>
            <w:r w:rsidRPr="004F6A27">
              <w:t>портивный комплекс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tabs>
                <w:tab w:val="left" w:pos="1418"/>
              </w:tabs>
            </w:pPr>
            <w:r w:rsidRPr="00741CF0">
              <w:rPr>
                <w:rFonts w:eastAsia="Calibri"/>
                <w:lang w:eastAsia="en-US"/>
              </w:rPr>
              <w:t xml:space="preserve">с. </w:t>
            </w:r>
            <w:r>
              <w:rPr>
                <w:rFonts w:eastAsia="Calibri"/>
                <w:lang w:eastAsia="en-US"/>
              </w:rPr>
              <w:t>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5D7F60" w:rsidRDefault="00A802AA" w:rsidP="000F5183">
            <w:pPr>
              <w:jc w:val="center"/>
            </w:pPr>
            <w:r>
              <w:t>1500 кв. м площади пола</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pPr>
            <w:r w:rsidRPr="00316036">
              <w:t>Первая очередь</w:t>
            </w:r>
          </w:p>
        </w:tc>
      </w:tr>
      <w:tr w:rsidR="00A802AA" w:rsidRPr="00316036" w:rsidTr="000F5183">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autoSpaceDE w:val="0"/>
              <w:autoSpaceDN w:val="0"/>
              <w:adjustRightInd w:val="0"/>
            </w:pPr>
            <w:r>
              <w:t>Бассейн</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tabs>
                <w:tab w:val="left" w:pos="1418"/>
              </w:tabs>
            </w:pPr>
            <w:proofErr w:type="spellStart"/>
            <w:r w:rsidRPr="005D7F60">
              <w:t>Кыштовский</w:t>
            </w:r>
            <w:proofErr w:type="spellEnd"/>
            <w:r w:rsidRPr="005D7F60">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5D7F60" w:rsidRDefault="00A802AA" w:rsidP="000F5183">
            <w:pPr>
              <w:jc w:val="center"/>
            </w:pPr>
            <w:r>
              <w:t>400 кв. м зеркала воды</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pPr>
            <w:r w:rsidRPr="00316036">
              <w:t>Расчётный срок</w:t>
            </w:r>
          </w:p>
        </w:tc>
      </w:tr>
      <w:tr w:rsidR="00A802AA" w:rsidRPr="00316036" w:rsidTr="000F5183">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autoSpaceDE w:val="0"/>
              <w:autoSpaceDN w:val="0"/>
              <w:adjustRightInd w:val="0"/>
            </w:pPr>
            <w:r w:rsidRPr="00316036">
              <w:t>Плоскостные спортивные сооружения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0F5183">
            <w:pPr>
              <w:tabs>
                <w:tab w:val="left" w:pos="1418"/>
              </w:tabs>
            </w:pPr>
            <w:proofErr w:type="spellStart"/>
            <w:r w:rsidRPr="00316036">
              <w:t>Вараксинский</w:t>
            </w:r>
            <w:proofErr w:type="spellEnd"/>
            <w:r w:rsidRPr="00316036">
              <w:t xml:space="preserve"> </w:t>
            </w:r>
            <w:r>
              <w:t xml:space="preserve">с/с </w:t>
            </w:r>
            <w:r>
              <w:br/>
            </w:r>
            <w:proofErr w:type="spellStart"/>
            <w:r>
              <w:t>Берёзовский</w:t>
            </w:r>
            <w:proofErr w:type="spellEnd"/>
            <w:r>
              <w:t xml:space="preserve"> с/с</w:t>
            </w:r>
          </w:p>
          <w:p w:rsidR="00A802AA" w:rsidRDefault="00A802AA" w:rsidP="000F5183">
            <w:pPr>
              <w:tabs>
                <w:tab w:val="left" w:pos="1418"/>
              </w:tabs>
            </w:pPr>
            <w:r>
              <w:t>Верх-</w:t>
            </w:r>
            <w:proofErr w:type="spellStart"/>
            <w:r>
              <w:t>Майзасский</w:t>
            </w:r>
            <w:proofErr w:type="spellEnd"/>
            <w:r>
              <w:t xml:space="preserve"> с/с</w:t>
            </w:r>
          </w:p>
          <w:p w:rsidR="00A802AA" w:rsidRDefault="00A802AA" w:rsidP="000F5183">
            <w:pPr>
              <w:tabs>
                <w:tab w:val="left" w:pos="1418"/>
              </w:tabs>
            </w:pPr>
            <w:r w:rsidRPr="00ED0213">
              <w:t>Верх-</w:t>
            </w:r>
            <w:proofErr w:type="spellStart"/>
            <w:r w:rsidRPr="00ED0213">
              <w:t>Таркский</w:t>
            </w:r>
            <w:proofErr w:type="spellEnd"/>
            <w:r>
              <w:t xml:space="preserve"> с/с</w:t>
            </w:r>
          </w:p>
          <w:p w:rsidR="00A802AA" w:rsidRDefault="00A802AA" w:rsidP="000F5183">
            <w:pPr>
              <w:tabs>
                <w:tab w:val="left" w:pos="1418"/>
              </w:tabs>
            </w:pPr>
            <w:proofErr w:type="spellStart"/>
            <w:r w:rsidRPr="00496BC4">
              <w:t>Ерёминский</w:t>
            </w:r>
            <w:proofErr w:type="spellEnd"/>
            <w:r w:rsidRPr="00496BC4">
              <w:t xml:space="preserve"> с/с</w:t>
            </w:r>
          </w:p>
          <w:p w:rsidR="00A802AA" w:rsidRDefault="00A802AA" w:rsidP="000F5183">
            <w:pPr>
              <w:tabs>
                <w:tab w:val="left" w:pos="1418"/>
              </w:tabs>
            </w:pPr>
            <w:proofErr w:type="spellStart"/>
            <w:r w:rsidRPr="001932FF">
              <w:t>Заливинский</w:t>
            </w:r>
            <w:proofErr w:type="spellEnd"/>
            <w:r w:rsidRPr="001932FF">
              <w:t xml:space="preserve"> с/с</w:t>
            </w:r>
          </w:p>
          <w:p w:rsidR="00A802AA" w:rsidRDefault="00A802AA" w:rsidP="000F5183">
            <w:pPr>
              <w:tabs>
                <w:tab w:val="left" w:pos="1418"/>
              </w:tabs>
            </w:pPr>
            <w:proofErr w:type="spellStart"/>
            <w:r w:rsidRPr="00FE2834">
              <w:t>Новомайзасский</w:t>
            </w:r>
            <w:proofErr w:type="spellEnd"/>
            <w:r w:rsidRPr="00FE2834">
              <w:t xml:space="preserve"> с/с</w:t>
            </w:r>
          </w:p>
          <w:p w:rsidR="00A802AA" w:rsidRDefault="00A802AA" w:rsidP="000F5183">
            <w:pPr>
              <w:tabs>
                <w:tab w:val="left" w:pos="1418"/>
              </w:tabs>
            </w:pPr>
            <w:r w:rsidRPr="00032337">
              <w:t>Орловский с/с</w:t>
            </w:r>
          </w:p>
          <w:p w:rsidR="00A802AA" w:rsidRDefault="00A802AA" w:rsidP="000F5183">
            <w:pPr>
              <w:tabs>
                <w:tab w:val="left" w:pos="1418"/>
              </w:tabs>
            </w:pPr>
            <w:proofErr w:type="spellStart"/>
            <w:r>
              <w:t>Колбасинский</w:t>
            </w:r>
            <w:proofErr w:type="spellEnd"/>
            <w:r>
              <w:t xml:space="preserve"> с/с</w:t>
            </w:r>
          </w:p>
          <w:p w:rsidR="00A802AA" w:rsidRDefault="00A802AA" w:rsidP="000F5183">
            <w:pPr>
              <w:tabs>
                <w:tab w:val="left" w:pos="1418"/>
              </w:tabs>
            </w:pPr>
            <w:proofErr w:type="spellStart"/>
            <w:r w:rsidRPr="001235C9">
              <w:t>Крутихинск</w:t>
            </w:r>
            <w:r>
              <w:t>ий</w:t>
            </w:r>
            <w:proofErr w:type="spellEnd"/>
            <w:r>
              <w:t xml:space="preserve"> с/с</w:t>
            </w:r>
          </w:p>
          <w:p w:rsidR="00A802AA" w:rsidRDefault="00A802AA" w:rsidP="000F5183">
            <w:pPr>
              <w:tabs>
                <w:tab w:val="left" w:pos="1418"/>
              </w:tabs>
              <w:rPr>
                <w:rFonts w:eastAsia="Calibri"/>
                <w:lang w:eastAsia="en-US"/>
              </w:rPr>
            </w:pPr>
            <w:proofErr w:type="spellStart"/>
            <w:r>
              <w:t>Кулябинский</w:t>
            </w:r>
            <w:proofErr w:type="spellEnd"/>
            <w:r>
              <w:t xml:space="preserve"> с/с</w:t>
            </w:r>
            <w:r w:rsidRPr="00741CF0">
              <w:rPr>
                <w:rFonts w:eastAsia="Calibri"/>
                <w:lang w:eastAsia="en-US"/>
              </w:rPr>
              <w:t xml:space="preserve"> </w:t>
            </w:r>
          </w:p>
          <w:p w:rsidR="00A802AA" w:rsidRDefault="00A802AA" w:rsidP="000F5183">
            <w:pPr>
              <w:tabs>
                <w:tab w:val="left" w:pos="1418"/>
              </w:tabs>
            </w:pPr>
            <w:proofErr w:type="spellStart"/>
            <w:r>
              <w:t>Кыштовский</w:t>
            </w:r>
            <w:proofErr w:type="spellEnd"/>
            <w:r>
              <w:t xml:space="preserve"> с/с</w:t>
            </w:r>
          </w:p>
          <w:p w:rsidR="00A802AA" w:rsidRDefault="00A802AA" w:rsidP="000F5183">
            <w:pPr>
              <w:tabs>
                <w:tab w:val="left" w:pos="1418"/>
              </w:tabs>
            </w:pPr>
            <w:proofErr w:type="spellStart"/>
            <w:r>
              <w:t>Малокрасноярский</w:t>
            </w:r>
            <w:proofErr w:type="spellEnd"/>
            <w:r>
              <w:t xml:space="preserve"> с/с</w:t>
            </w:r>
          </w:p>
          <w:p w:rsidR="00A802AA" w:rsidRDefault="00A802AA" w:rsidP="000F5183">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0F5183">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0F5183">
            <w:pPr>
              <w:tabs>
                <w:tab w:val="left" w:pos="1418"/>
              </w:tabs>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0F5183">
            <w:pPr>
              <w:jc w:val="center"/>
              <w:rPr>
                <w:vertAlign w:val="superscript"/>
              </w:rPr>
            </w:pPr>
            <w:r>
              <w:t>32</w:t>
            </w:r>
            <w:r w:rsidRPr="00316036">
              <w:t xml:space="preserve">00 </w:t>
            </w:r>
            <w:r>
              <w:t>кв. м</w:t>
            </w:r>
          </w:p>
          <w:p w:rsidR="00A802AA" w:rsidRDefault="00A802AA" w:rsidP="000F5183">
            <w:pPr>
              <w:jc w:val="center"/>
              <w:rPr>
                <w:vertAlign w:val="superscript"/>
              </w:rPr>
            </w:pPr>
            <w:r>
              <w:t>4</w:t>
            </w:r>
            <w:r w:rsidRPr="00316036">
              <w:t xml:space="preserve">00 </w:t>
            </w:r>
            <w:r>
              <w:t>кв. м</w:t>
            </w:r>
          </w:p>
          <w:p w:rsidR="00A802AA" w:rsidRDefault="00A802AA" w:rsidP="000F5183">
            <w:pPr>
              <w:jc w:val="center"/>
              <w:rPr>
                <w:vertAlign w:val="superscript"/>
              </w:rPr>
            </w:pPr>
            <w:r>
              <w:t>9</w:t>
            </w:r>
            <w:r w:rsidRPr="00316036">
              <w:t xml:space="preserve">00 </w:t>
            </w:r>
            <w:r>
              <w:t>кв. м</w:t>
            </w:r>
          </w:p>
          <w:p w:rsidR="00A802AA" w:rsidRDefault="00A802AA" w:rsidP="000F5183">
            <w:pPr>
              <w:jc w:val="center"/>
              <w:rPr>
                <w:vertAlign w:val="superscript"/>
              </w:rPr>
            </w:pPr>
            <w:r>
              <w:t>20</w:t>
            </w:r>
            <w:r w:rsidRPr="00316036">
              <w:t xml:space="preserve">00 </w:t>
            </w:r>
            <w:r>
              <w:t>кв. м</w:t>
            </w:r>
          </w:p>
          <w:p w:rsidR="00A802AA" w:rsidRDefault="00A802AA" w:rsidP="000F5183">
            <w:pPr>
              <w:jc w:val="center"/>
              <w:rPr>
                <w:vertAlign w:val="superscript"/>
              </w:rPr>
            </w:pPr>
            <w:r>
              <w:t>10</w:t>
            </w:r>
            <w:r w:rsidRPr="00316036">
              <w:t xml:space="preserve">00 </w:t>
            </w:r>
            <w:r>
              <w:t>кв. м</w:t>
            </w:r>
          </w:p>
          <w:p w:rsidR="00A802AA" w:rsidRDefault="00A802AA" w:rsidP="000F5183">
            <w:pPr>
              <w:jc w:val="center"/>
              <w:rPr>
                <w:vertAlign w:val="superscript"/>
              </w:rPr>
            </w:pPr>
            <w:r>
              <w:t>10</w:t>
            </w:r>
            <w:r w:rsidRPr="00316036">
              <w:t xml:space="preserve">00 </w:t>
            </w:r>
            <w:r>
              <w:t>кв. м</w:t>
            </w:r>
          </w:p>
          <w:p w:rsidR="00A802AA" w:rsidRDefault="00A802AA" w:rsidP="000F5183">
            <w:pPr>
              <w:jc w:val="center"/>
              <w:rPr>
                <w:vertAlign w:val="superscript"/>
              </w:rPr>
            </w:pPr>
            <w:r>
              <w:t>8</w:t>
            </w:r>
            <w:r w:rsidRPr="00316036">
              <w:t xml:space="preserve">00 </w:t>
            </w:r>
            <w:r>
              <w:t>кв. м</w:t>
            </w:r>
          </w:p>
          <w:p w:rsidR="00A802AA" w:rsidRDefault="00A802AA" w:rsidP="000F5183">
            <w:pPr>
              <w:jc w:val="center"/>
              <w:rPr>
                <w:vertAlign w:val="superscript"/>
              </w:rPr>
            </w:pPr>
            <w:r>
              <w:t>10</w:t>
            </w:r>
            <w:r w:rsidRPr="00316036">
              <w:t xml:space="preserve">00 </w:t>
            </w:r>
            <w:r>
              <w:t>кв. м</w:t>
            </w:r>
          </w:p>
          <w:p w:rsidR="00A802AA" w:rsidRDefault="00A802AA" w:rsidP="000F5183">
            <w:pPr>
              <w:jc w:val="center"/>
              <w:rPr>
                <w:vertAlign w:val="superscript"/>
              </w:rPr>
            </w:pPr>
            <w:r>
              <w:t>4</w:t>
            </w:r>
            <w:r w:rsidRPr="00316036">
              <w:t xml:space="preserve">00 </w:t>
            </w:r>
            <w:r>
              <w:t>кв. м</w:t>
            </w:r>
          </w:p>
          <w:p w:rsidR="00A802AA" w:rsidRDefault="00A802AA" w:rsidP="000F5183">
            <w:pPr>
              <w:jc w:val="center"/>
              <w:rPr>
                <w:vertAlign w:val="superscript"/>
              </w:rPr>
            </w:pPr>
            <w:r>
              <w:t>4</w:t>
            </w:r>
            <w:r w:rsidRPr="00316036">
              <w:t xml:space="preserve">00 </w:t>
            </w:r>
            <w:r>
              <w:t>кв. м</w:t>
            </w:r>
          </w:p>
          <w:p w:rsidR="00A802AA" w:rsidRDefault="00A802AA" w:rsidP="000F5183">
            <w:pPr>
              <w:jc w:val="center"/>
              <w:rPr>
                <w:vertAlign w:val="superscript"/>
              </w:rPr>
            </w:pPr>
            <w:r>
              <w:t>10</w:t>
            </w:r>
            <w:r w:rsidRPr="00316036">
              <w:t xml:space="preserve">00 </w:t>
            </w:r>
            <w:r>
              <w:t>кв. м</w:t>
            </w:r>
          </w:p>
          <w:p w:rsidR="00A802AA" w:rsidRDefault="00A802AA" w:rsidP="000F5183">
            <w:pPr>
              <w:jc w:val="center"/>
              <w:rPr>
                <w:vertAlign w:val="superscript"/>
              </w:rPr>
            </w:pPr>
            <w:r>
              <w:t>10</w:t>
            </w:r>
            <w:r w:rsidRPr="00316036">
              <w:t xml:space="preserve">00 </w:t>
            </w:r>
            <w:r>
              <w:t>кв. м</w:t>
            </w:r>
          </w:p>
          <w:p w:rsidR="00A802AA" w:rsidRDefault="00A802AA" w:rsidP="000F5183">
            <w:pPr>
              <w:jc w:val="center"/>
              <w:rPr>
                <w:vertAlign w:val="superscript"/>
              </w:rPr>
            </w:pPr>
            <w:r>
              <w:t>20</w:t>
            </w:r>
            <w:r w:rsidRPr="00316036">
              <w:t xml:space="preserve">00 </w:t>
            </w:r>
            <w:r>
              <w:t>кв. м</w:t>
            </w:r>
          </w:p>
          <w:p w:rsidR="00A802AA" w:rsidRDefault="00A802AA" w:rsidP="000F5183">
            <w:pPr>
              <w:jc w:val="center"/>
              <w:rPr>
                <w:vertAlign w:val="superscript"/>
              </w:rPr>
            </w:pPr>
            <w:r>
              <w:t>4</w:t>
            </w:r>
            <w:r w:rsidRPr="00316036">
              <w:t xml:space="preserve">00 </w:t>
            </w:r>
            <w:r>
              <w:t>кв. м</w:t>
            </w:r>
          </w:p>
          <w:p w:rsidR="00A802AA" w:rsidRDefault="00A802AA" w:rsidP="000F5183">
            <w:pPr>
              <w:jc w:val="center"/>
              <w:rPr>
                <w:vertAlign w:val="superscript"/>
              </w:rPr>
            </w:pPr>
            <w:r>
              <w:t>10</w:t>
            </w:r>
            <w:r w:rsidRPr="00316036">
              <w:t xml:space="preserve">00 </w:t>
            </w:r>
            <w:r>
              <w:t>кв. м</w:t>
            </w:r>
          </w:p>
          <w:p w:rsidR="00A802AA" w:rsidRPr="00316036" w:rsidRDefault="00A802AA" w:rsidP="000F5183">
            <w:pPr>
              <w:jc w:val="center"/>
              <w:rPr>
                <w:vertAlign w:val="superscript"/>
              </w:rPr>
            </w:pPr>
            <w:r>
              <w:t>10</w:t>
            </w:r>
            <w:r w:rsidRPr="00316036">
              <w:t xml:space="preserve">00 </w:t>
            </w:r>
            <w:r>
              <w:t>кв. 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0F5183">
            <w:pPr>
              <w:jc w:val="center"/>
            </w:pPr>
            <w:r w:rsidRPr="00316036">
              <w:t>Расчётный срок</w:t>
            </w:r>
          </w:p>
        </w:tc>
      </w:tr>
      <w:tr w:rsidR="00A802AA" w:rsidRPr="00316036" w:rsidTr="00B14B15">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A802AA" w:rsidRPr="00A802AA" w:rsidRDefault="00A802AA" w:rsidP="00B14B15">
            <w:pPr>
              <w:jc w:val="center"/>
              <w:rPr>
                <w:rFonts w:eastAsia="Calibri"/>
                <w:b/>
                <w:lang w:eastAsia="en-US"/>
              </w:rPr>
            </w:pPr>
            <w:r w:rsidRPr="00A802AA">
              <w:rPr>
                <w:rFonts w:eastAsia="Calibri"/>
                <w:b/>
                <w:lang w:eastAsia="en-US"/>
              </w:rPr>
              <w:t xml:space="preserve">Объекты </w:t>
            </w:r>
            <w:r>
              <w:rPr>
                <w:rFonts w:eastAsia="Calibri"/>
                <w:b/>
                <w:lang w:eastAsia="en-US"/>
              </w:rPr>
              <w:t>инженерной</w:t>
            </w:r>
            <w:r w:rsidRPr="00A802AA">
              <w:rPr>
                <w:rFonts w:eastAsia="Calibri"/>
                <w:b/>
                <w:lang w:eastAsia="en-US"/>
              </w:rPr>
              <w:t xml:space="preserve"> инфраструктуры</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Электроснабжение</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316036">
              <w:t>Вараксинский</w:t>
            </w:r>
            <w:proofErr w:type="spellEnd"/>
            <w:r w:rsidRPr="00316036">
              <w:t xml:space="preserve"> </w:t>
            </w:r>
            <w:r>
              <w:t xml:space="preserve">с/с </w:t>
            </w:r>
            <w:r>
              <w:br/>
            </w:r>
            <w:proofErr w:type="spellStart"/>
            <w:r>
              <w:t>Берёзовский</w:t>
            </w:r>
            <w:proofErr w:type="spellEnd"/>
            <w:r>
              <w:t xml:space="preserve"> с/с</w:t>
            </w:r>
          </w:p>
          <w:p w:rsidR="00A802AA" w:rsidRDefault="00A802AA" w:rsidP="00596BE4">
            <w:pPr>
              <w:tabs>
                <w:tab w:val="left" w:pos="1418"/>
              </w:tabs>
            </w:pPr>
            <w:r>
              <w:t>Верх-</w:t>
            </w:r>
            <w:proofErr w:type="spellStart"/>
            <w:r>
              <w:t>Майзасский</w:t>
            </w:r>
            <w:proofErr w:type="spellEnd"/>
            <w:r>
              <w:t xml:space="preserve"> с/с</w:t>
            </w:r>
          </w:p>
          <w:p w:rsidR="00A802AA" w:rsidRDefault="00A802AA" w:rsidP="00596BE4">
            <w:pPr>
              <w:tabs>
                <w:tab w:val="left" w:pos="1418"/>
              </w:tabs>
            </w:pPr>
            <w:r w:rsidRPr="00621C2E">
              <w:t>Верх-</w:t>
            </w:r>
            <w:proofErr w:type="spellStart"/>
            <w:r w:rsidRPr="00621C2E">
              <w:t>Таркский</w:t>
            </w:r>
            <w:proofErr w:type="spellEnd"/>
            <w:r w:rsidRPr="00621C2E">
              <w:t xml:space="preserve"> с/с</w:t>
            </w:r>
            <w:r w:rsidRPr="00496BC4">
              <w:t xml:space="preserve"> </w:t>
            </w:r>
            <w:proofErr w:type="spellStart"/>
            <w:r w:rsidRPr="00496BC4">
              <w:t>Ерёминский</w:t>
            </w:r>
            <w:proofErr w:type="spellEnd"/>
            <w:r w:rsidRPr="00496BC4">
              <w:t xml:space="preserve"> с/с</w:t>
            </w:r>
          </w:p>
          <w:p w:rsidR="00A802AA" w:rsidRDefault="00A802AA" w:rsidP="00596BE4">
            <w:pPr>
              <w:tabs>
                <w:tab w:val="left" w:pos="1418"/>
              </w:tabs>
            </w:pPr>
            <w:proofErr w:type="spellStart"/>
            <w:r w:rsidRPr="0031226F">
              <w:t>Заливинский</w:t>
            </w:r>
            <w:proofErr w:type="spellEnd"/>
            <w:r w:rsidRPr="0031226F">
              <w:t xml:space="preserve"> с/с</w:t>
            </w:r>
          </w:p>
          <w:p w:rsidR="00A802AA" w:rsidRDefault="00A802AA" w:rsidP="00596BE4">
            <w:pPr>
              <w:tabs>
                <w:tab w:val="left" w:pos="1418"/>
              </w:tabs>
            </w:pPr>
            <w:proofErr w:type="spellStart"/>
            <w:r w:rsidRPr="00E240E7">
              <w:t>Новомайзасский</w:t>
            </w:r>
            <w:proofErr w:type="spellEnd"/>
            <w:r w:rsidRPr="00E240E7">
              <w:t xml:space="preserve"> с/с</w:t>
            </w:r>
          </w:p>
          <w:p w:rsidR="00A802AA" w:rsidRDefault="00A802AA" w:rsidP="00596BE4">
            <w:pPr>
              <w:tabs>
                <w:tab w:val="left" w:pos="1418"/>
              </w:tabs>
            </w:pPr>
            <w:r w:rsidRPr="00B60468">
              <w:t>Орловский с/с</w:t>
            </w:r>
          </w:p>
          <w:p w:rsidR="00A802AA" w:rsidRDefault="00A802AA" w:rsidP="00596BE4">
            <w:pPr>
              <w:tabs>
                <w:tab w:val="left" w:pos="1418"/>
              </w:tabs>
            </w:pPr>
            <w:proofErr w:type="spellStart"/>
            <w:r w:rsidRPr="00141739">
              <w:t>Колбасинский</w:t>
            </w:r>
            <w:proofErr w:type="spellEnd"/>
            <w:r w:rsidRPr="00141739">
              <w:t xml:space="preserve"> с/с</w:t>
            </w:r>
            <w:r w:rsidRPr="001235C9">
              <w:t xml:space="preserve"> </w:t>
            </w:r>
            <w:proofErr w:type="spellStart"/>
            <w:r w:rsidRPr="001235C9">
              <w:t>Крутихинск</w:t>
            </w:r>
            <w:r>
              <w:t>ий</w:t>
            </w:r>
            <w:proofErr w:type="spellEnd"/>
            <w:r>
              <w:t xml:space="preserve"> с/с</w:t>
            </w:r>
          </w:p>
          <w:p w:rsidR="00A802AA" w:rsidRDefault="00A802AA" w:rsidP="00596BE4">
            <w:pPr>
              <w:tabs>
                <w:tab w:val="left" w:pos="1418"/>
              </w:tabs>
            </w:pPr>
            <w:proofErr w:type="spellStart"/>
            <w:r w:rsidRPr="00DB5559">
              <w:t>Кулябинский</w:t>
            </w:r>
            <w:proofErr w:type="spellEnd"/>
            <w:r w:rsidRPr="00DB5559">
              <w:t xml:space="preserve"> с/с</w:t>
            </w:r>
          </w:p>
          <w:p w:rsidR="00A802AA" w:rsidRDefault="00A802AA" w:rsidP="00596BE4">
            <w:pPr>
              <w:tabs>
                <w:tab w:val="left" w:pos="1418"/>
              </w:tabs>
            </w:pPr>
            <w:proofErr w:type="spellStart"/>
            <w:r>
              <w:t>Кыштовский</w:t>
            </w:r>
            <w:proofErr w:type="spellEnd"/>
            <w:r>
              <w:t xml:space="preserve"> с/с</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596BE4">
            <w:pPr>
              <w:tabs>
                <w:tab w:val="left" w:pos="1418"/>
              </w:tabs>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ВЛ-10 </w:t>
            </w:r>
            <w:proofErr w:type="spellStart"/>
            <w:r w:rsidRPr="00316036">
              <w:t>кВ</w:t>
            </w:r>
            <w:proofErr w:type="spellEnd"/>
            <w:r w:rsidRPr="00316036">
              <w:t xml:space="preserve">, </w:t>
            </w:r>
            <w:r>
              <w:t>3,4</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1,7</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3,9</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6,9</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1,6</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2,6</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4,8</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4,4</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3,0</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2,2</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3,8</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 xml:space="preserve">, </w:t>
            </w:r>
            <w:r>
              <w:t>8,6</w:t>
            </w:r>
            <w:r w:rsidRPr="00316036">
              <w:t xml:space="preserve"> км</w:t>
            </w:r>
          </w:p>
          <w:p w:rsidR="00A802AA" w:rsidRDefault="00A802AA" w:rsidP="00596BE4">
            <w:pPr>
              <w:jc w:val="center"/>
            </w:pPr>
            <w:r w:rsidRPr="00316036">
              <w:t xml:space="preserve">ВЛ-10 </w:t>
            </w:r>
            <w:proofErr w:type="spellStart"/>
            <w:r w:rsidRPr="00316036">
              <w:t>кВ</w:t>
            </w:r>
            <w:proofErr w:type="spellEnd"/>
            <w:r w:rsidRPr="00316036">
              <w:t>,</w:t>
            </w:r>
            <w:r>
              <w:t xml:space="preserve"> 3,3</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w:t>
            </w:r>
            <w:r>
              <w:t xml:space="preserve"> 7,0</w:t>
            </w:r>
            <w:r w:rsidRPr="00316036">
              <w:t xml:space="preserve"> км </w:t>
            </w:r>
          </w:p>
          <w:p w:rsidR="00A802AA" w:rsidRDefault="00A802AA" w:rsidP="00596BE4">
            <w:pPr>
              <w:jc w:val="center"/>
            </w:pPr>
            <w:r w:rsidRPr="00316036">
              <w:t xml:space="preserve">ВЛ-10 </w:t>
            </w:r>
            <w:proofErr w:type="spellStart"/>
            <w:r w:rsidRPr="00316036">
              <w:t>кВ</w:t>
            </w:r>
            <w:proofErr w:type="spellEnd"/>
            <w:r w:rsidRPr="00316036">
              <w:t>,</w:t>
            </w:r>
            <w:r>
              <w:t xml:space="preserve"> 5,1</w:t>
            </w:r>
            <w:r w:rsidRPr="00316036">
              <w:t xml:space="preserve"> км </w:t>
            </w:r>
          </w:p>
          <w:p w:rsidR="00A802AA" w:rsidRPr="00316036" w:rsidRDefault="00A802AA" w:rsidP="00596BE4">
            <w:pPr>
              <w:jc w:val="center"/>
            </w:pPr>
            <w:r w:rsidRPr="00316036">
              <w:t xml:space="preserve">ВЛ-10 </w:t>
            </w:r>
            <w:proofErr w:type="spellStart"/>
            <w:r w:rsidRPr="00316036">
              <w:t>кВ</w:t>
            </w:r>
            <w:proofErr w:type="spellEnd"/>
            <w:r w:rsidRPr="00316036">
              <w:t>,</w:t>
            </w:r>
            <w:r>
              <w:t xml:space="preserve"> 1,1</w:t>
            </w:r>
            <w:r w:rsidRPr="00316036">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Охранная зона</w:t>
            </w:r>
            <w:r w:rsidRPr="00316036">
              <w:rPr>
                <w:rFonts w:eastAsia="Calibri"/>
                <w:vertAlign w:val="superscript"/>
                <w:lang w:eastAsia="en-US"/>
              </w:rPr>
              <w:footnoteReference w:id="14"/>
            </w:r>
            <w:r w:rsidRPr="00316036">
              <w:t xml:space="preserve"> – </w:t>
            </w:r>
            <w:smartTag w:uri="urn:schemas-microsoft-com:office:smarttags" w:element="metricconverter">
              <w:smartTagPr>
                <w:attr w:name="ProductID" w:val="20 м"/>
              </w:smartTagPr>
              <w:r w:rsidRPr="00316036">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Электроснабжение</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 xml:space="preserve">д. Новая, </w:t>
            </w:r>
            <w:proofErr w:type="spellStart"/>
            <w:r w:rsidRPr="00316036">
              <w:t>Вараксинский</w:t>
            </w:r>
            <w:proofErr w:type="spellEnd"/>
            <w:r w:rsidRPr="00316036">
              <w:t xml:space="preserve"> </w:t>
            </w:r>
            <w:r>
              <w:t xml:space="preserve">с/с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 xml:space="preserve">ВЛ-10 </w:t>
            </w:r>
            <w:proofErr w:type="spellStart"/>
            <w:r w:rsidRPr="00316036">
              <w:t>кВ</w:t>
            </w:r>
            <w:proofErr w:type="spellEnd"/>
            <w:r w:rsidRPr="00316036">
              <w:t xml:space="preserve">, </w:t>
            </w:r>
            <w:r>
              <w:t>0,7</w:t>
            </w:r>
            <w:r w:rsidRPr="00316036">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Охранная зона</w:t>
            </w:r>
            <w:r w:rsidRPr="00316036">
              <w:rPr>
                <w:rFonts w:eastAsia="Calibri"/>
                <w:vertAlign w:val="superscript"/>
                <w:lang w:eastAsia="en-US"/>
              </w:rPr>
              <w:footnoteReference w:id="15"/>
            </w:r>
            <w:r w:rsidRPr="00316036">
              <w:t xml:space="preserve"> – </w:t>
            </w:r>
            <w:smartTag w:uri="urn:schemas-microsoft-com:office:smarttags" w:element="metricconverter">
              <w:smartTagPr>
                <w:attr w:name="ProductID" w:val="20 м"/>
              </w:smartTagPr>
              <w:r w:rsidRPr="00316036">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autoSpaceDE w:val="0"/>
              <w:autoSpaceDN w:val="0"/>
              <w:adjustRightInd w:val="0"/>
            </w:pPr>
            <w:r w:rsidRPr="004E4ECD">
              <w:t xml:space="preserve">Электроснабжение </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tabs>
                <w:tab w:val="left" w:pos="1418"/>
              </w:tabs>
            </w:pPr>
            <w:proofErr w:type="spellStart"/>
            <w:r w:rsidRPr="004E4ECD">
              <w:t>Вараксинский</w:t>
            </w:r>
            <w:proofErr w:type="spellEnd"/>
            <w:r w:rsidRPr="004E4ECD">
              <w:t xml:space="preserve"> сельсовет</w:t>
            </w:r>
            <w:r>
              <w:t xml:space="preserve"> (</w:t>
            </w:r>
            <w:r w:rsidRPr="00C46173">
              <w:t>ООО «Сибирский ЛПК»</w:t>
            </w:r>
            <w:r>
              <w:t>)</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C46173">
              <w:t>уточнить на стадии проектирования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Охранная зона</w:t>
            </w:r>
            <w:r w:rsidRPr="00316036">
              <w:rPr>
                <w:rFonts w:eastAsia="Calibri"/>
                <w:vertAlign w:val="superscript"/>
                <w:lang w:eastAsia="en-US"/>
              </w:rPr>
              <w:footnoteReference w:id="16"/>
            </w:r>
            <w:r w:rsidRPr="00316036">
              <w:t xml:space="preserve"> – </w:t>
            </w:r>
            <w:smartTag w:uri="urn:schemas-microsoft-com:office:smarttags" w:element="metricconverter">
              <w:smartTagPr>
                <w:attr w:name="ProductID" w:val="20 м"/>
              </w:smartTagPr>
              <w:r w:rsidRPr="00316036">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autoSpaceDE w:val="0"/>
              <w:autoSpaceDN w:val="0"/>
              <w:adjustRightInd w:val="0"/>
            </w:pPr>
            <w:r>
              <w:t>Распределительные сети э</w:t>
            </w:r>
            <w:r w:rsidRPr="004E4ECD">
              <w:t>лектроснабжени</w:t>
            </w:r>
            <w:r>
              <w:t>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 xml:space="preserve">д. Новая, </w:t>
            </w:r>
            <w:proofErr w:type="spellStart"/>
            <w:r w:rsidRPr="00316036">
              <w:t>Вараксинский</w:t>
            </w:r>
            <w:proofErr w:type="spellEnd"/>
            <w:r w:rsidRPr="00316036">
              <w:t xml:space="preserve"> </w:t>
            </w:r>
            <w:r>
              <w:t xml:space="preserve">с/с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ВЛ-</w:t>
            </w:r>
            <w:r>
              <w:t>0,4</w:t>
            </w:r>
            <w:r w:rsidRPr="004E4ECD">
              <w:t xml:space="preserve"> </w:t>
            </w:r>
            <w:proofErr w:type="spellStart"/>
            <w:r w:rsidRPr="004E4ECD">
              <w:t>кВ</w:t>
            </w:r>
            <w:proofErr w:type="spellEnd"/>
            <w:r w:rsidRPr="004E4ECD">
              <w:t xml:space="preserve">, </w:t>
            </w:r>
            <w:r>
              <w:t>6,0</w:t>
            </w:r>
            <w:r w:rsidRPr="004E4ECD">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Охранная зона</w:t>
            </w:r>
            <w:r w:rsidRPr="00316036">
              <w:rPr>
                <w:rFonts w:eastAsia="Calibri"/>
                <w:vertAlign w:val="superscript"/>
                <w:lang w:eastAsia="en-US"/>
              </w:rPr>
              <w:footnoteReference w:id="17"/>
            </w:r>
            <w:r w:rsidRPr="00316036">
              <w:t xml:space="preserve"> – </w:t>
            </w:r>
            <w:smartTag w:uri="urn:schemas-microsoft-com:office:smarttags" w:element="metricconverter">
              <w:smartTagPr>
                <w:attr w:name="ProductID" w:val="20 м"/>
              </w:smartTagPr>
              <w:r w:rsidRPr="00316036">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t>Вараксинский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316036">
              <w:t>Вараксинский</w:t>
            </w:r>
            <w:proofErr w:type="spellEnd"/>
            <w:r w:rsidRPr="00316036">
              <w:t xml:space="preserve"> </w:t>
            </w:r>
            <w:r>
              <w:t>с/с</w:t>
            </w:r>
            <w:r w:rsidRPr="00316036">
              <w:t xml:space="preserve"> </w:t>
            </w:r>
          </w:p>
          <w:p w:rsidR="00A802AA" w:rsidRDefault="00A802AA" w:rsidP="00596BE4">
            <w:pPr>
              <w:tabs>
                <w:tab w:val="left" w:pos="1418"/>
              </w:tabs>
            </w:pPr>
            <w:r>
              <w:t xml:space="preserve">с. </w:t>
            </w:r>
            <w:proofErr w:type="spellStart"/>
            <w:r w:rsidRPr="00316036">
              <w:t>Вараксино</w:t>
            </w:r>
            <w:proofErr w:type="spellEnd"/>
            <w:r>
              <w:t>,</w:t>
            </w:r>
            <w:r w:rsidRPr="00316036">
              <w:t xml:space="preserve"> КВ-9 </w:t>
            </w:r>
          </w:p>
          <w:p w:rsidR="00A802AA" w:rsidRPr="00316036" w:rsidRDefault="00A802AA" w:rsidP="00596BE4">
            <w:pPr>
              <w:tabs>
                <w:tab w:val="left" w:pos="1418"/>
              </w:tabs>
            </w:pPr>
            <w:r w:rsidRPr="00316036">
              <w:t>д. Усманка</w:t>
            </w:r>
            <w:r>
              <w:t>,</w:t>
            </w:r>
            <w:r w:rsidRPr="00316036">
              <w:t xml:space="preserve"> КВ-19 </w:t>
            </w:r>
            <w:r>
              <w:br/>
            </w:r>
            <w:r w:rsidRPr="00316036">
              <w:t xml:space="preserve">д. </w:t>
            </w:r>
            <w:proofErr w:type="spellStart"/>
            <w:r w:rsidRPr="00316036">
              <w:t>Пахомово</w:t>
            </w:r>
            <w:proofErr w:type="spellEnd"/>
            <w:r>
              <w:t>,</w:t>
            </w:r>
            <w:r w:rsidRPr="00316036">
              <w:t xml:space="preserve"> КВ-3 </w:t>
            </w:r>
            <w:r>
              <w:br/>
            </w:r>
            <w:r w:rsidRPr="00316036">
              <w:t xml:space="preserve">д. </w:t>
            </w:r>
            <w:proofErr w:type="spellStart"/>
            <w:r w:rsidRPr="00316036">
              <w:t>Чекиаул</w:t>
            </w:r>
            <w:proofErr w:type="spellEnd"/>
            <w:r>
              <w:t>,</w:t>
            </w:r>
            <w:r w:rsidRPr="00316036">
              <w:t xml:space="preserve"> КВ-10, </w:t>
            </w:r>
            <w:r>
              <w:br/>
            </w:r>
            <w:r w:rsidRPr="00316036">
              <w:t xml:space="preserve">д. </w:t>
            </w:r>
            <w:proofErr w:type="spellStart"/>
            <w:r w:rsidRPr="00316036">
              <w:t>Чекиаул</w:t>
            </w:r>
            <w:proofErr w:type="spellEnd"/>
            <w:r>
              <w:t xml:space="preserve">, </w:t>
            </w:r>
            <w:r w:rsidRPr="00316036">
              <w:t>КВ-102</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40 </w:t>
            </w:r>
            <w:proofErr w:type="spellStart"/>
            <w:r w:rsidRPr="00316036">
              <w:t>кВ</w:t>
            </w:r>
            <w:r>
              <w:t>А</w:t>
            </w:r>
            <w:proofErr w:type="spellEnd"/>
            <w:r w:rsidRPr="00316036">
              <w:t xml:space="preserve"> </w:t>
            </w:r>
          </w:p>
          <w:p w:rsidR="00A802AA" w:rsidRDefault="00A802AA" w:rsidP="00596BE4">
            <w:pPr>
              <w:jc w:val="center"/>
            </w:pPr>
            <w:r w:rsidRPr="00316036">
              <w:t xml:space="preserve">до 250 </w:t>
            </w:r>
            <w:proofErr w:type="spellStart"/>
            <w:r w:rsidRPr="00316036">
              <w:t>кВА</w:t>
            </w:r>
            <w:proofErr w:type="spellEnd"/>
            <w:r w:rsidRPr="00316036">
              <w:t xml:space="preserve"> </w:t>
            </w:r>
          </w:p>
          <w:p w:rsidR="00A802AA" w:rsidRDefault="00A802AA" w:rsidP="00596BE4">
            <w:pPr>
              <w:jc w:val="center"/>
            </w:pPr>
            <w:r w:rsidRPr="00316036">
              <w:t xml:space="preserve">до 160 </w:t>
            </w:r>
            <w:proofErr w:type="spellStart"/>
            <w:r w:rsidRPr="00316036">
              <w:t>кВА</w:t>
            </w:r>
            <w:proofErr w:type="spellEnd"/>
            <w:r w:rsidRPr="00316036">
              <w:t xml:space="preserve"> </w:t>
            </w:r>
          </w:p>
          <w:p w:rsidR="00A802AA" w:rsidRDefault="00A802AA" w:rsidP="00596BE4">
            <w:pPr>
              <w:jc w:val="center"/>
            </w:pPr>
            <w:r w:rsidRPr="00316036">
              <w:t xml:space="preserve">до 100 </w:t>
            </w:r>
            <w:proofErr w:type="spellStart"/>
            <w:r w:rsidRPr="00316036">
              <w:t>кВА</w:t>
            </w:r>
            <w:proofErr w:type="spellEnd"/>
            <w:r w:rsidRPr="00316036">
              <w:t xml:space="preserve"> </w:t>
            </w:r>
          </w:p>
          <w:p w:rsidR="00A802AA" w:rsidRDefault="00A802AA" w:rsidP="00596BE4">
            <w:pPr>
              <w:jc w:val="center"/>
            </w:pPr>
            <w:r w:rsidRPr="00316036">
              <w:t xml:space="preserve">до 160 </w:t>
            </w:r>
            <w:proofErr w:type="spellStart"/>
            <w:r w:rsidRPr="00316036">
              <w:t>кВА</w:t>
            </w:r>
            <w:proofErr w:type="spellEnd"/>
            <w:r w:rsidRPr="00316036">
              <w:t xml:space="preserve">, </w:t>
            </w:r>
          </w:p>
          <w:p w:rsidR="00A802AA" w:rsidRPr="00316036" w:rsidRDefault="00A802AA" w:rsidP="00596BE4">
            <w:pPr>
              <w:jc w:val="center"/>
            </w:pPr>
            <w:r w:rsidRPr="00316036">
              <w:t xml:space="preserve">до 250 </w:t>
            </w:r>
            <w:proofErr w:type="spellStart"/>
            <w:r w:rsidRPr="00316036">
              <w:t>кВА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18"/>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 xml:space="preserve">д. Новая, </w:t>
            </w:r>
            <w:proofErr w:type="spellStart"/>
            <w:r w:rsidRPr="00316036">
              <w:t>Вараксинский</w:t>
            </w:r>
            <w:proofErr w:type="spellEnd"/>
            <w:r w:rsidRPr="00316036">
              <w:t xml:space="preserve"> </w:t>
            </w:r>
            <w:r>
              <w:t xml:space="preserve">с/с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t xml:space="preserve">4 ед. по 160 </w:t>
            </w:r>
            <w:proofErr w:type="spellStart"/>
            <w:r>
              <w:t>кВА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19"/>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autoSpaceDE w:val="0"/>
              <w:autoSpaceDN w:val="0"/>
              <w:adjustRightInd w:val="0"/>
            </w:pPr>
            <w:r w:rsidRPr="004E4ECD">
              <w:t>Трансформаторная подстанция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tabs>
                <w:tab w:val="left" w:pos="1418"/>
              </w:tabs>
            </w:pPr>
            <w:proofErr w:type="spellStart"/>
            <w:r w:rsidRPr="004E4ECD">
              <w:t>Вараксинский</w:t>
            </w:r>
            <w:proofErr w:type="spellEnd"/>
            <w:r w:rsidRPr="004E4ECD">
              <w:t xml:space="preserve"> сельсовет</w:t>
            </w:r>
            <w:r>
              <w:t xml:space="preserve"> (</w:t>
            </w:r>
            <w:r w:rsidRPr="00C46173">
              <w:t>ООО «Сибирский ЛПК»</w:t>
            </w:r>
            <w:r>
              <w:t>)</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C46173">
              <w:t>уточнить на стадии проектирования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0"/>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t>Берёзовский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847B6">
              <w:rPr>
                <w:rFonts w:eastAsia="Calibri"/>
                <w:lang w:eastAsia="en-US"/>
              </w:rPr>
              <w:t>c. Бер</w:t>
            </w:r>
            <w:r>
              <w:rPr>
                <w:rFonts w:eastAsia="Calibri"/>
                <w:lang w:eastAsia="en-US"/>
              </w:rPr>
              <w:t>ё</w:t>
            </w:r>
            <w:r w:rsidRPr="008847B6">
              <w:rPr>
                <w:rFonts w:eastAsia="Calibri"/>
                <w:lang w:eastAsia="en-US"/>
              </w:rPr>
              <w:t>зовка</w:t>
            </w:r>
          </w:p>
          <w:p w:rsidR="00A802AA" w:rsidRDefault="00A802AA" w:rsidP="00596BE4">
            <w:pPr>
              <w:tabs>
                <w:tab w:val="left" w:pos="1418"/>
              </w:tabs>
              <w:rPr>
                <w:rFonts w:eastAsia="Calibri"/>
                <w:lang w:eastAsia="en-US"/>
              </w:rPr>
            </w:pPr>
            <w:r w:rsidRPr="00316036">
              <w:rPr>
                <w:rFonts w:eastAsia="Calibri"/>
                <w:lang w:eastAsia="en-US"/>
              </w:rPr>
              <w:t xml:space="preserve">д. </w:t>
            </w:r>
            <w:r w:rsidRPr="008847B6">
              <w:rPr>
                <w:rFonts w:eastAsia="Calibri"/>
                <w:lang w:eastAsia="en-US"/>
              </w:rPr>
              <w:t>Николаевка</w:t>
            </w:r>
          </w:p>
          <w:p w:rsidR="00A802AA" w:rsidRPr="00316036" w:rsidRDefault="00A802AA" w:rsidP="00596BE4">
            <w:pPr>
              <w:tabs>
                <w:tab w:val="left" w:pos="1418"/>
              </w:tabs>
            </w:pPr>
            <w:r w:rsidRPr="00782779">
              <w:t xml:space="preserve">д. </w:t>
            </w:r>
            <w:proofErr w:type="spellStart"/>
            <w:r w:rsidRPr="00782779">
              <w:t>Беспаловка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100 </w:t>
            </w:r>
            <w:proofErr w:type="spellStart"/>
            <w:r w:rsidRPr="00316036">
              <w:t>кВА</w:t>
            </w:r>
            <w:proofErr w:type="spellEnd"/>
            <w:r w:rsidRPr="00316036">
              <w:t xml:space="preserve"> </w:t>
            </w:r>
          </w:p>
          <w:p w:rsidR="00A802AA" w:rsidRDefault="00A802AA" w:rsidP="00596BE4">
            <w:pPr>
              <w:jc w:val="center"/>
            </w:pPr>
            <w:r w:rsidRPr="00316036">
              <w:t xml:space="preserve">до 100 </w:t>
            </w:r>
            <w:proofErr w:type="spellStart"/>
            <w:r w:rsidRPr="00316036">
              <w:t>кВА</w:t>
            </w:r>
            <w:proofErr w:type="spellEnd"/>
            <w:r w:rsidRPr="00316036">
              <w:t xml:space="preserve"> </w:t>
            </w:r>
          </w:p>
          <w:p w:rsidR="00A802AA" w:rsidRPr="00316036" w:rsidRDefault="00A802AA" w:rsidP="00596BE4">
            <w:pPr>
              <w:jc w:val="center"/>
            </w:pPr>
            <w:r w:rsidRPr="00316036">
              <w:t xml:space="preserve">до 100 </w:t>
            </w:r>
            <w:proofErr w:type="spellStart"/>
            <w:r w:rsidRPr="00316036">
              <w:t>кВА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1"/>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c. Верх-Майзас</w:t>
            </w:r>
          </w:p>
          <w:p w:rsidR="00A802AA" w:rsidRDefault="00A802AA" w:rsidP="00596BE4">
            <w:pPr>
              <w:tabs>
                <w:tab w:val="left" w:pos="1418"/>
              </w:tabs>
              <w:rPr>
                <w:rFonts w:eastAsia="Calibri"/>
                <w:lang w:eastAsia="en-US"/>
              </w:rPr>
            </w:pPr>
            <w:r w:rsidRPr="00CF01C2">
              <w:rPr>
                <w:rFonts w:eastAsia="Calibri"/>
                <w:lang w:eastAsia="en-US"/>
              </w:rPr>
              <w:t>д. Ивановка</w:t>
            </w:r>
          </w:p>
          <w:p w:rsidR="00A802AA" w:rsidRPr="00316036" w:rsidRDefault="00A802AA" w:rsidP="00596BE4">
            <w:pPr>
              <w:tabs>
                <w:tab w:val="left" w:pos="1418"/>
              </w:tabs>
              <w:rPr>
                <w:rFonts w:eastAsia="Calibri"/>
                <w:lang w:eastAsia="en-US"/>
              </w:rPr>
            </w:pPr>
            <w:r w:rsidRPr="0052055E">
              <w:rPr>
                <w:rFonts w:eastAsia="Calibri"/>
                <w:lang w:eastAsia="en-US"/>
              </w:rPr>
              <w:t>д. Худышка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rsidRPr="0052055E">
              <w:t xml:space="preserve">25 и 160 </w:t>
            </w:r>
            <w:proofErr w:type="spellStart"/>
            <w:r w:rsidRPr="0052055E">
              <w:t>кВА</w:t>
            </w:r>
            <w:proofErr w:type="spellEnd"/>
          </w:p>
          <w:p w:rsidR="00A802AA" w:rsidRDefault="00A802AA" w:rsidP="00596BE4">
            <w:pPr>
              <w:jc w:val="center"/>
            </w:pPr>
            <w:r w:rsidRPr="00316036">
              <w:t xml:space="preserve">до </w:t>
            </w:r>
            <w:r>
              <w:t>250</w:t>
            </w:r>
            <w:r w:rsidRPr="00316036">
              <w:t xml:space="preserve"> </w:t>
            </w:r>
            <w:proofErr w:type="spellStart"/>
            <w:r w:rsidRPr="00316036">
              <w:t>кВА</w:t>
            </w:r>
            <w:proofErr w:type="spellEnd"/>
            <w:r w:rsidRPr="00316036">
              <w:t xml:space="preserve"> </w:t>
            </w:r>
          </w:p>
          <w:p w:rsidR="00A802AA" w:rsidRPr="00316036" w:rsidRDefault="00A802AA" w:rsidP="00596BE4">
            <w:pPr>
              <w:jc w:val="center"/>
            </w:pPr>
            <w:r w:rsidRPr="00316036">
              <w:t xml:space="preserve">до 100 </w:t>
            </w:r>
            <w:proofErr w:type="spellStart"/>
            <w:r w:rsidRPr="00316036">
              <w:t>кВА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2"/>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r w:rsidRPr="00621C2E">
              <w:t>Верх-</w:t>
            </w:r>
            <w:proofErr w:type="spellStart"/>
            <w:r w:rsidRPr="00621C2E">
              <w:t>Таркский</w:t>
            </w:r>
            <w:proofErr w:type="spellEnd"/>
            <w:r w:rsidRPr="00621C2E">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621C2E">
              <w:rPr>
                <w:rFonts w:eastAsia="Calibri"/>
                <w:lang w:eastAsia="en-US"/>
              </w:rPr>
              <w:t>с. Верх-</w:t>
            </w:r>
            <w:proofErr w:type="spellStart"/>
            <w:r w:rsidRPr="00621C2E">
              <w:rPr>
                <w:rFonts w:eastAsia="Calibri"/>
                <w:lang w:eastAsia="en-US"/>
              </w:rPr>
              <w:t>Тарка</w:t>
            </w:r>
            <w:proofErr w:type="spellEnd"/>
          </w:p>
          <w:p w:rsidR="00A802AA" w:rsidRDefault="00A802AA" w:rsidP="00596BE4">
            <w:pPr>
              <w:tabs>
                <w:tab w:val="left" w:pos="1418"/>
              </w:tabs>
              <w:rPr>
                <w:rFonts w:eastAsia="Calibri"/>
                <w:lang w:eastAsia="en-US"/>
              </w:rPr>
            </w:pPr>
            <w:r w:rsidRPr="00621C2E">
              <w:rPr>
                <w:rFonts w:eastAsia="Calibri"/>
                <w:lang w:eastAsia="en-US"/>
              </w:rPr>
              <w:t xml:space="preserve">д. </w:t>
            </w:r>
            <w:proofErr w:type="spellStart"/>
            <w:r w:rsidRPr="00621C2E">
              <w:rPr>
                <w:rFonts w:eastAsia="Calibri"/>
                <w:lang w:eastAsia="en-US"/>
              </w:rPr>
              <w:t>Макаровка</w:t>
            </w:r>
            <w:proofErr w:type="spellEnd"/>
            <w:r w:rsidRPr="00621C2E">
              <w:rPr>
                <w:rFonts w:eastAsia="Calibri"/>
                <w:lang w:eastAsia="en-US"/>
              </w:rPr>
              <w:t xml:space="preserve"> </w:t>
            </w:r>
          </w:p>
          <w:p w:rsidR="00A802AA" w:rsidRPr="00316036" w:rsidRDefault="00A802AA" w:rsidP="00596BE4">
            <w:pPr>
              <w:tabs>
                <w:tab w:val="left" w:pos="1418"/>
              </w:tabs>
              <w:rPr>
                <w:rFonts w:eastAsia="Calibri"/>
                <w:lang w:eastAsia="en-US"/>
              </w:rPr>
            </w:pPr>
            <w:r w:rsidRPr="0052055E">
              <w:rPr>
                <w:rFonts w:eastAsia="Calibri"/>
                <w:lang w:eastAsia="en-US"/>
              </w:rPr>
              <w:t xml:space="preserve">д. </w:t>
            </w:r>
            <w:proofErr w:type="spellStart"/>
            <w:r>
              <w:rPr>
                <w:rFonts w:eastAsia="Calibri"/>
                <w:lang w:eastAsia="en-US"/>
              </w:rPr>
              <w:t>Межовка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621C2E">
              <w:t>63-160</w:t>
            </w:r>
            <w:r w:rsidRPr="0052055E">
              <w:t xml:space="preserve"> </w:t>
            </w:r>
            <w:proofErr w:type="spellStart"/>
            <w:r w:rsidRPr="0052055E">
              <w:t>кВА</w:t>
            </w:r>
            <w:proofErr w:type="spellEnd"/>
            <w:r>
              <w:t xml:space="preserve"> (4 ед.)</w:t>
            </w:r>
          </w:p>
          <w:p w:rsidR="00A802AA"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p w:rsidR="00A802AA" w:rsidRPr="00316036" w:rsidRDefault="00A802AA" w:rsidP="00596BE4">
            <w:pPr>
              <w:jc w:val="center"/>
            </w:pPr>
            <w:r w:rsidRPr="00621C2E">
              <w:t>25-250</w:t>
            </w:r>
            <w:r w:rsidRPr="00316036">
              <w:t xml:space="preserve"> </w:t>
            </w:r>
            <w:proofErr w:type="spellStart"/>
            <w:r w:rsidRPr="00316036">
              <w:t>кВА</w:t>
            </w:r>
            <w:proofErr w:type="spellEnd"/>
            <w:r>
              <w:t xml:space="preserve"> (6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3"/>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sidRPr="00496BC4">
              <w:t>Ерёминский</w:t>
            </w:r>
            <w:proofErr w:type="spellEnd"/>
            <w:r w:rsidRPr="00496BC4">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316036">
              <w:rPr>
                <w:rFonts w:eastAsia="Calibri"/>
                <w:lang w:eastAsia="en-US"/>
              </w:rPr>
              <w:t xml:space="preserve">с. </w:t>
            </w:r>
            <w:r>
              <w:rPr>
                <w:rFonts w:eastAsia="Calibri"/>
                <w:lang w:eastAsia="en-US"/>
              </w:rPr>
              <w:t>Ерёмино</w:t>
            </w:r>
            <w:r>
              <w:rPr>
                <w:rFonts w:eastAsia="Calibri"/>
                <w:lang w:eastAsia="en-US"/>
              </w:rPr>
              <w:br/>
            </w:r>
            <w:r w:rsidRPr="00316036">
              <w:rPr>
                <w:rFonts w:eastAsia="Calibri"/>
                <w:lang w:eastAsia="en-US"/>
              </w:rPr>
              <w:t xml:space="preserve">д. </w:t>
            </w:r>
            <w:r w:rsidRPr="0010682B">
              <w:rPr>
                <w:rFonts w:eastAsia="Calibri"/>
                <w:lang w:eastAsia="en-US"/>
              </w:rPr>
              <w:t>Верх-</w:t>
            </w:r>
            <w:proofErr w:type="spellStart"/>
            <w:r w:rsidRPr="0010682B">
              <w:rPr>
                <w:rFonts w:eastAsia="Calibri"/>
                <w:lang w:eastAsia="en-US"/>
              </w:rPr>
              <w:t>Чекино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 xml:space="preserve">100 и до </w:t>
            </w:r>
            <w:r w:rsidRPr="00496BDA">
              <w:t>160</w:t>
            </w:r>
            <w:r w:rsidRPr="00316036">
              <w:t xml:space="preserve"> </w:t>
            </w:r>
            <w:proofErr w:type="spellStart"/>
            <w:r w:rsidRPr="00316036">
              <w:t>кВА</w:t>
            </w:r>
            <w:proofErr w:type="spellEnd"/>
          </w:p>
          <w:p w:rsidR="00A802AA" w:rsidRPr="00316036" w:rsidRDefault="00A802AA" w:rsidP="00596BE4">
            <w:pPr>
              <w:jc w:val="center"/>
            </w:pPr>
            <w:r w:rsidRPr="00316036">
              <w:t xml:space="preserve">до </w:t>
            </w:r>
            <w:r>
              <w:t>100</w:t>
            </w:r>
            <w:r w:rsidRPr="00316036">
              <w:t xml:space="preserve">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4"/>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sidRPr="0031226F">
              <w:t>Заливинский</w:t>
            </w:r>
            <w:proofErr w:type="spellEnd"/>
            <w:r w:rsidRPr="0031226F">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606D5C">
              <w:rPr>
                <w:rFonts w:eastAsia="Calibri"/>
                <w:lang w:eastAsia="en-US"/>
              </w:rPr>
              <w:t>Заливинский</w:t>
            </w:r>
            <w:proofErr w:type="spellEnd"/>
            <w:r w:rsidRPr="00606D5C">
              <w:rPr>
                <w:rFonts w:eastAsia="Calibri"/>
                <w:lang w:eastAsia="en-US"/>
              </w:rPr>
              <w:t xml:space="preserve"> с/с</w:t>
            </w:r>
          </w:p>
          <w:p w:rsidR="00A802AA" w:rsidRDefault="00A802AA" w:rsidP="00596BE4">
            <w:pPr>
              <w:tabs>
                <w:tab w:val="left" w:pos="1418"/>
              </w:tabs>
              <w:rPr>
                <w:rFonts w:eastAsia="Calibri"/>
                <w:lang w:eastAsia="en-US"/>
              </w:rPr>
            </w:pPr>
            <w:r w:rsidRPr="00606D5C">
              <w:rPr>
                <w:rFonts w:eastAsia="Calibri"/>
                <w:lang w:eastAsia="en-US"/>
              </w:rPr>
              <w:t xml:space="preserve">д. </w:t>
            </w:r>
            <w:proofErr w:type="spellStart"/>
            <w:r w:rsidRPr="00606D5C">
              <w:rPr>
                <w:rFonts w:eastAsia="Calibri"/>
                <w:lang w:eastAsia="en-US"/>
              </w:rPr>
              <w:t>Заливино</w:t>
            </w:r>
            <w:proofErr w:type="spellEnd"/>
          </w:p>
          <w:p w:rsidR="00A802AA" w:rsidRPr="00316036" w:rsidRDefault="00A802AA" w:rsidP="00596BE4">
            <w:pPr>
              <w:tabs>
                <w:tab w:val="left" w:pos="1418"/>
              </w:tabs>
              <w:rPr>
                <w:rFonts w:eastAsia="Calibri"/>
                <w:lang w:eastAsia="en-US"/>
              </w:rPr>
            </w:pPr>
            <w:r w:rsidRPr="00606D5C">
              <w:rPr>
                <w:rFonts w:eastAsia="Calibri"/>
                <w:lang w:eastAsia="en-US"/>
              </w:rPr>
              <w:t xml:space="preserve">д. </w:t>
            </w:r>
            <w:proofErr w:type="spellStart"/>
            <w:r w:rsidRPr="00606D5C">
              <w:rPr>
                <w:rFonts w:eastAsia="Calibri"/>
                <w:lang w:eastAsia="en-US"/>
              </w:rPr>
              <w:t>Садовка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63</w:t>
            </w:r>
            <w:r w:rsidRPr="00316036">
              <w:t xml:space="preserve"> </w:t>
            </w:r>
            <w:proofErr w:type="spellStart"/>
            <w:r w:rsidRPr="00316036">
              <w:t>кВА</w:t>
            </w:r>
            <w:proofErr w:type="spellEnd"/>
            <w:r w:rsidRPr="00316036">
              <w:t xml:space="preserve"> </w:t>
            </w:r>
          </w:p>
          <w:p w:rsidR="00A802AA" w:rsidRDefault="00A802AA" w:rsidP="00596BE4">
            <w:pPr>
              <w:jc w:val="center"/>
            </w:pPr>
            <w:r w:rsidRPr="00606D5C">
              <w:t xml:space="preserve">100-250 </w:t>
            </w:r>
            <w:proofErr w:type="spellStart"/>
            <w:r w:rsidRPr="00316036">
              <w:t>кВА</w:t>
            </w:r>
            <w:proofErr w:type="spellEnd"/>
            <w:r>
              <w:t xml:space="preserve"> (3 ед.)</w:t>
            </w:r>
          </w:p>
          <w:p w:rsidR="00A802AA" w:rsidRPr="00316036"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5"/>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sidRPr="00E240E7">
              <w:t>Новомайзасский</w:t>
            </w:r>
            <w:proofErr w:type="spellEnd"/>
            <w:r w:rsidRPr="00E240E7">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BA3966">
              <w:t>Новомайзасский</w:t>
            </w:r>
            <w:proofErr w:type="spellEnd"/>
            <w:r w:rsidRPr="00BA3966">
              <w:t xml:space="preserve"> с/с</w:t>
            </w:r>
          </w:p>
          <w:p w:rsidR="00A802AA" w:rsidRDefault="00A802AA" w:rsidP="00596BE4">
            <w:pPr>
              <w:tabs>
                <w:tab w:val="left" w:pos="1418"/>
              </w:tabs>
            </w:pPr>
            <w:r w:rsidRPr="00113B4D">
              <w:t>д. Новый Майзас</w:t>
            </w:r>
          </w:p>
          <w:p w:rsidR="00A802AA" w:rsidRDefault="00A802AA" w:rsidP="00596BE4">
            <w:pPr>
              <w:tabs>
                <w:tab w:val="left" w:pos="1418"/>
              </w:tabs>
            </w:pPr>
            <w:r w:rsidRPr="00777C1D">
              <w:t xml:space="preserve">д. </w:t>
            </w:r>
            <w:proofErr w:type="spellStart"/>
            <w:r w:rsidRPr="00777C1D">
              <w:t>Коровинка</w:t>
            </w:r>
            <w:proofErr w:type="spellEnd"/>
          </w:p>
          <w:p w:rsidR="00A802AA" w:rsidRPr="00316036" w:rsidRDefault="00A802AA" w:rsidP="00596BE4">
            <w:pPr>
              <w:tabs>
                <w:tab w:val="left" w:pos="1418"/>
              </w:tabs>
            </w:pPr>
            <w:r w:rsidRPr="00BA3966">
              <w:t>д. Шмаковка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63</w:t>
            </w:r>
            <w:r w:rsidRPr="00316036">
              <w:t xml:space="preserve"> </w:t>
            </w:r>
            <w:proofErr w:type="spellStart"/>
            <w:r w:rsidRPr="00316036">
              <w:t>кВА</w:t>
            </w:r>
            <w:proofErr w:type="spellEnd"/>
            <w:r w:rsidRPr="00316036">
              <w:t xml:space="preserve"> </w:t>
            </w:r>
          </w:p>
          <w:p w:rsidR="00A802AA" w:rsidRDefault="00A802AA" w:rsidP="00596BE4">
            <w:pPr>
              <w:jc w:val="center"/>
            </w:pPr>
            <w:r w:rsidRPr="00316036">
              <w:t xml:space="preserve">до </w:t>
            </w:r>
            <w:r>
              <w:t>160</w:t>
            </w:r>
            <w:r w:rsidRPr="00316036">
              <w:t xml:space="preserve"> </w:t>
            </w:r>
            <w:proofErr w:type="spellStart"/>
            <w:r w:rsidRPr="00316036">
              <w:t>кВА</w:t>
            </w:r>
            <w:proofErr w:type="spellEnd"/>
            <w:r>
              <w:t xml:space="preserve"> (2 ед.)</w:t>
            </w:r>
          </w:p>
          <w:p w:rsidR="00A802AA" w:rsidRDefault="00A802AA" w:rsidP="00596BE4">
            <w:pPr>
              <w:jc w:val="center"/>
            </w:pPr>
            <w:r>
              <w:t xml:space="preserve">до </w:t>
            </w:r>
            <w:r w:rsidRPr="00606D5C">
              <w:t xml:space="preserve">250 </w:t>
            </w:r>
            <w:proofErr w:type="spellStart"/>
            <w:r w:rsidRPr="00316036">
              <w:t>кВА</w:t>
            </w:r>
            <w:proofErr w:type="spellEnd"/>
            <w:r>
              <w:t xml:space="preserve"> </w:t>
            </w:r>
          </w:p>
          <w:p w:rsidR="00A802AA" w:rsidRPr="00316036" w:rsidRDefault="00A802AA" w:rsidP="00596BE4">
            <w:pPr>
              <w:jc w:val="center"/>
            </w:pPr>
            <w:r>
              <w:t xml:space="preserve">до </w:t>
            </w:r>
            <w:r w:rsidRPr="00606D5C">
              <w:t xml:space="preserve">250 </w:t>
            </w:r>
            <w:proofErr w:type="spellStart"/>
            <w:r w:rsidRPr="00316036">
              <w:t>кВА</w:t>
            </w:r>
            <w:proofErr w:type="spellEnd"/>
            <w: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6"/>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r w:rsidRPr="00B60468">
              <w:t>Орловский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B60468">
              <w:t xml:space="preserve">Орловский </w:t>
            </w:r>
            <w:r w:rsidRPr="00BA3966">
              <w:t>с/с</w:t>
            </w:r>
          </w:p>
          <w:p w:rsidR="00A802AA" w:rsidRPr="00316036" w:rsidRDefault="00A802AA" w:rsidP="00596BE4">
            <w:pPr>
              <w:tabs>
                <w:tab w:val="left" w:pos="1418"/>
              </w:tabs>
            </w:pPr>
            <w:r w:rsidRPr="00BA3966">
              <w:t xml:space="preserve">д. </w:t>
            </w:r>
            <w: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63 и 160</w:t>
            </w:r>
            <w:r w:rsidRPr="00316036">
              <w:t xml:space="preserve"> </w:t>
            </w:r>
            <w:proofErr w:type="spellStart"/>
            <w:r w:rsidRPr="00316036">
              <w:t>кВА</w:t>
            </w:r>
            <w:proofErr w:type="spellEnd"/>
            <w:r w:rsidRPr="00316036">
              <w:t xml:space="preserve"> </w:t>
            </w:r>
            <w:r>
              <w:t>(2 ед.)</w:t>
            </w:r>
          </w:p>
          <w:p w:rsidR="00A802AA" w:rsidRPr="00316036" w:rsidRDefault="00A802AA" w:rsidP="00596BE4">
            <w:pPr>
              <w:jc w:val="center"/>
            </w:pPr>
            <w:r>
              <w:t xml:space="preserve">160 и </w:t>
            </w:r>
            <w:r w:rsidRPr="00606D5C">
              <w:t xml:space="preserve">250 </w:t>
            </w:r>
            <w:proofErr w:type="spellStart"/>
            <w:r w:rsidRPr="00316036">
              <w:t>кВА</w:t>
            </w:r>
            <w:proofErr w:type="spellEnd"/>
            <w:r w:rsidRPr="00316036">
              <w:t xml:space="preserve"> </w:t>
            </w:r>
            <w:r>
              <w:t>(2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7"/>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t>Колбасинский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BA3966">
              <w:t xml:space="preserve">д. </w:t>
            </w:r>
            <w:r>
              <w:t>Колбаса</w:t>
            </w:r>
          </w:p>
          <w:p w:rsidR="00A802AA" w:rsidRPr="00316036" w:rsidRDefault="00A802AA" w:rsidP="00596BE4">
            <w:pPr>
              <w:tabs>
                <w:tab w:val="left" w:pos="1418"/>
              </w:tabs>
            </w:pPr>
            <w:r w:rsidRPr="000D31E8">
              <w:t xml:space="preserve">д. </w:t>
            </w:r>
            <w:proofErr w:type="spellStart"/>
            <w:r w:rsidRPr="000D31E8">
              <w:t>Бочкар</w:t>
            </w:r>
            <w:r>
              <w:t>ё</w:t>
            </w:r>
            <w:r w:rsidRPr="000D31E8">
              <w:t>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t xml:space="preserve">160 и </w:t>
            </w:r>
            <w:r w:rsidRPr="00606D5C">
              <w:t xml:space="preserve">250 </w:t>
            </w:r>
            <w:proofErr w:type="spellStart"/>
            <w:r w:rsidRPr="00316036">
              <w:t>кВА</w:t>
            </w:r>
            <w:proofErr w:type="spellEnd"/>
            <w:r w:rsidRPr="00316036">
              <w:t xml:space="preserve"> </w:t>
            </w:r>
            <w:r>
              <w:t>(3 ед.) 100 и 160</w:t>
            </w:r>
            <w:r w:rsidRPr="00606D5C">
              <w:t xml:space="preserve"> </w:t>
            </w:r>
            <w:proofErr w:type="spellStart"/>
            <w:r w:rsidRPr="00316036">
              <w:t>кВА</w:t>
            </w:r>
            <w:proofErr w:type="spellEnd"/>
            <w:r w:rsidRPr="00316036">
              <w:t xml:space="preserve"> </w:t>
            </w:r>
            <w:r>
              <w:t>(2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8"/>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sidRPr="001235C9">
              <w:t>Крутихинск</w:t>
            </w:r>
            <w:r>
              <w:t>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DE34C3">
              <w:t>Крутихинский</w:t>
            </w:r>
            <w:proofErr w:type="spellEnd"/>
            <w:r w:rsidRPr="00DE34C3">
              <w:t xml:space="preserve"> с/с</w:t>
            </w:r>
          </w:p>
          <w:p w:rsidR="00A802AA" w:rsidRDefault="00A802AA" w:rsidP="00596BE4">
            <w:pPr>
              <w:tabs>
                <w:tab w:val="left" w:pos="1418"/>
              </w:tabs>
            </w:pPr>
            <w:r w:rsidRPr="00DE34C3">
              <w:t xml:space="preserve">с. Крутиха </w:t>
            </w:r>
          </w:p>
          <w:p w:rsidR="00A802AA" w:rsidRPr="00316036" w:rsidRDefault="00A802AA" w:rsidP="00596BE4">
            <w:pPr>
              <w:tabs>
                <w:tab w:val="left" w:pos="1418"/>
              </w:tabs>
            </w:pPr>
            <w:r w:rsidRPr="00DE34C3">
              <w:t>д. Аникино</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63 </w:t>
            </w:r>
            <w:proofErr w:type="spellStart"/>
            <w:r w:rsidRPr="00316036">
              <w:t>кВА</w:t>
            </w:r>
            <w:proofErr w:type="spellEnd"/>
            <w:r w:rsidRPr="00316036">
              <w:t xml:space="preserve"> </w:t>
            </w:r>
          </w:p>
          <w:p w:rsidR="00A802AA" w:rsidRDefault="00A802AA" w:rsidP="00596BE4">
            <w:pPr>
              <w:jc w:val="center"/>
            </w:pPr>
            <w:r>
              <w:t>10</w:t>
            </w:r>
            <w:r w:rsidRPr="00606D5C">
              <w:t xml:space="preserve">0 </w:t>
            </w:r>
            <w:proofErr w:type="spellStart"/>
            <w:r w:rsidRPr="00316036">
              <w:t>кВА</w:t>
            </w:r>
            <w:proofErr w:type="spellEnd"/>
            <w:r w:rsidRPr="00316036">
              <w:t xml:space="preserve"> </w:t>
            </w:r>
          </w:p>
          <w:p w:rsidR="00A802AA" w:rsidRPr="00316036" w:rsidRDefault="00A802AA" w:rsidP="00596BE4">
            <w:pPr>
              <w:jc w:val="center"/>
            </w:pPr>
            <w:r>
              <w:t>100</w:t>
            </w:r>
            <w:r w:rsidRPr="00606D5C">
              <w:t xml:space="preserve"> </w:t>
            </w:r>
            <w:proofErr w:type="spellStart"/>
            <w:r w:rsidRPr="00316036">
              <w:t>кВА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29"/>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sidRPr="00DB5559">
              <w:t>Кулябинский</w:t>
            </w:r>
            <w:proofErr w:type="spellEnd"/>
            <w:r w:rsidRPr="00DB5559">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DB5559">
              <w:t>Кулябинский</w:t>
            </w:r>
            <w:proofErr w:type="spellEnd"/>
            <w:r w:rsidRPr="00DB5559">
              <w:t xml:space="preserve"> </w:t>
            </w:r>
            <w:r w:rsidRPr="00DE34C3">
              <w:t>с/с</w:t>
            </w:r>
          </w:p>
          <w:p w:rsidR="00A802AA" w:rsidRPr="00316036" w:rsidRDefault="00A802AA" w:rsidP="00596BE4">
            <w:pPr>
              <w:tabs>
                <w:tab w:val="left" w:pos="1418"/>
              </w:tabs>
            </w:pPr>
            <w:r w:rsidRPr="00DB5559">
              <w:t>д. Куляба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25, 40 </w:t>
            </w:r>
            <w:proofErr w:type="spellStart"/>
            <w:r w:rsidRPr="00316036">
              <w:t>кВА</w:t>
            </w:r>
            <w:proofErr w:type="spellEnd"/>
            <w:r w:rsidRPr="00316036">
              <w:t xml:space="preserve"> </w:t>
            </w:r>
          </w:p>
          <w:p w:rsidR="00A802AA" w:rsidRPr="00316036" w:rsidRDefault="00A802AA" w:rsidP="00596BE4">
            <w:pPr>
              <w:jc w:val="center"/>
            </w:pPr>
            <w:r>
              <w:t>10</w:t>
            </w:r>
            <w:r w:rsidRPr="00606D5C">
              <w:t>0</w:t>
            </w:r>
            <w:r>
              <w:t>-160</w:t>
            </w:r>
            <w:r w:rsidRPr="00606D5C">
              <w:t xml:space="preserve"> </w:t>
            </w:r>
            <w:proofErr w:type="spellStart"/>
            <w:r w:rsidRPr="00316036">
              <w:t>кВА</w:t>
            </w:r>
            <w:proofErr w:type="spellEnd"/>
            <w:r w:rsidRPr="00316036">
              <w:t xml:space="preserve"> </w:t>
            </w:r>
            <w:r>
              <w:t>(4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0"/>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t>Кыштовский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244FAC">
              <w:t>Кыштовский</w:t>
            </w:r>
            <w:proofErr w:type="spellEnd"/>
            <w:r w:rsidRPr="00244FAC">
              <w:t xml:space="preserve"> с/с</w:t>
            </w:r>
          </w:p>
          <w:p w:rsidR="00A802AA" w:rsidRDefault="00A802AA" w:rsidP="00596BE4">
            <w:pPr>
              <w:tabs>
                <w:tab w:val="left" w:pos="1418"/>
              </w:tabs>
              <w:rPr>
                <w:rFonts w:eastAsia="Calibri"/>
                <w:lang w:eastAsia="en-US"/>
              </w:rPr>
            </w:pPr>
            <w:r w:rsidRPr="00741CF0">
              <w:rPr>
                <w:rFonts w:eastAsia="Calibri"/>
                <w:lang w:eastAsia="en-US"/>
              </w:rPr>
              <w:t xml:space="preserve">с. </w:t>
            </w:r>
            <w:r>
              <w:rPr>
                <w:rFonts w:eastAsia="Calibri"/>
                <w:lang w:eastAsia="en-US"/>
              </w:rPr>
              <w:t>Кыштовка</w:t>
            </w:r>
            <w:r w:rsidRPr="00741CF0">
              <w:rPr>
                <w:rFonts w:eastAsia="Calibri"/>
                <w:lang w:eastAsia="en-US"/>
              </w:rPr>
              <w:t xml:space="preserve"> </w:t>
            </w:r>
          </w:p>
          <w:p w:rsidR="00A802AA" w:rsidRPr="00316036" w:rsidRDefault="00A802AA" w:rsidP="00596BE4">
            <w:pPr>
              <w:tabs>
                <w:tab w:val="left" w:pos="1418"/>
              </w:tabs>
            </w:pPr>
            <w:r w:rsidRPr="00741CF0">
              <w:rPr>
                <w:rFonts w:eastAsia="Calibri"/>
                <w:lang w:eastAsia="en-US"/>
              </w:rPr>
              <w:t xml:space="preserve">с. </w:t>
            </w:r>
            <w:r>
              <w:rPr>
                <w:rFonts w:eastAsia="Calibri"/>
                <w:lang w:eastAsia="en-US"/>
              </w:rPr>
              <w:t>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2×250 </w:t>
            </w:r>
            <w:proofErr w:type="spellStart"/>
            <w:r w:rsidRPr="00316036">
              <w:t>кВА</w:t>
            </w:r>
            <w:proofErr w:type="spellEnd"/>
            <w:r w:rsidRPr="00316036">
              <w:t xml:space="preserve"> </w:t>
            </w:r>
          </w:p>
          <w:p w:rsidR="00A802AA" w:rsidRPr="00316036" w:rsidRDefault="00A802AA" w:rsidP="00596BE4">
            <w:pPr>
              <w:jc w:val="center"/>
            </w:pPr>
            <w:r>
              <w:t>10</w:t>
            </w:r>
            <w:r w:rsidRPr="00606D5C">
              <w:t>0</w:t>
            </w:r>
            <w:r>
              <w:t>-400</w:t>
            </w:r>
            <w:r w:rsidRPr="00606D5C">
              <w:t xml:space="preserve"> </w:t>
            </w:r>
            <w:proofErr w:type="spellStart"/>
            <w:r w:rsidRPr="00316036">
              <w:t>кВА</w:t>
            </w:r>
            <w:proofErr w:type="spellEnd"/>
            <w:r w:rsidRPr="00316036">
              <w:t xml:space="preserve"> </w:t>
            </w:r>
            <w:r>
              <w:t>(6 ед.) 63-400</w:t>
            </w:r>
            <w:r w:rsidRPr="00606D5C">
              <w:t xml:space="preserve"> </w:t>
            </w:r>
            <w:proofErr w:type="spellStart"/>
            <w:r w:rsidRPr="00316036">
              <w:t>кВА</w:t>
            </w:r>
            <w:proofErr w:type="spellEnd"/>
            <w:r w:rsidRPr="00316036">
              <w:t xml:space="preserve"> </w:t>
            </w:r>
            <w:r>
              <w:t>(10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1"/>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pPr>
            <w:r w:rsidRPr="00973FA7">
              <w:t xml:space="preserve">с. </w:t>
            </w:r>
            <w:proofErr w:type="spellStart"/>
            <w:r w:rsidRPr="00973FA7">
              <w:t>Малокрасноярка</w:t>
            </w:r>
            <w:proofErr w:type="spellEnd"/>
          </w:p>
          <w:p w:rsidR="00A802AA" w:rsidRPr="00316036" w:rsidRDefault="00A802AA" w:rsidP="00596BE4">
            <w:pPr>
              <w:tabs>
                <w:tab w:val="left" w:pos="1418"/>
              </w:tabs>
            </w:pPr>
            <w:r w:rsidRPr="00973FA7">
              <w:t xml:space="preserve">д. Малая </w:t>
            </w:r>
            <w:proofErr w:type="spellStart"/>
            <w:r w:rsidRPr="00973FA7">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63 </w:t>
            </w:r>
            <w:proofErr w:type="spellStart"/>
            <w:r w:rsidRPr="00316036">
              <w:t>кВА</w:t>
            </w:r>
            <w:proofErr w:type="spellEnd"/>
            <w:r w:rsidRPr="00316036">
              <w:t xml:space="preserve"> </w:t>
            </w:r>
          </w:p>
          <w:p w:rsidR="00A802AA" w:rsidRDefault="00A802AA" w:rsidP="00596BE4">
            <w:pPr>
              <w:jc w:val="center"/>
            </w:pPr>
            <w:r>
              <w:t>250</w:t>
            </w:r>
            <w:r w:rsidRPr="00606D5C">
              <w:t xml:space="preserve"> </w:t>
            </w:r>
            <w:proofErr w:type="spellStart"/>
            <w:r w:rsidRPr="00316036">
              <w:t>кВА</w:t>
            </w:r>
            <w:proofErr w:type="spellEnd"/>
            <w:r w:rsidRPr="00316036">
              <w:t xml:space="preserve"> </w:t>
            </w:r>
          </w:p>
          <w:p w:rsidR="00A802AA" w:rsidRPr="00316036" w:rsidRDefault="00A802AA" w:rsidP="00596BE4">
            <w:pPr>
              <w:jc w:val="center"/>
            </w:pPr>
            <w:r>
              <w:t>250</w:t>
            </w:r>
            <w:r w:rsidRPr="00606D5C">
              <w:t xml:space="preserve"> </w:t>
            </w:r>
            <w:proofErr w:type="spellStart"/>
            <w:r w:rsidRPr="00316036">
              <w:t>кВА</w:t>
            </w:r>
            <w:proofErr w:type="spellEnd"/>
            <w:r w:rsidRPr="00316036">
              <w:t xml:space="preserve"> </w:t>
            </w:r>
            <w:r>
              <w:t>(2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2"/>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pPr>
            <w:r w:rsidRPr="00887BA0">
              <w:t xml:space="preserve">с. </w:t>
            </w:r>
            <w:proofErr w:type="spellStart"/>
            <w:r w:rsidRPr="00887BA0">
              <w:t>Новоложниково</w:t>
            </w:r>
            <w:proofErr w:type="spellEnd"/>
          </w:p>
          <w:p w:rsidR="00A802AA" w:rsidRPr="00316036" w:rsidRDefault="00A802AA" w:rsidP="00596BE4">
            <w:pPr>
              <w:tabs>
                <w:tab w:val="left" w:pos="1418"/>
              </w:tabs>
            </w:pPr>
            <w:r w:rsidRPr="00887BA0">
              <w:t xml:space="preserve">д. </w:t>
            </w:r>
            <w:proofErr w:type="spellStart"/>
            <w:r w:rsidRPr="00887BA0">
              <w:t>Новочекино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250 </w:t>
            </w:r>
            <w:proofErr w:type="spellStart"/>
            <w:r w:rsidRPr="00316036">
              <w:t>кВА</w:t>
            </w:r>
            <w:proofErr w:type="spellEnd"/>
            <w:r w:rsidRPr="00316036">
              <w:t xml:space="preserve"> </w:t>
            </w:r>
          </w:p>
          <w:p w:rsidR="00A802AA" w:rsidRDefault="00A802AA" w:rsidP="00596BE4">
            <w:pPr>
              <w:jc w:val="center"/>
            </w:pPr>
            <w:r>
              <w:t>160-400</w:t>
            </w:r>
            <w:r w:rsidRPr="00606D5C">
              <w:t xml:space="preserve"> </w:t>
            </w:r>
            <w:proofErr w:type="spellStart"/>
            <w:r>
              <w:t>кВА</w:t>
            </w:r>
            <w:proofErr w:type="spellEnd"/>
            <w:r w:rsidRPr="00316036">
              <w:t xml:space="preserve"> </w:t>
            </w:r>
          </w:p>
          <w:p w:rsidR="00A802AA" w:rsidRPr="00316036" w:rsidRDefault="00A802AA" w:rsidP="00596BE4">
            <w:pPr>
              <w:jc w:val="center"/>
            </w:pPr>
            <w:r>
              <w:t>160</w:t>
            </w:r>
            <w:r w:rsidRPr="00606D5C">
              <w:t xml:space="preserve"> </w:t>
            </w:r>
            <w:proofErr w:type="spellStart"/>
            <w:r w:rsidRPr="00316036">
              <w:t>кВА</w:t>
            </w:r>
            <w:proofErr w:type="spellEnd"/>
            <w:r>
              <w:t xml:space="preserve"> (2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3"/>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Default="00A802AA" w:rsidP="00596BE4">
            <w:pPr>
              <w:tabs>
                <w:tab w:val="left" w:pos="1418"/>
              </w:tabs>
            </w:pPr>
            <w:r w:rsidRPr="008A61CA">
              <w:t>с. Большеречье</w:t>
            </w:r>
          </w:p>
          <w:p w:rsidR="00A802AA" w:rsidRPr="00316036" w:rsidRDefault="00A802AA" w:rsidP="00596BE4">
            <w:pPr>
              <w:tabs>
                <w:tab w:val="left" w:pos="1418"/>
              </w:tabs>
            </w:pPr>
            <w:r w:rsidRPr="008A61CA">
              <w:t>д. Новониколаевка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63 и 400 </w:t>
            </w:r>
            <w:proofErr w:type="spellStart"/>
            <w:r w:rsidRPr="00316036">
              <w:t>кВА</w:t>
            </w:r>
            <w:proofErr w:type="spellEnd"/>
            <w:r w:rsidRPr="00316036">
              <w:t xml:space="preserve"> </w:t>
            </w:r>
            <w:r>
              <w:t>(2 ед.)</w:t>
            </w:r>
          </w:p>
          <w:p w:rsidR="00A802AA" w:rsidRDefault="00A802AA" w:rsidP="00596BE4">
            <w:pPr>
              <w:jc w:val="center"/>
            </w:pPr>
            <w:r>
              <w:t>160</w:t>
            </w:r>
            <w:r w:rsidRPr="00606D5C">
              <w:t xml:space="preserve"> </w:t>
            </w:r>
            <w:proofErr w:type="spellStart"/>
            <w:r>
              <w:t>кВА</w:t>
            </w:r>
            <w:proofErr w:type="spellEnd"/>
            <w:r w:rsidRPr="00316036">
              <w:t xml:space="preserve"> </w:t>
            </w:r>
          </w:p>
          <w:p w:rsidR="00A802AA" w:rsidRPr="00316036" w:rsidRDefault="00A802AA" w:rsidP="00596BE4">
            <w:pPr>
              <w:jc w:val="center"/>
            </w:pPr>
            <w:r>
              <w:t>160</w:t>
            </w:r>
            <w:r w:rsidRPr="00606D5C">
              <w:t xml:space="preserve"> </w:t>
            </w:r>
            <w:proofErr w:type="spellStart"/>
            <w:r w:rsidRPr="00316036">
              <w:t>кВА</w:t>
            </w:r>
            <w:proofErr w:type="spellEnd"/>
            <w: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4"/>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p w:rsidR="00A802AA" w:rsidRPr="00316036" w:rsidRDefault="00A802AA" w:rsidP="00596BE4">
            <w:pPr>
              <w:tabs>
                <w:tab w:val="left" w:pos="1418"/>
              </w:tabs>
            </w:pPr>
            <w:r w:rsidRPr="001B6BA6">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 xml:space="preserve">63 </w:t>
            </w:r>
            <w:proofErr w:type="spellStart"/>
            <w:r w:rsidRPr="00316036">
              <w:t>кВА</w:t>
            </w:r>
            <w:proofErr w:type="spellEnd"/>
            <w:r w:rsidRPr="00316036">
              <w:t xml:space="preserve"> </w:t>
            </w:r>
          </w:p>
          <w:p w:rsidR="00A802AA" w:rsidRPr="00316036" w:rsidRDefault="00A802AA" w:rsidP="00596BE4">
            <w:pPr>
              <w:jc w:val="center"/>
            </w:pPr>
            <w:r>
              <w:t>40</w:t>
            </w:r>
            <w:r w:rsidRPr="00606D5C">
              <w:t xml:space="preserve"> </w:t>
            </w:r>
            <w:proofErr w:type="spellStart"/>
            <w:r w:rsidRPr="00316036">
              <w:t>кВА</w:t>
            </w:r>
            <w:proofErr w:type="spellEnd"/>
            <w: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5"/>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t>Берёзовский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847B6">
              <w:rPr>
                <w:rFonts w:eastAsia="Calibri"/>
                <w:lang w:eastAsia="en-US"/>
              </w:rPr>
              <w:t>c. Бер</w:t>
            </w:r>
            <w:r>
              <w:rPr>
                <w:rFonts w:eastAsia="Calibri"/>
                <w:lang w:eastAsia="en-US"/>
              </w:rPr>
              <w:t>ё</w:t>
            </w:r>
            <w:r w:rsidRPr="008847B6">
              <w:rPr>
                <w:rFonts w:eastAsia="Calibri"/>
                <w:lang w:eastAsia="en-US"/>
              </w:rPr>
              <w:t>зовка</w:t>
            </w:r>
          </w:p>
          <w:p w:rsidR="00A802AA" w:rsidRPr="00316036" w:rsidRDefault="00A802AA" w:rsidP="00596BE4">
            <w:pPr>
              <w:tabs>
                <w:tab w:val="left" w:pos="1418"/>
              </w:tabs>
            </w:pPr>
            <w:r w:rsidRPr="00316036">
              <w:rPr>
                <w:rFonts w:eastAsia="Calibri"/>
                <w:lang w:eastAsia="en-US"/>
              </w:rPr>
              <w:t xml:space="preserve">д. </w:t>
            </w:r>
            <w:r w:rsidRPr="008847B6">
              <w:rPr>
                <w:rFonts w:eastAsia="Calibri"/>
                <w:lang w:eastAsia="en-US"/>
              </w:rPr>
              <w:t>Николаевка</w:t>
            </w:r>
            <w:r>
              <w:rPr>
                <w:rFonts w:eastAsia="Calibri"/>
                <w:lang w:eastAsia="en-US"/>
              </w:rPr>
              <w:t xml:space="preserve"> (за пределами населённого 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250</w:t>
            </w:r>
            <w:r w:rsidRPr="00316036">
              <w:t xml:space="preserve"> </w:t>
            </w:r>
            <w:proofErr w:type="spellStart"/>
            <w:r w:rsidRPr="00316036">
              <w:t>кВА</w:t>
            </w:r>
            <w:proofErr w:type="spellEnd"/>
            <w:r w:rsidRPr="00316036">
              <w:t xml:space="preserve"> </w:t>
            </w:r>
          </w:p>
          <w:p w:rsidR="00A802AA" w:rsidRPr="00316036"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6"/>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 xml:space="preserve">c. Верх-Майзас </w:t>
            </w:r>
          </w:p>
          <w:p w:rsidR="00A802AA" w:rsidRPr="0052055E" w:rsidRDefault="00A802AA" w:rsidP="00596BE4">
            <w:pPr>
              <w:tabs>
                <w:tab w:val="left" w:pos="1418"/>
              </w:tabs>
              <w:rPr>
                <w:rFonts w:eastAsia="Calibri"/>
                <w:lang w:eastAsia="en-US"/>
              </w:rPr>
            </w:pPr>
            <w:r w:rsidRPr="0052055E">
              <w:rPr>
                <w:rFonts w:eastAsia="Calibri"/>
                <w:lang w:eastAsia="en-US"/>
              </w:rPr>
              <w:t xml:space="preserve">д. Берестянка </w:t>
            </w:r>
          </w:p>
          <w:p w:rsidR="00A802AA" w:rsidRPr="0052055E" w:rsidRDefault="00A802AA" w:rsidP="00596BE4">
            <w:pPr>
              <w:tabs>
                <w:tab w:val="left" w:pos="1418"/>
              </w:tabs>
              <w:rPr>
                <w:rFonts w:eastAsia="Calibri"/>
                <w:lang w:eastAsia="en-US"/>
              </w:rPr>
            </w:pPr>
            <w:r w:rsidRPr="0052055E">
              <w:rPr>
                <w:rFonts w:eastAsia="Calibri"/>
                <w:lang w:eastAsia="en-US"/>
              </w:rPr>
              <w:t xml:space="preserve">д. Ивановка </w:t>
            </w:r>
          </w:p>
          <w:p w:rsidR="00A802AA" w:rsidRDefault="00A802AA" w:rsidP="00596BE4">
            <w:pPr>
              <w:tabs>
                <w:tab w:val="left" w:pos="1418"/>
              </w:tabs>
              <w:rPr>
                <w:rFonts w:eastAsia="Calibri"/>
                <w:lang w:eastAsia="en-US"/>
              </w:rPr>
            </w:pPr>
            <w:r w:rsidRPr="0052055E">
              <w:rPr>
                <w:rFonts w:eastAsia="Calibri"/>
                <w:lang w:eastAsia="en-US"/>
              </w:rPr>
              <w:t xml:space="preserve">д. Камышинка </w:t>
            </w:r>
          </w:p>
          <w:p w:rsidR="00A802AA" w:rsidRPr="00316036" w:rsidRDefault="00A802AA" w:rsidP="00596BE4">
            <w:pPr>
              <w:tabs>
                <w:tab w:val="left" w:pos="1418"/>
              </w:tabs>
              <w:rPr>
                <w:rFonts w:eastAsia="Calibri"/>
                <w:lang w:eastAsia="en-US"/>
              </w:rPr>
            </w:pPr>
            <w:r w:rsidRPr="0052055E">
              <w:rPr>
                <w:rFonts w:eastAsia="Calibri"/>
                <w:lang w:eastAsia="en-US"/>
              </w:rPr>
              <w:t>д. Старый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rsidRPr="00496BDA">
              <w:t>40-160</w:t>
            </w:r>
            <w:r w:rsidRPr="00316036">
              <w:t xml:space="preserve"> </w:t>
            </w:r>
            <w:proofErr w:type="spellStart"/>
            <w:r w:rsidRPr="00316036">
              <w:t>кВА</w:t>
            </w:r>
            <w:proofErr w:type="spellEnd"/>
            <w:r>
              <w:t xml:space="preserve"> (3 ед.)</w:t>
            </w:r>
            <w:r w:rsidRPr="00316036">
              <w:t xml:space="preserve"> до 100 </w:t>
            </w:r>
            <w:proofErr w:type="spellStart"/>
            <w:r w:rsidRPr="00316036">
              <w:t>кВА</w:t>
            </w:r>
            <w:proofErr w:type="spellEnd"/>
          </w:p>
          <w:p w:rsidR="00A802AA"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p w:rsidR="00A802AA" w:rsidRDefault="00A802AA" w:rsidP="00596BE4">
            <w:pPr>
              <w:jc w:val="center"/>
            </w:pPr>
            <w:r w:rsidRPr="00316036">
              <w:t xml:space="preserve">до </w:t>
            </w:r>
            <w:r>
              <w:t>160</w:t>
            </w:r>
            <w:r w:rsidRPr="00316036">
              <w:t xml:space="preserve"> </w:t>
            </w:r>
            <w:proofErr w:type="spellStart"/>
            <w:r w:rsidRPr="00316036">
              <w:t>кВА</w:t>
            </w:r>
            <w:proofErr w:type="spellEnd"/>
            <w:r>
              <w:t xml:space="preserve"> (2 ед.)</w:t>
            </w:r>
          </w:p>
          <w:p w:rsidR="00A802AA" w:rsidRPr="00316036" w:rsidRDefault="00A802AA" w:rsidP="00596BE4">
            <w:pPr>
              <w:jc w:val="center"/>
            </w:pPr>
            <w:r w:rsidRPr="00316036">
              <w:t xml:space="preserve">до </w:t>
            </w:r>
            <w:r>
              <w:t>250</w:t>
            </w:r>
            <w:r w:rsidRPr="00316036">
              <w:t xml:space="preserve">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7"/>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sidRPr="00496BC4">
              <w:t>Ерёминский</w:t>
            </w:r>
            <w:proofErr w:type="spellEnd"/>
            <w:r w:rsidRPr="00496BC4">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9E0198">
              <w:t>д. Гавриловка</w:t>
            </w:r>
            <w:r>
              <w:rPr>
                <w:rFonts w:eastAsia="Calibri"/>
                <w:lang w:eastAsia="en-US"/>
              </w:rPr>
              <w:br/>
            </w:r>
            <w:r w:rsidRPr="00316036">
              <w:rPr>
                <w:rFonts w:eastAsia="Calibri"/>
                <w:lang w:eastAsia="en-US"/>
              </w:rPr>
              <w:t xml:space="preserve">д. </w:t>
            </w:r>
            <w:r w:rsidRPr="0010682B">
              <w:rPr>
                <w:rFonts w:eastAsia="Calibri"/>
                <w:lang w:eastAsia="en-US"/>
              </w:rPr>
              <w:t>Верх-</w:t>
            </w:r>
            <w:proofErr w:type="spellStart"/>
            <w:r w:rsidRPr="0010682B">
              <w:rPr>
                <w:rFonts w:eastAsia="Calibri"/>
                <w:lang w:eastAsia="en-US"/>
              </w:rPr>
              <w:t>Чекино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 xml:space="preserve">100 и до </w:t>
            </w:r>
            <w:r w:rsidRPr="00496BDA">
              <w:t>160</w:t>
            </w:r>
            <w:r w:rsidRPr="00316036">
              <w:t xml:space="preserve"> </w:t>
            </w:r>
            <w:proofErr w:type="spellStart"/>
            <w:r w:rsidRPr="00316036">
              <w:t>кВА</w:t>
            </w:r>
            <w:proofErr w:type="spellEnd"/>
          </w:p>
          <w:p w:rsidR="00A802AA" w:rsidRPr="00316036" w:rsidRDefault="00A802AA" w:rsidP="00596BE4">
            <w:pPr>
              <w:jc w:val="center"/>
            </w:pPr>
            <w:r w:rsidRPr="00316036">
              <w:t xml:space="preserve">до 100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8"/>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sidRPr="0031226F">
              <w:t>Заливинский</w:t>
            </w:r>
            <w:proofErr w:type="spellEnd"/>
            <w:r w:rsidRPr="0031226F">
              <w:t xml:space="preserve"> </w:t>
            </w:r>
            <w:r w:rsidRPr="00496BC4">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606D5C">
              <w:rPr>
                <w:rFonts w:eastAsia="Calibri"/>
                <w:lang w:eastAsia="en-US"/>
              </w:rPr>
              <w:t xml:space="preserve">д. </w:t>
            </w:r>
            <w:proofErr w:type="spellStart"/>
            <w:r w:rsidRPr="00606D5C">
              <w:rPr>
                <w:rFonts w:eastAsia="Calibri"/>
                <w:lang w:eastAsia="en-US"/>
              </w:rPr>
              <w:t>Заливино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 xml:space="preserve">до </w:t>
            </w:r>
            <w:r>
              <w:t>4</w:t>
            </w:r>
            <w:r w:rsidRPr="00316036">
              <w:t xml:space="preserve">00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39"/>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sidRPr="00E240E7">
              <w:t>Новомайзасский</w:t>
            </w:r>
            <w:proofErr w:type="spellEnd"/>
            <w:r w:rsidRPr="00E240E7">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113B4D">
              <w:t>д. Новый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 xml:space="preserve">до </w:t>
            </w:r>
            <w:r>
              <w:t>250</w:t>
            </w:r>
            <w:r w:rsidRPr="00316036">
              <w:t xml:space="preserve">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0"/>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sidRPr="000D31E8">
              <w:t>Колбасинский</w:t>
            </w:r>
            <w:proofErr w:type="spellEnd"/>
            <w:r w:rsidRPr="000D31E8">
              <w:t xml:space="preserve"> </w:t>
            </w:r>
            <w:r w:rsidRPr="00E240E7">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0D31E8">
              <w:t xml:space="preserve">д. </w:t>
            </w:r>
            <w:proofErr w:type="spellStart"/>
            <w:r w:rsidRPr="000D31E8">
              <w:t>Тынгиза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 xml:space="preserve">до </w:t>
            </w:r>
            <w:r>
              <w:t>100</w:t>
            </w:r>
            <w:r w:rsidRPr="00316036">
              <w:t xml:space="preserve"> </w:t>
            </w:r>
            <w:proofErr w:type="spellStart"/>
            <w:r w:rsidRPr="00316036">
              <w:t>кВА</w:t>
            </w:r>
            <w:proofErr w:type="spellEnd"/>
            <w:r w:rsidRPr="00316036">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1"/>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sidRPr="00DB5559">
              <w:t>Кулябинский</w:t>
            </w:r>
            <w:proofErr w:type="spellEnd"/>
            <w:r w:rsidRPr="00DB5559">
              <w:t xml:space="preserve"> </w:t>
            </w:r>
            <w:r w:rsidRPr="00E240E7">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9E1DAD">
              <w:t>д. Куляба</w:t>
            </w:r>
          </w:p>
          <w:p w:rsidR="00A802AA" w:rsidRDefault="00A802AA" w:rsidP="00596BE4">
            <w:pPr>
              <w:tabs>
                <w:tab w:val="left" w:pos="1418"/>
              </w:tabs>
            </w:pPr>
            <w:r w:rsidRPr="00DB5559">
              <w:t xml:space="preserve">с. </w:t>
            </w:r>
            <w:proofErr w:type="spellStart"/>
            <w:r w:rsidRPr="00DB5559">
              <w:t>Чернаковка</w:t>
            </w:r>
            <w:proofErr w:type="spellEnd"/>
          </w:p>
          <w:p w:rsidR="00A802AA" w:rsidRDefault="00A802AA" w:rsidP="00596BE4">
            <w:pPr>
              <w:tabs>
                <w:tab w:val="left" w:pos="1418"/>
              </w:tabs>
              <w:rPr>
                <w:rFonts w:eastAsia="Calibri"/>
                <w:lang w:eastAsia="en-US"/>
              </w:rPr>
            </w:pPr>
            <w:r w:rsidRPr="009E1DAD">
              <w:rPr>
                <w:rFonts w:eastAsia="Calibri"/>
                <w:lang w:eastAsia="en-US"/>
              </w:rPr>
              <w:t>д. Комаровка</w:t>
            </w:r>
          </w:p>
          <w:p w:rsidR="00A802AA" w:rsidRPr="00316036" w:rsidRDefault="00A802AA" w:rsidP="00596BE4">
            <w:pPr>
              <w:tabs>
                <w:tab w:val="left" w:pos="1418"/>
              </w:tabs>
              <w:rPr>
                <w:rFonts w:eastAsia="Calibri"/>
                <w:lang w:eastAsia="en-US"/>
              </w:rPr>
            </w:pPr>
            <w:r w:rsidRPr="00CC6F18">
              <w:rPr>
                <w:rFonts w:eastAsia="Calibri"/>
                <w:lang w:eastAsia="en-US"/>
              </w:rPr>
              <w:t xml:space="preserve">д. </w:t>
            </w:r>
            <w:proofErr w:type="spellStart"/>
            <w:r w:rsidRPr="00CC6F18">
              <w:rPr>
                <w:rFonts w:eastAsia="Calibri"/>
                <w:lang w:eastAsia="en-US"/>
              </w:rPr>
              <w:t>Понькино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160</w:t>
            </w:r>
            <w:r w:rsidRPr="00316036">
              <w:t xml:space="preserve"> </w:t>
            </w:r>
            <w:proofErr w:type="spellStart"/>
            <w:r w:rsidRPr="00316036">
              <w:t>кВА</w:t>
            </w:r>
            <w:proofErr w:type="spellEnd"/>
            <w:r>
              <w:t xml:space="preserve"> </w:t>
            </w:r>
          </w:p>
          <w:p w:rsidR="00A802AA"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p w:rsidR="00A802AA"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p w:rsidR="00A802AA" w:rsidRPr="00316036" w:rsidRDefault="00A802AA" w:rsidP="00596BE4">
            <w:pPr>
              <w:jc w:val="center"/>
            </w:pPr>
            <w:r w:rsidRPr="00316036">
              <w:t xml:space="preserve">до </w:t>
            </w:r>
            <w:r>
              <w:t>250</w:t>
            </w:r>
            <w:r w:rsidRPr="00316036">
              <w:t xml:space="preserve"> </w:t>
            </w:r>
            <w:proofErr w:type="spellStart"/>
            <w:r w:rsidRPr="00316036">
              <w:t>кВА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2"/>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Pr>
                <w:rFonts w:eastAsia="Calibri"/>
                <w:lang w:eastAsia="en-US"/>
              </w:rPr>
              <w:t>Кыштовский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741CF0">
              <w:rPr>
                <w:rFonts w:eastAsia="Calibri"/>
                <w:lang w:eastAsia="en-US"/>
              </w:rPr>
              <w:t xml:space="preserve">с. </w:t>
            </w:r>
            <w:r>
              <w:rPr>
                <w:rFonts w:eastAsia="Calibri"/>
                <w:lang w:eastAsia="en-US"/>
              </w:rPr>
              <w:t>Кыштовка</w:t>
            </w:r>
            <w:r w:rsidRPr="00741CF0">
              <w:rPr>
                <w:rFonts w:eastAsia="Calibri"/>
                <w:lang w:eastAsia="en-US"/>
              </w:rPr>
              <w:t xml:space="preserve"> </w:t>
            </w:r>
          </w:p>
          <w:p w:rsidR="00A802AA" w:rsidRDefault="00A802AA" w:rsidP="00596BE4">
            <w:pPr>
              <w:tabs>
                <w:tab w:val="left" w:pos="1418"/>
              </w:tabs>
              <w:rPr>
                <w:rFonts w:eastAsia="Calibri"/>
                <w:lang w:eastAsia="en-US"/>
              </w:rPr>
            </w:pPr>
            <w:r w:rsidRPr="00244FAC">
              <w:rPr>
                <w:rFonts w:eastAsia="Calibri"/>
                <w:lang w:eastAsia="en-US"/>
              </w:rPr>
              <w:t xml:space="preserve">д. </w:t>
            </w:r>
            <w:proofErr w:type="spellStart"/>
            <w:r w:rsidRPr="00244FAC">
              <w:rPr>
                <w:rFonts w:eastAsia="Calibri"/>
                <w:lang w:eastAsia="en-US"/>
              </w:rPr>
              <w:t>Агачаулово</w:t>
            </w:r>
            <w:proofErr w:type="spellEnd"/>
          </w:p>
          <w:p w:rsidR="00A802AA" w:rsidRDefault="00A802AA" w:rsidP="00596BE4">
            <w:pPr>
              <w:tabs>
                <w:tab w:val="left" w:pos="1418"/>
              </w:tabs>
              <w:rPr>
                <w:rFonts w:eastAsia="Calibri"/>
                <w:lang w:eastAsia="en-US"/>
              </w:rPr>
            </w:pPr>
            <w:r>
              <w:rPr>
                <w:rFonts w:eastAsia="Calibri"/>
                <w:lang w:eastAsia="en-US"/>
              </w:rPr>
              <w:t xml:space="preserve">д. Вятка </w:t>
            </w:r>
          </w:p>
          <w:p w:rsidR="00A802AA" w:rsidRPr="00316036" w:rsidRDefault="00A802AA" w:rsidP="00596BE4">
            <w:pPr>
              <w:tabs>
                <w:tab w:val="left" w:pos="1418"/>
              </w:tabs>
            </w:pPr>
            <w:r>
              <w:rPr>
                <w:rFonts w:eastAsia="Calibri"/>
                <w:lang w:eastAsia="en-US"/>
              </w:rPr>
              <w:t>д. Вятка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proofErr w:type="spellStart"/>
            <w:r>
              <w:t>увелич</w:t>
            </w:r>
            <w:proofErr w:type="spellEnd"/>
            <w:r>
              <w:t xml:space="preserve">. </w:t>
            </w:r>
            <w:proofErr w:type="spellStart"/>
            <w:r>
              <w:t>мощн</w:t>
            </w:r>
            <w:proofErr w:type="spellEnd"/>
            <w:r>
              <w:t>. (6 ед.)</w:t>
            </w:r>
          </w:p>
          <w:p w:rsidR="00A802AA" w:rsidRDefault="00A802AA" w:rsidP="00596BE4">
            <w:pPr>
              <w:jc w:val="center"/>
            </w:pPr>
            <w:r w:rsidRPr="00316036">
              <w:t xml:space="preserve">до </w:t>
            </w:r>
            <w:r>
              <w:t>250</w:t>
            </w:r>
            <w:r w:rsidRPr="00316036">
              <w:t xml:space="preserve"> </w:t>
            </w:r>
            <w:proofErr w:type="spellStart"/>
            <w:r w:rsidRPr="00316036">
              <w:t>кВА</w:t>
            </w:r>
            <w:proofErr w:type="spellEnd"/>
            <w:r w:rsidRPr="00316036">
              <w:t xml:space="preserve"> </w:t>
            </w:r>
          </w:p>
          <w:p w:rsidR="00A802AA" w:rsidRDefault="00A802AA" w:rsidP="00596BE4">
            <w:pPr>
              <w:jc w:val="center"/>
            </w:pPr>
            <w:r w:rsidRPr="00316036">
              <w:t xml:space="preserve">до </w:t>
            </w:r>
            <w:r>
              <w:t>100</w:t>
            </w:r>
            <w:r w:rsidRPr="00316036">
              <w:t xml:space="preserve"> </w:t>
            </w:r>
            <w:proofErr w:type="spellStart"/>
            <w:r w:rsidRPr="00316036">
              <w:t>кВА</w:t>
            </w:r>
            <w:proofErr w:type="spellEnd"/>
            <w:r>
              <w:t xml:space="preserve"> </w:t>
            </w:r>
          </w:p>
          <w:p w:rsidR="00A802AA" w:rsidRPr="00316036" w:rsidRDefault="00A802AA" w:rsidP="00596BE4">
            <w:pPr>
              <w:jc w:val="center"/>
            </w:pPr>
            <w:proofErr w:type="spellStart"/>
            <w:r>
              <w:t>увелич</w:t>
            </w:r>
            <w:proofErr w:type="spellEnd"/>
            <w:r>
              <w:t xml:space="preserve">. </w:t>
            </w:r>
            <w:proofErr w:type="spellStart"/>
            <w:r>
              <w:t>мощн</w:t>
            </w:r>
            <w:proofErr w:type="spellEnd"/>
            <w:r>
              <w:t>. (2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3"/>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973FA7">
              <w:t xml:space="preserve">д. Малая </w:t>
            </w:r>
            <w:proofErr w:type="spellStart"/>
            <w:r w:rsidRPr="00973FA7">
              <w:t>Скирла</w:t>
            </w:r>
            <w:proofErr w:type="spellEnd"/>
          </w:p>
          <w:p w:rsidR="00A802AA" w:rsidRPr="00316036" w:rsidRDefault="00A802AA" w:rsidP="00596BE4">
            <w:pPr>
              <w:tabs>
                <w:tab w:val="left" w:pos="1418"/>
              </w:tabs>
            </w:pPr>
            <w:r w:rsidRPr="00973FA7">
              <w:t xml:space="preserve">д. Старая </w:t>
            </w:r>
            <w:proofErr w:type="spellStart"/>
            <w:r w:rsidRPr="00973FA7">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160</w:t>
            </w:r>
            <w:r w:rsidRPr="00316036">
              <w:t xml:space="preserve"> </w:t>
            </w:r>
            <w:proofErr w:type="spellStart"/>
            <w:r w:rsidRPr="00316036">
              <w:t>кВА</w:t>
            </w:r>
            <w:proofErr w:type="spellEnd"/>
            <w:r w:rsidRPr="00316036">
              <w:t xml:space="preserve"> </w:t>
            </w:r>
          </w:p>
          <w:p w:rsidR="00A802AA" w:rsidRPr="00316036" w:rsidRDefault="00A802AA" w:rsidP="00596BE4">
            <w:pPr>
              <w:jc w:val="center"/>
            </w:pPr>
            <w:r w:rsidRPr="00316036">
              <w:t xml:space="preserve">до </w:t>
            </w:r>
            <w:r>
              <w:t>160</w:t>
            </w:r>
            <w:r w:rsidRPr="00316036">
              <w:t xml:space="preserve"> </w:t>
            </w:r>
            <w:proofErr w:type="spellStart"/>
            <w:r w:rsidRPr="00316036">
              <w:t>кВА</w:t>
            </w:r>
            <w:proofErr w:type="spellEnd"/>
            <w: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4"/>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6D2813">
              <w:t xml:space="preserve">с. </w:t>
            </w:r>
            <w:proofErr w:type="spellStart"/>
            <w:r w:rsidRPr="006D2813">
              <w:t>Новоложниково</w:t>
            </w:r>
            <w:proofErr w:type="spellEnd"/>
          </w:p>
          <w:p w:rsidR="00A802AA" w:rsidRPr="00316036" w:rsidRDefault="00A802AA" w:rsidP="00596BE4">
            <w:pPr>
              <w:tabs>
                <w:tab w:val="left" w:pos="1418"/>
              </w:tabs>
            </w:pPr>
            <w:r w:rsidRPr="006D2813">
              <w:t>п. Таволга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250</w:t>
            </w:r>
            <w:r w:rsidRPr="00316036">
              <w:t xml:space="preserve"> </w:t>
            </w:r>
            <w:proofErr w:type="spellStart"/>
            <w:r w:rsidRPr="00316036">
              <w:t>кВА</w:t>
            </w:r>
            <w:proofErr w:type="spellEnd"/>
            <w:r w:rsidRPr="00316036">
              <w:t xml:space="preserve"> </w:t>
            </w:r>
          </w:p>
          <w:p w:rsidR="00A802AA" w:rsidRPr="00316036" w:rsidRDefault="00A802AA" w:rsidP="00596BE4">
            <w:pPr>
              <w:jc w:val="center"/>
            </w:pPr>
            <w:proofErr w:type="spellStart"/>
            <w:r w:rsidRPr="006D2813">
              <w:t>увелич</w:t>
            </w:r>
            <w:proofErr w:type="spellEnd"/>
            <w:r w:rsidRPr="006D2813">
              <w:t xml:space="preserve">. </w:t>
            </w:r>
            <w:proofErr w:type="spellStart"/>
            <w:r w:rsidRPr="006D2813">
              <w:t>мощн</w:t>
            </w:r>
            <w:proofErr w:type="spellEnd"/>
            <w:r w:rsidRPr="006D2813">
              <w:t>. (2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5"/>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600CDC">
              <w:t>с. Большеречье</w:t>
            </w:r>
          </w:p>
          <w:p w:rsidR="00A802AA" w:rsidRPr="00316036" w:rsidRDefault="00A802AA" w:rsidP="00596BE4">
            <w:pPr>
              <w:tabs>
                <w:tab w:val="left" w:pos="1418"/>
              </w:tabs>
            </w:pPr>
            <w:r w:rsidRPr="00600CDC">
              <w:t>д. Новониколаевка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proofErr w:type="spellStart"/>
            <w:r w:rsidRPr="006D2813">
              <w:t>увелич</w:t>
            </w:r>
            <w:proofErr w:type="spellEnd"/>
            <w:r w:rsidRPr="006D2813">
              <w:t xml:space="preserve">. </w:t>
            </w:r>
            <w:proofErr w:type="spellStart"/>
            <w:r w:rsidRPr="006D2813">
              <w:t>мощн</w:t>
            </w:r>
            <w:proofErr w:type="spellEnd"/>
            <w:r w:rsidRPr="006D2813">
              <w:t>. (</w:t>
            </w:r>
            <w:r>
              <w:t>5</w:t>
            </w:r>
            <w:r w:rsidRPr="006D2813">
              <w:t xml:space="preserve"> ед.)</w:t>
            </w:r>
          </w:p>
          <w:p w:rsidR="00A802AA" w:rsidRDefault="00A802AA" w:rsidP="00596BE4">
            <w:pPr>
              <w:jc w:val="center"/>
            </w:pPr>
            <w:r>
              <w:t>160</w:t>
            </w:r>
            <w:r w:rsidRPr="00316036">
              <w:t xml:space="preserve"> </w:t>
            </w:r>
            <w:proofErr w:type="spellStart"/>
            <w:r w:rsidRPr="00316036">
              <w:t>кВА</w:t>
            </w:r>
            <w:proofErr w:type="spellEnd"/>
            <w:r>
              <w:t xml:space="preserve"> (перенос)</w:t>
            </w:r>
            <w:r w:rsidRPr="00316036">
              <w:t xml:space="preserve"> </w:t>
            </w:r>
          </w:p>
          <w:p w:rsidR="00A802AA" w:rsidRPr="00316036" w:rsidRDefault="00A802AA" w:rsidP="00596BE4">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6"/>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Трансформаторная подстанция</w:t>
            </w:r>
            <w:r>
              <w:t xml:space="preserve"> (реконструкция),</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1B6BA6">
              <w:t>с. Черновка</w:t>
            </w:r>
          </w:p>
          <w:p w:rsidR="00A802AA" w:rsidRPr="00316036" w:rsidRDefault="00A802AA" w:rsidP="00596BE4">
            <w:pPr>
              <w:tabs>
                <w:tab w:val="left" w:pos="1418"/>
              </w:tabs>
            </w:pPr>
            <w:r w:rsidRPr="001B6BA6">
              <w:t xml:space="preserve">д. </w:t>
            </w:r>
            <w:proofErr w:type="spellStart"/>
            <w:r w:rsidRPr="001B6BA6">
              <w:t>Ядкан</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1B6BA6">
              <w:t xml:space="preserve">160-400 </w:t>
            </w:r>
            <w:proofErr w:type="spellStart"/>
            <w:r w:rsidRPr="001B6BA6">
              <w:t>кВА</w:t>
            </w:r>
            <w:proofErr w:type="spellEnd"/>
            <w:r w:rsidRPr="006D2813">
              <w:t xml:space="preserve"> (</w:t>
            </w:r>
            <w:r>
              <w:t>3</w:t>
            </w:r>
            <w:r w:rsidRPr="006D2813">
              <w:t xml:space="preserve"> ед.)</w:t>
            </w:r>
          </w:p>
          <w:p w:rsidR="00A802AA" w:rsidRPr="00316036" w:rsidRDefault="00A802AA" w:rsidP="00596BE4">
            <w:pPr>
              <w:jc w:val="center"/>
            </w:pPr>
            <w:r>
              <w:t>100</w:t>
            </w:r>
            <w:r w:rsidRPr="00316036">
              <w:t xml:space="preserve"> </w:t>
            </w:r>
            <w:proofErr w:type="spellStart"/>
            <w:r w:rsidRPr="00316036">
              <w:t>кВА</w:t>
            </w:r>
            <w:proofErr w:type="spellEnd"/>
            <w: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Охранная зона</w:t>
            </w:r>
            <w:r w:rsidRPr="00120CBE">
              <w:rPr>
                <w:vertAlign w:val="superscript"/>
              </w:rPr>
              <w:footnoteReference w:id="47"/>
            </w:r>
            <w:r w:rsidRPr="00120CBE">
              <w:t xml:space="preserve"> – </w:t>
            </w:r>
            <w:smartTag w:uri="urn:schemas-microsoft-com:office:smarttags" w:element="metricconverter">
              <w:smartTagPr>
                <w:attr w:name="ProductID" w:val="20 м"/>
              </w:smartTagPr>
              <w:r w:rsidRPr="00120CBE">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t>Вараксинский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316036">
              <w:t xml:space="preserve">с. </w:t>
            </w:r>
            <w:proofErr w:type="spellStart"/>
            <w:r w:rsidRPr="00316036">
              <w:t>Вараксино</w:t>
            </w:r>
            <w:proofErr w:type="spellEnd"/>
            <w:r w:rsidRPr="00316036">
              <w:t xml:space="preserve"> </w:t>
            </w:r>
          </w:p>
          <w:p w:rsidR="00A802AA" w:rsidRPr="00316036" w:rsidRDefault="00A802AA" w:rsidP="00596BE4">
            <w:pPr>
              <w:tabs>
                <w:tab w:val="left" w:pos="1418"/>
              </w:tabs>
              <w:rPr>
                <w:rFonts w:eastAsia="Calibri"/>
                <w:lang w:eastAsia="en-US"/>
              </w:rPr>
            </w:pPr>
            <w:r w:rsidRPr="00316036">
              <w:t>д. Усманка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88 номеров </w:t>
            </w:r>
          </w:p>
          <w:p w:rsidR="00A802AA" w:rsidRPr="00316036" w:rsidRDefault="00A802AA" w:rsidP="00596BE4">
            <w:pPr>
              <w:jc w:val="center"/>
              <w:rPr>
                <w:vertAlign w:val="superscript"/>
              </w:rPr>
            </w:pPr>
            <w:r w:rsidRPr="00316036">
              <w:t>до 133 номеров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t>Берёзовский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8847B6">
              <w:rPr>
                <w:rFonts w:eastAsia="Calibri"/>
                <w:lang w:eastAsia="en-US"/>
              </w:rPr>
              <w:t>c. Бер</w:t>
            </w:r>
            <w:r>
              <w:rPr>
                <w:rFonts w:eastAsia="Calibri"/>
                <w:lang w:eastAsia="en-US"/>
              </w:rPr>
              <w:t>ё</w:t>
            </w:r>
            <w:r w:rsidRPr="008847B6">
              <w:rPr>
                <w:rFonts w:eastAsia="Calibri"/>
                <w:lang w:eastAsia="en-US"/>
              </w:rPr>
              <w:t>зовка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7</w:t>
            </w:r>
            <w:r w:rsidRPr="00316036">
              <w:t xml:space="preserve">8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877051">
              <w:rPr>
                <w:rFonts w:eastAsia="Calibri"/>
                <w:lang w:eastAsia="en-US"/>
              </w:rPr>
              <w:t xml:space="preserve">c. Верх-Майзас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80</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r w:rsidRPr="00745721">
              <w:rPr>
                <w:rFonts w:eastAsia="Calibri"/>
                <w:lang w:eastAsia="en-US"/>
              </w:rPr>
              <w:t>Верх-</w:t>
            </w:r>
            <w:proofErr w:type="spellStart"/>
            <w:r w:rsidRPr="00745721">
              <w:rPr>
                <w:rFonts w:eastAsia="Calibri"/>
                <w:lang w:eastAsia="en-US"/>
              </w:rPr>
              <w:t>Таркский</w:t>
            </w:r>
            <w:proofErr w:type="spellEnd"/>
            <w:r w:rsidRPr="00745721">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D0213">
              <w:t>с. Верх-</w:t>
            </w:r>
            <w:proofErr w:type="spellStart"/>
            <w:r w:rsidRPr="00ED0213">
              <w:t>Тарка</w:t>
            </w:r>
            <w:proofErr w:type="spellEnd"/>
          </w:p>
          <w:p w:rsidR="00A802AA" w:rsidRPr="00316036" w:rsidRDefault="00A802AA" w:rsidP="00596BE4">
            <w:pPr>
              <w:tabs>
                <w:tab w:val="left" w:pos="1418"/>
              </w:tabs>
              <w:rPr>
                <w:rFonts w:eastAsia="Calibri"/>
                <w:lang w:eastAsia="en-US"/>
              </w:rPr>
            </w:pPr>
            <w:r w:rsidRPr="00ED0213">
              <w:t xml:space="preserve">д. </w:t>
            </w:r>
            <w:proofErr w:type="spellStart"/>
            <w:r w:rsidRPr="00ED0213">
              <w:t>Межовка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200</w:t>
            </w:r>
            <w:r w:rsidRPr="00316036">
              <w:t xml:space="preserve"> номеров </w:t>
            </w:r>
          </w:p>
          <w:p w:rsidR="00A802AA" w:rsidRPr="00316036" w:rsidRDefault="00A802AA" w:rsidP="00596BE4">
            <w:pPr>
              <w:jc w:val="center"/>
              <w:rPr>
                <w:vertAlign w:val="superscript"/>
              </w:rPr>
            </w:pPr>
            <w:r w:rsidRPr="00316036">
              <w:t xml:space="preserve">до </w:t>
            </w:r>
            <w:r>
              <w:t>171</w:t>
            </w:r>
            <w:r w:rsidRPr="00316036">
              <w:t xml:space="preserve"> номеров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sidRPr="00391BBD">
              <w:rPr>
                <w:rFonts w:eastAsia="Calibri"/>
                <w:lang w:eastAsia="en-US"/>
              </w:rPr>
              <w:t>Ерёминский</w:t>
            </w:r>
            <w:proofErr w:type="spellEnd"/>
            <w:r w:rsidRPr="00391BBD">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316036">
              <w:rPr>
                <w:rFonts w:eastAsia="Calibri"/>
                <w:lang w:eastAsia="en-US"/>
              </w:rPr>
              <w:t xml:space="preserve">с. </w:t>
            </w:r>
            <w:r>
              <w:rPr>
                <w:rFonts w:eastAsia="Calibri"/>
                <w:lang w:eastAsia="en-US"/>
              </w:rPr>
              <w:t>Ерёмино</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138</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sidRPr="0031226F">
              <w:t>Заливинский</w:t>
            </w:r>
            <w:proofErr w:type="spellEnd"/>
            <w:r w:rsidRPr="0031226F">
              <w:t xml:space="preserve"> </w:t>
            </w:r>
            <w:r w:rsidRPr="00496BC4">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606D5C">
              <w:rPr>
                <w:rFonts w:eastAsia="Calibri"/>
                <w:lang w:eastAsia="en-US"/>
              </w:rPr>
              <w:t xml:space="preserve">д. </w:t>
            </w:r>
            <w:proofErr w:type="spellStart"/>
            <w:r w:rsidRPr="00606D5C">
              <w:rPr>
                <w:rFonts w:eastAsia="Calibri"/>
                <w:lang w:eastAsia="en-US"/>
              </w:rPr>
              <w:t>Заливино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156</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sidRPr="009735A2">
              <w:rPr>
                <w:rFonts w:eastAsia="Calibri"/>
                <w:lang w:eastAsia="en-US"/>
              </w:rPr>
              <w:t>Новомайзасский</w:t>
            </w:r>
            <w:proofErr w:type="spellEnd"/>
            <w:r w:rsidRPr="009735A2">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113B4D">
              <w:t>д. Новый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153</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r w:rsidRPr="00B60468">
              <w:t>Орловский</w:t>
            </w:r>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113B4D">
              <w:t xml:space="preserve">д. </w:t>
            </w:r>
            <w: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155</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sidRPr="000D31E8">
              <w:t>Колбасинский</w:t>
            </w:r>
            <w:proofErr w:type="spellEnd"/>
            <w:r w:rsidRPr="000D31E8">
              <w:t xml:space="preserve"> </w:t>
            </w:r>
            <w:r w:rsidRPr="00E240E7">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9F6352" w:rsidRDefault="00A802AA" w:rsidP="00596BE4">
            <w:pPr>
              <w:tabs>
                <w:tab w:val="left" w:pos="1418"/>
              </w:tabs>
            </w:pPr>
            <w:r w:rsidRPr="00BA3966">
              <w:t xml:space="preserve">д. </w:t>
            </w:r>
            <w:r>
              <w:t>Колбаса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84</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sidRPr="00DB5559">
              <w:t>Кулябинский</w:t>
            </w:r>
            <w:proofErr w:type="spellEnd"/>
            <w:r w:rsidRPr="00DB5559">
              <w:t xml:space="preserve"> </w:t>
            </w:r>
            <w:r w:rsidRPr="00E240E7">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C40C0F">
              <w:t>д. Куляба</w:t>
            </w:r>
          </w:p>
          <w:p w:rsidR="00A802AA" w:rsidRPr="009F6352" w:rsidRDefault="00A802AA" w:rsidP="00596BE4">
            <w:pPr>
              <w:tabs>
                <w:tab w:val="left" w:pos="1418"/>
              </w:tabs>
            </w:pPr>
            <w:r w:rsidRPr="00C40C0F">
              <w:t xml:space="preserve">с. </w:t>
            </w:r>
            <w:proofErr w:type="spellStart"/>
            <w:r w:rsidRPr="00C40C0F">
              <w:t>Чернаковка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rsidRPr="00316036">
              <w:t xml:space="preserve">до </w:t>
            </w:r>
            <w:r>
              <w:t>95</w:t>
            </w:r>
            <w:r w:rsidRPr="00316036">
              <w:t xml:space="preserve"> номеров </w:t>
            </w:r>
          </w:p>
          <w:p w:rsidR="00A802AA" w:rsidRPr="00316036" w:rsidRDefault="00A802AA" w:rsidP="00596BE4">
            <w:pPr>
              <w:jc w:val="center"/>
              <w:rPr>
                <w:vertAlign w:val="superscript"/>
              </w:rPr>
            </w:pPr>
            <w:r w:rsidRPr="00316036">
              <w:t xml:space="preserve">до </w:t>
            </w:r>
            <w:r>
              <w:t>107</w:t>
            </w:r>
            <w:r w:rsidRPr="00316036">
              <w:t xml:space="preserve"> номеров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sidRPr="009C6C76">
              <w:rPr>
                <w:rFonts w:eastAsia="Calibri"/>
                <w:lang w:eastAsia="en-US"/>
              </w:rPr>
              <w:t>Кыштовский</w:t>
            </w:r>
            <w:proofErr w:type="spellEnd"/>
            <w:r w:rsidRPr="009C6C76">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9F6352" w:rsidRDefault="00A802AA" w:rsidP="00596BE4">
            <w:pPr>
              <w:tabs>
                <w:tab w:val="left" w:pos="1418"/>
              </w:tabs>
            </w:pPr>
            <w:r>
              <w:t>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2389</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9F6352" w:rsidRDefault="00A802AA" w:rsidP="00596BE4">
            <w:pPr>
              <w:tabs>
                <w:tab w:val="left" w:pos="1418"/>
              </w:tabs>
            </w:pPr>
            <w:r w:rsidRPr="005870A7">
              <w:t xml:space="preserve">с. </w:t>
            </w:r>
            <w:proofErr w:type="spellStart"/>
            <w:r w:rsidRPr="005870A7">
              <w:t>Малокрасноярка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180</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9F6352" w:rsidRDefault="00A802AA" w:rsidP="00596BE4">
            <w:pPr>
              <w:tabs>
                <w:tab w:val="left" w:pos="1418"/>
              </w:tabs>
            </w:pPr>
            <w:r w:rsidRPr="00C5682C">
              <w:t xml:space="preserve">с. </w:t>
            </w:r>
            <w:proofErr w:type="spellStart"/>
            <w:r w:rsidRPr="00C5682C">
              <w:t>Новоложниково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96</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9F6352" w:rsidRDefault="00A802AA" w:rsidP="00596BE4">
            <w:pPr>
              <w:tabs>
                <w:tab w:val="left" w:pos="1418"/>
              </w:tabs>
            </w:pPr>
            <w:r w:rsidRPr="00E26A43">
              <w:t>с. Большеречье</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202</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Действующая АТС</w:t>
            </w:r>
            <w:r>
              <w:rPr>
                <w:rFonts w:eastAsia="Calibri"/>
                <w:lang w:eastAsia="en-US"/>
              </w:rPr>
              <w:t xml:space="preserve"> </w:t>
            </w:r>
            <w:r>
              <w:t>(реконструкция),</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9F6352" w:rsidRDefault="00A802AA" w:rsidP="00596BE4">
            <w:pPr>
              <w:tabs>
                <w:tab w:val="left" w:pos="1418"/>
              </w:tabs>
            </w:pPr>
            <w:r w:rsidRPr="00C8399D">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rsidRPr="00316036">
              <w:t xml:space="preserve">до </w:t>
            </w:r>
            <w:r>
              <w:t>142</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АТС</w:t>
            </w:r>
            <w:r>
              <w:t>,</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741A6A">
              <w:rPr>
                <w:rFonts w:eastAsia="Calibri"/>
                <w:lang w:eastAsia="en-US"/>
              </w:rPr>
              <w:t>д. Камышинка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t>170</w:t>
            </w:r>
            <w:r w:rsidRPr="00316036">
              <w:t xml:space="preserve"> номеров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АТС</w:t>
            </w:r>
            <w:r>
              <w:t>,</w:t>
            </w:r>
            <w:r w:rsidRPr="00316036">
              <w:t xml:space="preserve"> </w:t>
            </w:r>
            <w:proofErr w:type="spellStart"/>
            <w:r w:rsidRPr="000D31E8">
              <w:t>Колбасинский</w:t>
            </w:r>
            <w:proofErr w:type="spellEnd"/>
            <w:r w:rsidRPr="000D31E8">
              <w:t xml:space="preserve"> </w:t>
            </w:r>
            <w:r w:rsidRPr="00E240E7">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9F6352">
              <w:rPr>
                <w:rFonts w:eastAsia="Calibri"/>
                <w:lang w:eastAsia="en-US"/>
              </w:rPr>
              <w:t xml:space="preserve">д. </w:t>
            </w:r>
            <w:proofErr w:type="spellStart"/>
            <w:r w:rsidRPr="009F6352">
              <w:rPr>
                <w:rFonts w:eastAsia="Calibri"/>
                <w:lang w:eastAsia="en-US"/>
              </w:rPr>
              <w:t>Бочкар</w:t>
            </w:r>
            <w:r>
              <w:rPr>
                <w:rFonts w:eastAsia="Calibri"/>
                <w:lang w:eastAsia="en-US"/>
              </w:rPr>
              <w:t>ё</w:t>
            </w:r>
            <w:r w:rsidRPr="009F6352">
              <w:rPr>
                <w:rFonts w:eastAsia="Calibri"/>
                <w:lang w:eastAsia="en-US"/>
              </w:rPr>
              <w:t>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t>61 номер</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АТС</w:t>
            </w:r>
            <w:r>
              <w:t>,</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5870A7">
              <w:rPr>
                <w:rFonts w:eastAsia="Calibri"/>
                <w:lang w:eastAsia="en-US"/>
              </w:rPr>
              <w:t xml:space="preserve">д. Малая </w:t>
            </w:r>
            <w:proofErr w:type="spellStart"/>
            <w:r w:rsidRPr="005870A7">
              <w:rPr>
                <w:rFonts w:eastAsia="Calibri"/>
                <w:lang w:eastAsia="en-US"/>
              </w:rPr>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vertAlign w:val="superscript"/>
              </w:rPr>
            </w:pPr>
            <w:r>
              <w:t>115 номеров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АТС</w:t>
            </w:r>
            <w:r>
              <w:t>,</w:t>
            </w:r>
            <w:r w:rsidRPr="00316036">
              <w:t xml:space="preserve"> </w:t>
            </w:r>
            <w:proofErr w:type="spellStart"/>
            <w:r>
              <w:t>Вараксинский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r w:rsidRPr="004E4ECD">
              <w:t xml:space="preserve">д. </w:t>
            </w:r>
            <w:r>
              <w:t>Новая</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rPr>
                <w:vertAlign w:val="superscript"/>
              </w:rPr>
            </w:pPr>
            <w:r>
              <w:t>350</w:t>
            </w:r>
            <w:r w:rsidRPr="004E4ECD">
              <w:t xml:space="preserve"> номеров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pPr>
            <w:r w:rsidRPr="00316036">
              <w:t>Межстанционные волоконно-оптические линии связи (ВОЛС)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rsidRPr="00316036">
              <w:t>Вараксинский</w:t>
            </w:r>
            <w:proofErr w:type="spellEnd"/>
            <w:r w:rsidRPr="00316036">
              <w:t xml:space="preserve"> </w:t>
            </w:r>
            <w:r>
              <w:t>с/с</w:t>
            </w:r>
          </w:p>
          <w:p w:rsidR="00A802AA" w:rsidRDefault="00A802AA" w:rsidP="00596BE4">
            <w:pPr>
              <w:tabs>
                <w:tab w:val="left" w:pos="1418"/>
              </w:tabs>
            </w:pPr>
            <w:proofErr w:type="spellStart"/>
            <w:r>
              <w:t>Берёзовский</w:t>
            </w:r>
            <w:proofErr w:type="spellEnd"/>
            <w:r>
              <w:t xml:space="preserve"> с/с</w:t>
            </w:r>
          </w:p>
          <w:p w:rsidR="00A802AA" w:rsidRDefault="00A802AA" w:rsidP="00596BE4">
            <w:pPr>
              <w:tabs>
                <w:tab w:val="left" w:pos="1418"/>
              </w:tabs>
              <w:rPr>
                <w:rFonts w:eastAsia="Calibri"/>
                <w:lang w:eastAsia="en-US"/>
              </w:rPr>
            </w:pPr>
            <w:r w:rsidRPr="00DA4F00">
              <w:rPr>
                <w:rFonts w:eastAsia="Calibri"/>
                <w:lang w:eastAsia="en-US"/>
              </w:rPr>
              <w:t>Верх-</w:t>
            </w:r>
            <w:proofErr w:type="spellStart"/>
            <w:r w:rsidRPr="00DA4F00">
              <w:rPr>
                <w:rFonts w:eastAsia="Calibri"/>
                <w:lang w:eastAsia="en-US"/>
              </w:rPr>
              <w:t>Майзасский</w:t>
            </w:r>
            <w:proofErr w:type="spellEnd"/>
            <w:r w:rsidRPr="00DA4F00">
              <w:rPr>
                <w:rFonts w:eastAsia="Calibri"/>
                <w:lang w:eastAsia="en-US"/>
              </w:rPr>
              <w:t xml:space="preserve"> с/с</w:t>
            </w:r>
          </w:p>
          <w:p w:rsidR="00A802AA" w:rsidRDefault="00A802AA" w:rsidP="00596BE4">
            <w:pPr>
              <w:tabs>
                <w:tab w:val="left" w:pos="1418"/>
              </w:tabs>
              <w:rPr>
                <w:rFonts w:eastAsia="Calibri"/>
                <w:lang w:eastAsia="en-US"/>
              </w:rPr>
            </w:pPr>
            <w:r w:rsidRPr="00CD37E2">
              <w:rPr>
                <w:rFonts w:eastAsia="Calibri"/>
                <w:lang w:eastAsia="en-US"/>
              </w:rPr>
              <w:t>Верх-</w:t>
            </w:r>
            <w:proofErr w:type="spellStart"/>
            <w:r w:rsidRPr="00CD37E2">
              <w:rPr>
                <w:rFonts w:eastAsia="Calibri"/>
                <w:lang w:eastAsia="en-US"/>
              </w:rPr>
              <w:t>Таркский</w:t>
            </w:r>
            <w:proofErr w:type="spellEnd"/>
            <w:r w:rsidRPr="00CD37E2">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391BBD">
              <w:rPr>
                <w:rFonts w:eastAsia="Calibri"/>
                <w:lang w:eastAsia="en-US"/>
              </w:rPr>
              <w:t>Ерёминский</w:t>
            </w:r>
            <w:proofErr w:type="spellEnd"/>
            <w:r w:rsidRPr="00391BBD">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D226CE">
              <w:rPr>
                <w:rFonts w:eastAsia="Calibri"/>
                <w:lang w:eastAsia="en-US"/>
              </w:rPr>
              <w:t>Заливинский</w:t>
            </w:r>
            <w:proofErr w:type="spellEnd"/>
            <w:r w:rsidRPr="00D226CE">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9735A2">
              <w:rPr>
                <w:rFonts w:eastAsia="Calibri"/>
                <w:lang w:eastAsia="en-US"/>
              </w:rPr>
              <w:t>Новомайзасский</w:t>
            </w:r>
            <w:proofErr w:type="spellEnd"/>
            <w:r w:rsidRPr="009735A2">
              <w:rPr>
                <w:rFonts w:eastAsia="Calibri"/>
                <w:lang w:eastAsia="en-US"/>
              </w:rPr>
              <w:t xml:space="preserve"> с/с</w:t>
            </w:r>
          </w:p>
          <w:p w:rsidR="00A802AA" w:rsidRDefault="00A802AA" w:rsidP="00596BE4">
            <w:pPr>
              <w:tabs>
                <w:tab w:val="left" w:pos="1418"/>
              </w:tabs>
              <w:rPr>
                <w:rFonts w:eastAsia="Calibri"/>
                <w:lang w:eastAsia="en-US"/>
              </w:rPr>
            </w:pPr>
            <w:r w:rsidRPr="00E93942">
              <w:rPr>
                <w:rFonts w:eastAsia="Calibri"/>
                <w:lang w:eastAsia="en-US"/>
              </w:rPr>
              <w:t>Орловский</w:t>
            </w:r>
            <w:r>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776294">
              <w:rPr>
                <w:rFonts w:eastAsia="Calibri"/>
                <w:lang w:eastAsia="en-US"/>
              </w:rPr>
              <w:t>Колбасинский</w:t>
            </w:r>
            <w:proofErr w:type="spellEnd"/>
            <w:r w:rsidRPr="00776294">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EC6CDB">
              <w:rPr>
                <w:rFonts w:eastAsia="Calibri"/>
                <w:lang w:eastAsia="en-US"/>
              </w:rPr>
              <w:t>Крутихинский</w:t>
            </w:r>
            <w:proofErr w:type="spellEnd"/>
            <w:r w:rsidRPr="00EC6CDB">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C40C0F">
              <w:rPr>
                <w:rFonts w:eastAsia="Calibri"/>
                <w:lang w:eastAsia="en-US"/>
              </w:rPr>
              <w:t>Кулябинский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9C6C76">
              <w:rPr>
                <w:rFonts w:eastAsia="Calibri"/>
                <w:lang w:eastAsia="en-US"/>
              </w:rPr>
              <w:t>Кыштовский</w:t>
            </w:r>
            <w:proofErr w:type="spellEnd"/>
            <w:r w:rsidRPr="009C6C76">
              <w:rPr>
                <w:rFonts w:eastAsia="Calibri"/>
                <w:lang w:eastAsia="en-US"/>
              </w:rPr>
              <w:t xml:space="preserve"> с/с</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6</w:t>
            </w:r>
            <w:r w:rsidRPr="00316036">
              <w:t>0 км</w:t>
            </w:r>
          </w:p>
          <w:p w:rsidR="00A802AA" w:rsidRDefault="00A802AA" w:rsidP="00596BE4">
            <w:pPr>
              <w:jc w:val="center"/>
            </w:pPr>
            <w:r>
              <w:t>11,2 км</w:t>
            </w:r>
          </w:p>
          <w:p w:rsidR="00A802AA" w:rsidRDefault="00A802AA" w:rsidP="00596BE4">
            <w:pPr>
              <w:jc w:val="center"/>
            </w:pPr>
            <w:r>
              <w:t>40 км</w:t>
            </w:r>
          </w:p>
          <w:p w:rsidR="00A802AA" w:rsidRDefault="00A802AA" w:rsidP="00596BE4">
            <w:pPr>
              <w:jc w:val="center"/>
            </w:pPr>
            <w:r>
              <w:t>27,9 км</w:t>
            </w:r>
          </w:p>
          <w:p w:rsidR="00A802AA" w:rsidRDefault="00A802AA" w:rsidP="00596BE4">
            <w:pPr>
              <w:jc w:val="center"/>
            </w:pPr>
            <w:r>
              <w:t>33,1 км</w:t>
            </w:r>
          </w:p>
          <w:p w:rsidR="00A802AA" w:rsidRDefault="00A802AA" w:rsidP="00596BE4">
            <w:pPr>
              <w:jc w:val="center"/>
            </w:pPr>
            <w:r>
              <w:t>9,5 км</w:t>
            </w:r>
          </w:p>
          <w:p w:rsidR="00A802AA" w:rsidRDefault="00A802AA" w:rsidP="00596BE4">
            <w:pPr>
              <w:jc w:val="center"/>
            </w:pPr>
            <w:r>
              <w:t>24 км</w:t>
            </w:r>
          </w:p>
          <w:p w:rsidR="00A802AA" w:rsidRDefault="00A802AA" w:rsidP="00596BE4">
            <w:pPr>
              <w:jc w:val="center"/>
            </w:pPr>
            <w:r>
              <w:t>6,5 км</w:t>
            </w:r>
          </w:p>
          <w:p w:rsidR="00A802AA" w:rsidRDefault="00A802AA" w:rsidP="00596BE4">
            <w:pPr>
              <w:jc w:val="center"/>
            </w:pPr>
            <w:r>
              <w:t>23 км</w:t>
            </w:r>
          </w:p>
          <w:p w:rsidR="00A802AA" w:rsidRDefault="00A802AA" w:rsidP="00596BE4">
            <w:pPr>
              <w:jc w:val="center"/>
            </w:pPr>
            <w:r>
              <w:t>8 км</w:t>
            </w:r>
          </w:p>
          <w:p w:rsidR="00A802AA" w:rsidRDefault="00A802AA" w:rsidP="00596BE4">
            <w:pPr>
              <w:jc w:val="center"/>
            </w:pPr>
            <w:r>
              <w:t>25,2 км</w:t>
            </w:r>
          </w:p>
          <w:p w:rsidR="00A802AA" w:rsidRDefault="00A802AA" w:rsidP="00596BE4">
            <w:pPr>
              <w:jc w:val="center"/>
            </w:pPr>
            <w:r>
              <w:t>19,0 км</w:t>
            </w:r>
          </w:p>
          <w:p w:rsidR="00A802AA" w:rsidRDefault="00A802AA" w:rsidP="00596BE4">
            <w:pPr>
              <w:jc w:val="center"/>
            </w:pPr>
            <w:r>
              <w:t>11,6 км</w:t>
            </w:r>
          </w:p>
          <w:p w:rsidR="00A802AA" w:rsidRDefault="00A802AA" w:rsidP="00596BE4">
            <w:pPr>
              <w:jc w:val="center"/>
            </w:pPr>
            <w:r>
              <w:t>25,5 км</w:t>
            </w:r>
          </w:p>
          <w:p w:rsidR="00A802AA" w:rsidRDefault="00A802AA" w:rsidP="00596BE4">
            <w:pPr>
              <w:jc w:val="center"/>
            </w:pPr>
            <w:r>
              <w:t>9,8 км</w:t>
            </w:r>
          </w:p>
          <w:p w:rsidR="00A802AA" w:rsidRPr="00316036" w:rsidRDefault="00A802AA" w:rsidP="00596BE4">
            <w:pPr>
              <w:jc w:val="center"/>
            </w:pPr>
            <w:r>
              <w:t>12,7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Охранная зона (минимум)</w:t>
            </w:r>
            <w:r w:rsidRPr="00316036">
              <w:rPr>
                <w:rFonts w:eastAsia="Calibri"/>
                <w:vertAlign w:val="superscript"/>
                <w:lang w:eastAsia="en-US"/>
              </w:rPr>
              <w:footnoteReference w:id="48"/>
            </w:r>
            <w:r w:rsidRPr="00316036">
              <w:t xml:space="preserve"> – 4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Распределительные линии связи</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316036">
              <w:t>Вараксинский</w:t>
            </w:r>
            <w:proofErr w:type="spellEnd"/>
            <w:r w:rsidRPr="00316036">
              <w:t xml:space="preserve"> </w:t>
            </w:r>
            <w:r>
              <w:t xml:space="preserve">с/с </w:t>
            </w:r>
            <w:r>
              <w:br/>
            </w:r>
            <w:proofErr w:type="spellStart"/>
            <w:r>
              <w:t>Берёзовский</w:t>
            </w:r>
            <w:proofErr w:type="spellEnd"/>
            <w:r>
              <w:t xml:space="preserve"> с/с</w:t>
            </w:r>
            <w:r w:rsidRPr="00DA4F00">
              <w:rPr>
                <w:rFonts w:eastAsia="Calibri"/>
                <w:lang w:eastAsia="en-US"/>
              </w:rPr>
              <w:t xml:space="preserve"> Верх-</w:t>
            </w:r>
            <w:proofErr w:type="spellStart"/>
            <w:r w:rsidRPr="00DA4F00">
              <w:rPr>
                <w:rFonts w:eastAsia="Calibri"/>
                <w:lang w:eastAsia="en-US"/>
              </w:rPr>
              <w:t>Майзасский</w:t>
            </w:r>
            <w:proofErr w:type="spellEnd"/>
            <w:r w:rsidRPr="00DA4F00">
              <w:rPr>
                <w:rFonts w:eastAsia="Calibri"/>
                <w:lang w:eastAsia="en-US"/>
              </w:rPr>
              <w:t xml:space="preserve"> с/с</w:t>
            </w:r>
          </w:p>
          <w:p w:rsidR="00A802AA" w:rsidRDefault="00A802AA" w:rsidP="00596BE4">
            <w:pPr>
              <w:tabs>
                <w:tab w:val="left" w:pos="1418"/>
              </w:tabs>
              <w:rPr>
                <w:rFonts w:eastAsia="Calibri"/>
                <w:lang w:eastAsia="en-US"/>
              </w:rPr>
            </w:pPr>
            <w:r w:rsidRPr="00745721">
              <w:rPr>
                <w:rFonts w:eastAsia="Calibri"/>
                <w:lang w:eastAsia="en-US"/>
              </w:rPr>
              <w:t>Верх-</w:t>
            </w:r>
            <w:proofErr w:type="spellStart"/>
            <w:r w:rsidRPr="00745721">
              <w:rPr>
                <w:rFonts w:eastAsia="Calibri"/>
                <w:lang w:eastAsia="en-US"/>
              </w:rPr>
              <w:t>Таркский</w:t>
            </w:r>
            <w:proofErr w:type="spellEnd"/>
            <w:r w:rsidRPr="00745721">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A944C9">
              <w:rPr>
                <w:rFonts w:eastAsia="Calibri"/>
                <w:lang w:eastAsia="en-US"/>
              </w:rPr>
              <w:t>Ерёминский</w:t>
            </w:r>
            <w:proofErr w:type="spellEnd"/>
            <w:r w:rsidRPr="00A944C9">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D226CE">
              <w:rPr>
                <w:rFonts w:eastAsia="Calibri"/>
                <w:lang w:eastAsia="en-US"/>
              </w:rPr>
              <w:t>Заливинский</w:t>
            </w:r>
            <w:proofErr w:type="spellEnd"/>
            <w:r w:rsidRPr="00D226CE">
              <w:rPr>
                <w:rFonts w:eastAsia="Calibri"/>
                <w:lang w:eastAsia="en-US"/>
              </w:rPr>
              <w:t xml:space="preserve"> с/с</w:t>
            </w:r>
            <w:r w:rsidRPr="009735A2">
              <w:rPr>
                <w:rFonts w:eastAsia="Calibri"/>
                <w:lang w:eastAsia="en-US"/>
              </w:rPr>
              <w:t xml:space="preserve"> </w:t>
            </w:r>
          </w:p>
          <w:p w:rsidR="00A802AA" w:rsidRDefault="00A802AA" w:rsidP="00596BE4">
            <w:pPr>
              <w:tabs>
                <w:tab w:val="left" w:pos="1418"/>
              </w:tabs>
              <w:rPr>
                <w:rFonts w:eastAsia="Calibri"/>
                <w:lang w:eastAsia="en-US"/>
              </w:rPr>
            </w:pPr>
            <w:proofErr w:type="spellStart"/>
            <w:r w:rsidRPr="009735A2">
              <w:rPr>
                <w:rFonts w:eastAsia="Calibri"/>
                <w:lang w:eastAsia="en-US"/>
              </w:rPr>
              <w:t>Новомайзасский</w:t>
            </w:r>
            <w:proofErr w:type="spellEnd"/>
            <w:r w:rsidRPr="009735A2">
              <w:rPr>
                <w:rFonts w:eastAsia="Calibri"/>
                <w:lang w:eastAsia="en-US"/>
              </w:rPr>
              <w:t xml:space="preserve"> с/с</w:t>
            </w:r>
            <w:r w:rsidRPr="00E93942">
              <w:rPr>
                <w:rFonts w:eastAsia="Calibri"/>
                <w:lang w:eastAsia="en-US"/>
              </w:rPr>
              <w:t xml:space="preserve"> Орловский</w:t>
            </w:r>
            <w:r>
              <w:rPr>
                <w:rFonts w:eastAsia="Calibri"/>
                <w:lang w:eastAsia="en-US"/>
              </w:rPr>
              <w:t xml:space="preserve"> с/с</w:t>
            </w:r>
            <w:r w:rsidRPr="009F6352">
              <w:rPr>
                <w:rFonts w:eastAsia="Calibri"/>
                <w:lang w:eastAsia="en-US"/>
              </w:rPr>
              <w:t xml:space="preserve"> </w:t>
            </w:r>
          </w:p>
          <w:p w:rsidR="00A802AA" w:rsidRDefault="00A802AA" w:rsidP="00596BE4">
            <w:pPr>
              <w:tabs>
                <w:tab w:val="left" w:pos="1418"/>
              </w:tabs>
              <w:rPr>
                <w:rFonts w:eastAsia="Calibri"/>
                <w:lang w:eastAsia="en-US"/>
              </w:rPr>
            </w:pPr>
            <w:proofErr w:type="spellStart"/>
            <w:r w:rsidRPr="009F6352">
              <w:rPr>
                <w:rFonts w:eastAsia="Calibri"/>
                <w:lang w:eastAsia="en-US"/>
              </w:rPr>
              <w:t>Колбасинский</w:t>
            </w:r>
            <w:proofErr w:type="spellEnd"/>
            <w:r w:rsidRPr="009F6352">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E370E0">
              <w:rPr>
                <w:rFonts w:eastAsia="Calibri"/>
                <w:lang w:eastAsia="en-US"/>
              </w:rPr>
              <w:lastRenderedPageBreak/>
              <w:t>Крутихинский</w:t>
            </w:r>
            <w:proofErr w:type="spellEnd"/>
            <w:r w:rsidRPr="00E370E0">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C40C0F">
              <w:rPr>
                <w:rFonts w:eastAsia="Calibri"/>
                <w:lang w:eastAsia="en-US"/>
              </w:rPr>
              <w:t>Кулябинский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9C6C76">
              <w:rPr>
                <w:rFonts w:eastAsia="Calibri"/>
                <w:lang w:eastAsia="en-US"/>
              </w:rPr>
              <w:t>Кыштовский</w:t>
            </w:r>
            <w:proofErr w:type="spellEnd"/>
            <w:r w:rsidRPr="009C6C76">
              <w:rPr>
                <w:rFonts w:eastAsia="Calibri"/>
                <w:lang w:eastAsia="en-US"/>
              </w:rPr>
              <w:t xml:space="preserve"> с/с</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lastRenderedPageBreak/>
              <w:t>3,1</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0,8</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5,0</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4,7</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1,5</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1,2</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2,2</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1,6</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2,0</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lastRenderedPageBreak/>
              <w:t>2,0</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2,9</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9,7</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2,8</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2,1</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2,1</w:t>
            </w:r>
            <w:r w:rsidRPr="00316036">
              <w:rPr>
                <w:rFonts w:eastAsia="Calibri"/>
                <w:lang w:eastAsia="en-US"/>
              </w:rPr>
              <w:t xml:space="preserve"> км</w:t>
            </w:r>
          </w:p>
          <w:p w:rsidR="00A802AA" w:rsidRPr="00316036" w:rsidRDefault="00A802AA" w:rsidP="00596BE4">
            <w:pPr>
              <w:jc w:val="center"/>
              <w:rPr>
                <w:rFonts w:eastAsia="Calibri"/>
                <w:lang w:eastAsia="en-US"/>
              </w:rPr>
            </w:pPr>
            <w:r>
              <w:rPr>
                <w:rFonts w:eastAsia="Calibri"/>
                <w:lang w:eastAsia="en-US"/>
              </w:rPr>
              <w:t>2,1</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lastRenderedPageBreak/>
              <w:t>Охранная зона (минимум)</w:t>
            </w:r>
            <w:r w:rsidRPr="00316036">
              <w:rPr>
                <w:rFonts w:eastAsia="Calibri"/>
                <w:vertAlign w:val="superscript"/>
                <w:lang w:eastAsia="en-US"/>
              </w:rPr>
              <w:footnoteReference w:id="49"/>
            </w:r>
            <w:r w:rsidRPr="00316036">
              <w:t xml:space="preserve"> – 4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Распределительные линии связи</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 xml:space="preserve">д. Новая, </w:t>
            </w:r>
            <w:proofErr w:type="spellStart"/>
            <w:r w:rsidRPr="00316036">
              <w:t>Вараксинский</w:t>
            </w:r>
            <w:proofErr w:type="spellEnd"/>
            <w:r w:rsidRPr="00316036">
              <w:t xml:space="preserve"> </w:t>
            </w:r>
            <w:r>
              <w:t xml:space="preserve">с/с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t>2,5</w:t>
            </w:r>
            <w:r w:rsidRPr="004E4ECD">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Охранная зона (минимум)</w:t>
            </w:r>
            <w:r w:rsidRPr="004E4ECD">
              <w:rPr>
                <w:vertAlign w:val="superscript"/>
              </w:rPr>
              <w:footnoteReference w:id="50"/>
            </w:r>
            <w:r w:rsidRPr="004E4ECD">
              <w:t xml:space="preserve"> – 4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rsidRPr="004E4ECD">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А</w:t>
            </w:r>
            <w:r w:rsidRPr="00163074">
              <w:rPr>
                <w:rFonts w:eastAsia="Calibri"/>
                <w:lang w:eastAsia="en-US"/>
              </w:rPr>
              <w:t>нтенно-мачтово</w:t>
            </w:r>
            <w:r>
              <w:rPr>
                <w:rFonts w:eastAsia="Calibri"/>
                <w:lang w:eastAsia="en-US"/>
              </w:rPr>
              <w:t>е</w:t>
            </w:r>
            <w:r w:rsidRPr="00163074">
              <w:rPr>
                <w:rFonts w:eastAsia="Calibri"/>
                <w:lang w:eastAsia="en-US"/>
              </w:rPr>
              <w:t xml:space="preserve"> сооружени</w:t>
            </w:r>
            <w:r>
              <w:rPr>
                <w:rFonts w:eastAsia="Calibri"/>
                <w:lang w:eastAsia="en-US"/>
              </w:rPr>
              <w:t>е</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t>Берёзовский</w:t>
            </w:r>
            <w:proofErr w:type="spellEnd"/>
            <w:r>
              <w:t xml:space="preserve"> с/с</w:t>
            </w:r>
            <w:r w:rsidRPr="00E93942">
              <w:rPr>
                <w:rFonts w:eastAsia="Calibri"/>
                <w:lang w:eastAsia="en-US"/>
              </w:rPr>
              <w:t xml:space="preserve"> </w:t>
            </w:r>
          </w:p>
          <w:p w:rsidR="00A802AA" w:rsidRDefault="00A802AA" w:rsidP="00596BE4">
            <w:pPr>
              <w:tabs>
                <w:tab w:val="left" w:pos="1418"/>
              </w:tabs>
              <w:rPr>
                <w:rFonts w:eastAsia="Calibri"/>
                <w:lang w:eastAsia="en-US"/>
              </w:rPr>
            </w:pPr>
            <w:r w:rsidRPr="00E93942">
              <w:rPr>
                <w:rFonts w:eastAsia="Calibri"/>
                <w:lang w:eastAsia="en-US"/>
              </w:rPr>
              <w:t>Орловский</w:t>
            </w:r>
            <w:r>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9F6352">
              <w:rPr>
                <w:rFonts w:eastAsia="Calibri"/>
                <w:lang w:eastAsia="en-US"/>
              </w:rPr>
              <w:t>Колбасинский</w:t>
            </w:r>
            <w:proofErr w:type="spellEnd"/>
            <w:r w:rsidRPr="009F6352">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E370E0">
              <w:rPr>
                <w:rFonts w:eastAsia="Calibri"/>
                <w:lang w:eastAsia="en-US"/>
              </w:rPr>
              <w:t>Крутихинский</w:t>
            </w:r>
            <w:proofErr w:type="spellEnd"/>
            <w:r w:rsidRPr="00E370E0">
              <w:rPr>
                <w:rFonts w:eastAsia="Calibri"/>
                <w:lang w:eastAsia="en-US"/>
              </w:rPr>
              <w:t xml:space="preserve"> с/с</w:t>
            </w:r>
          </w:p>
          <w:p w:rsidR="00A802AA" w:rsidRDefault="00A802AA" w:rsidP="00596BE4">
            <w:pPr>
              <w:tabs>
                <w:tab w:val="left" w:pos="1418"/>
              </w:tabs>
            </w:pPr>
            <w:proofErr w:type="spellStart"/>
            <w:r>
              <w:t>Малокрасноярский</w:t>
            </w:r>
            <w:proofErr w:type="spellEnd"/>
            <w: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 xml:space="preserve">1 ед. </w:t>
            </w:r>
          </w:p>
          <w:p w:rsidR="00A802AA" w:rsidRDefault="00A802AA" w:rsidP="00596BE4">
            <w:pPr>
              <w:jc w:val="center"/>
              <w:rPr>
                <w:rFonts w:eastAsia="Calibri"/>
                <w:lang w:eastAsia="en-US"/>
              </w:rPr>
            </w:pPr>
            <w:r>
              <w:rPr>
                <w:rFonts w:eastAsia="Calibri"/>
                <w:lang w:eastAsia="en-US"/>
              </w:rPr>
              <w:t xml:space="preserve">1 ед. </w:t>
            </w:r>
          </w:p>
          <w:p w:rsidR="00A802AA" w:rsidRDefault="00A802AA" w:rsidP="00596BE4">
            <w:pPr>
              <w:jc w:val="center"/>
              <w:rPr>
                <w:rFonts w:eastAsia="Calibri"/>
                <w:lang w:eastAsia="en-US"/>
              </w:rPr>
            </w:pPr>
            <w:r>
              <w:rPr>
                <w:rFonts w:eastAsia="Calibri"/>
                <w:lang w:eastAsia="en-US"/>
              </w:rPr>
              <w:t xml:space="preserve">2 ед. </w:t>
            </w:r>
          </w:p>
          <w:p w:rsidR="00A802AA" w:rsidRDefault="00A802AA" w:rsidP="00596BE4">
            <w:pPr>
              <w:jc w:val="center"/>
              <w:rPr>
                <w:rFonts w:eastAsia="Calibri"/>
                <w:lang w:eastAsia="en-US"/>
              </w:rPr>
            </w:pPr>
            <w:r>
              <w:rPr>
                <w:rFonts w:eastAsia="Calibri"/>
                <w:lang w:eastAsia="en-US"/>
              </w:rPr>
              <w:t xml:space="preserve">1 ед. </w:t>
            </w:r>
          </w:p>
          <w:p w:rsidR="00A802AA" w:rsidRDefault="00A802AA" w:rsidP="00596BE4">
            <w:pPr>
              <w:jc w:val="center"/>
              <w:rPr>
                <w:rFonts w:eastAsia="Calibri"/>
                <w:lang w:eastAsia="en-US"/>
              </w:rPr>
            </w:pPr>
            <w:r>
              <w:rPr>
                <w:rFonts w:eastAsia="Calibri"/>
                <w:lang w:eastAsia="en-US"/>
              </w:rPr>
              <w:t xml:space="preserve">1 ед. </w:t>
            </w:r>
          </w:p>
          <w:p w:rsidR="00A802AA" w:rsidRPr="00316036" w:rsidRDefault="00A802AA" w:rsidP="00596BE4">
            <w:pPr>
              <w:jc w:val="center"/>
              <w:rPr>
                <w:rFonts w:eastAsia="Calibri"/>
                <w:lang w:eastAsia="en-US"/>
              </w:rPr>
            </w:pPr>
            <w:r>
              <w:rPr>
                <w:rFonts w:eastAsia="Calibri"/>
                <w:lang w:eastAsia="en-US"/>
              </w:rPr>
              <w:t>1 ед.</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Охранная зона (минимум)</w:t>
            </w:r>
            <w:r w:rsidRPr="00316036">
              <w:rPr>
                <w:rFonts w:eastAsia="Calibri"/>
                <w:vertAlign w:val="superscript"/>
                <w:lang w:eastAsia="en-US"/>
              </w:rPr>
              <w:footnoteReference w:id="51"/>
            </w:r>
            <w:r w:rsidRPr="00316036">
              <w:t xml:space="preserve"> – </w:t>
            </w:r>
            <w:r>
              <w:t>расчётная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rsidRPr="00316036">
              <w:t>Вараксинский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316036">
              <w:rPr>
                <w:rFonts w:eastAsia="Calibri"/>
                <w:lang w:eastAsia="en-US"/>
              </w:rPr>
              <w:t xml:space="preserve">д. Усманка </w:t>
            </w:r>
          </w:p>
          <w:p w:rsidR="00A802AA" w:rsidRDefault="00A802AA" w:rsidP="00596BE4">
            <w:pPr>
              <w:tabs>
                <w:tab w:val="left" w:pos="1418"/>
              </w:tabs>
              <w:rPr>
                <w:rFonts w:eastAsia="Calibri"/>
                <w:lang w:eastAsia="en-US"/>
              </w:rPr>
            </w:pPr>
            <w:r w:rsidRPr="00316036">
              <w:rPr>
                <w:rFonts w:eastAsia="Calibri"/>
                <w:lang w:eastAsia="en-US"/>
              </w:rPr>
              <w:t xml:space="preserve">с. </w:t>
            </w:r>
            <w:proofErr w:type="spellStart"/>
            <w:r w:rsidRPr="00316036">
              <w:rPr>
                <w:rFonts w:eastAsia="Calibri"/>
                <w:lang w:eastAsia="en-US"/>
              </w:rPr>
              <w:t>Вараксино</w:t>
            </w:r>
            <w:proofErr w:type="spellEnd"/>
            <w:r w:rsidRPr="00316036">
              <w:rPr>
                <w:rFonts w:eastAsia="Calibri"/>
                <w:lang w:eastAsia="en-US"/>
              </w:rPr>
              <w:t xml:space="preserve"> </w:t>
            </w:r>
          </w:p>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Пахомово</w:t>
            </w:r>
            <w:proofErr w:type="spellEnd"/>
            <w:r w:rsidRPr="00316036">
              <w:rPr>
                <w:rFonts w:eastAsia="Calibri"/>
                <w:lang w:eastAsia="en-US"/>
              </w:rPr>
              <w:t xml:space="preserve"> </w:t>
            </w:r>
          </w:p>
          <w:p w:rsidR="00A802AA" w:rsidRPr="00316036"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Чекиаул</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110-125, 0,6 км </w:t>
            </w:r>
            <w:r>
              <w:rPr>
                <w:rFonts w:eastAsia="Calibri"/>
                <w:lang w:eastAsia="en-US"/>
              </w:rPr>
              <w:t>d=</w:t>
            </w:r>
            <w:r w:rsidRPr="00316036">
              <w:rPr>
                <w:rFonts w:eastAsia="Calibri"/>
                <w:lang w:eastAsia="en-US"/>
              </w:rPr>
              <w:t xml:space="preserve">125, 3,4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75-90, 1,8 км </w:t>
            </w:r>
          </w:p>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63-90, 0,3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2"/>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 xml:space="preserve">c. Верх-Майзас </w:t>
            </w:r>
          </w:p>
          <w:p w:rsidR="00A802AA" w:rsidRDefault="00A802AA" w:rsidP="00596BE4">
            <w:pPr>
              <w:tabs>
                <w:tab w:val="left" w:pos="1418"/>
              </w:tabs>
              <w:rPr>
                <w:rFonts w:eastAsia="Calibri"/>
                <w:lang w:eastAsia="en-US"/>
              </w:rPr>
            </w:pPr>
            <w:r w:rsidRPr="00960B7E">
              <w:rPr>
                <w:rFonts w:eastAsia="Calibri"/>
                <w:lang w:eastAsia="en-US"/>
              </w:rPr>
              <w:t>д. Берестянка</w:t>
            </w:r>
            <w:r w:rsidRPr="00CF01C2">
              <w:rPr>
                <w:rFonts w:eastAsia="Calibri"/>
                <w:lang w:eastAsia="en-US"/>
              </w:rPr>
              <w:t xml:space="preserve"> </w:t>
            </w:r>
          </w:p>
          <w:p w:rsidR="00A802AA" w:rsidRDefault="00A802AA" w:rsidP="00596BE4">
            <w:pPr>
              <w:tabs>
                <w:tab w:val="left" w:pos="1418"/>
              </w:tabs>
              <w:rPr>
                <w:rFonts w:eastAsia="Calibri"/>
                <w:lang w:eastAsia="en-US"/>
              </w:rPr>
            </w:pPr>
            <w:r w:rsidRPr="00CF01C2">
              <w:rPr>
                <w:rFonts w:eastAsia="Calibri"/>
                <w:lang w:eastAsia="en-US"/>
              </w:rPr>
              <w:t>д. Ивановка</w:t>
            </w:r>
            <w:r w:rsidRPr="00741A6A">
              <w:rPr>
                <w:rFonts w:eastAsia="Calibri"/>
                <w:lang w:eastAsia="en-US"/>
              </w:rPr>
              <w:t xml:space="preserve"> </w:t>
            </w:r>
          </w:p>
          <w:p w:rsidR="00A802AA" w:rsidRPr="00316036" w:rsidRDefault="00A802AA" w:rsidP="00596BE4">
            <w:pPr>
              <w:tabs>
                <w:tab w:val="left" w:pos="1418"/>
              </w:tabs>
              <w:rPr>
                <w:rFonts w:eastAsia="Calibri"/>
                <w:lang w:eastAsia="en-US"/>
              </w:rPr>
            </w:pPr>
            <w:r w:rsidRPr="00741A6A">
              <w:rPr>
                <w:rFonts w:eastAsia="Calibri"/>
                <w:lang w:eastAsia="en-US"/>
              </w:rPr>
              <w:t>д. Камышинка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110, </w:t>
            </w:r>
            <w:r>
              <w:rPr>
                <w:rFonts w:eastAsia="Calibri"/>
                <w:lang w:eastAsia="en-US"/>
              </w:rPr>
              <w:t>4,8</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d=9</w:t>
            </w:r>
            <w:r w:rsidRPr="00316036">
              <w:rPr>
                <w:rFonts w:eastAsia="Calibri"/>
                <w:lang w:eastAsia="en-US"/>
              </w:rPr>
              <w:t xml:space="preserve">0, </w:t>
            </w:r>
            <w:r>
              <w:rPr>
                <w:rFonts w:eastAsia="Calibri"/>
                <w:lang w:eastAsia="en-US"/>
              </w:rPr>
              <w:t>1,3</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d=125-</w:t>
            </w:r>
            <w:r w:rsidRPr="00316036">
              <w:rPr>
                <w:rFonts w:eastAsia="Calibri"/>
                <w:lang w:eastAsia="en-US"/>
              </w:rPr>
              <w:t>1</w:t>
            </w:r>
            <w:r>
              <w:rPr>
                <w:rFonts w:eastAsia="Calibri"/>
                <w:lang w:eastAsia="en-US"/>
              </w:rPr>
              <w:t>4</w:t>
            </w:r>
            <w:r w:rsidRPr="00316036">
              <w:rPr>
                <w:rFonts w:eastAsia="Calibri"/>
                <w:lang w:eastAsia="en-US"/>
              </w:rPr>
              <w:t xml:space="preserve">0, </w:t>
            </w:r>
            <w:r>
              <w:rPr>
                <w:rFonts w:eastAsia="Calibri"/>
                <w:lang w:eastAsia="en-US"/>
              </w:rPr>
              <w:t>2,4</w:t>
            </w:r>
            <w:r w:rsidRPr="00316036">
              <w:rPr>
                <w:rFonts w:eastAsia="Calibri"/>
                <w:lang w:eastAsia="en-US"/>
              </w:rPr>
              <w:t xml:space="preserve"> км </w:t>
            </w:r>
            <w:r>
              <w:rPr>
                <w:rFonts w:eastAsia="Calibri"/>
                <w:lang w:eastAsia="en-US"/>
              </w:rPr>
              <w:t>d=</w:t>
            </w:r>
            <w:r w:rsidRPr="00316036">
              <w:rPr>
                <w:rFonts w:eastAsia="Calibri"/>
                <w:lang w:eastAsia="en-US"/>
              </w:rPr>
              <w:t xml:space="preserve">110-125, </w:t>
            </w:r>
            <w:r>
              <w:rPr>
                <w:rFonts w:eastAsia="Calibri"/>
                <w:lang w:eastAsia="en-US"/>
              </w:rPr>
              <w:t>3,5</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3"/>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t>Ерёминский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9E0198">
              <w:t xml:space="preserve">с. Ерёмино </w:t>
            </w:r>
          </w:p>
          <w:p w:rsidR="00A802AA" w:rsidRPr="00316036" w:rsidRDefault="00A802AA" w:rsidP="00596BE4">
            <w:pPr>
              <w:tabs>
                <w:tab w:val="left" w:pos="1418"/>
              </w:tabs>
            </w:pPr>
            <w:r w:rsidRPr="009E0198">
              <w:t>д. Гавриловка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110</w:t>
            </w:r>
            <w:r>
              <w:rPr>
                <w:rFonts w:eastAsia="Calibri"/>
                <w:lang w:eastAsia="en-US"/>
              </w:rPr>
              <w:t>-125</w:t>
            </w:r>
            <w:r w:rsidRPr="00316036">
              <w:rPr>
                <w:rFonts w:eastAsia="Calibri"/>
                <w:lang w:eastAsia="en-US"/>
              </w:rPr>
              <w:t xml:space="preserve">, </w:t>
            </w:r>
            <w:r>
              <w:rPr>
                <w:rFonts w:eastAsia="Calibri"/>
                <w:lang w:eastAsia="en-US"/>
              </w:rPr>
              <w:t>3,9</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 xml:space="preserve">110-125, </w:t>
            </w:r>
            <w:r>
              <w:rPr>
                <w:rFonts w:eastAsia="Calibri"/>
                <w:lang w:eastAsia="en-US"/>
              </w:rPr>
              <w:t>2,0</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4"/>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t>Заливинский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A327CF">
              <w:t xml:space="preserve">д. </w:t>
            </w:r>
            <w:proofErr w:type="spellStart"/>
            <w:r w:rsidRPr="00A327CF">
              <w:t>Заливино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110</w:t>
            </w:r>
            <w:r>
              <w:rPr>
                <w:rFonts w:eastAsia="Calibri"/>
                <w:lang w:eastAsia="en-US"/>
              </w:rPr>
              <w:t>,</w:t>
            </w:r>
            <w:r w:rsidRPr="00316036">
              <w:rPr>
                <w:rFonts w:eastAsia="Calibri"/>
                <w:lang w:eastAsia="en-US"/>
              </w:rPr>
              <w:t xml:space="preserve"> </w:t>
            </w:r>
            <w:r>
              <w:rPr>
                <w:rFonts w:eastAsia="Calibri"/>
                <w:lang w:eastAsia="en-US"/>
              </w:rPr>
              <w:t>1,3</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5"/>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rsidRPr="00C176BE">
              <w:t>Новомайзасский</w:t>
            </w:r>
            <w:proofErr w:type="spellEnd"/>
            <w:r>
              <w:t xml:space="preserve"> </w:t>
            </w:r>
            <w:r w:rsidRPr="00695009">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д. Новый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110</w:t>
            </w:r>
            <w:r>
              <w:rPr>
                <w:rFonts w:eastAsia="Calibri"/>
                <w:lang w:eastAsia="en-US"/>
              </w:rPr>
              <w:t>-125,</w:t>
            </w:r>
            <w:r w:rsidRPr="00316036">
              <w:rPr>
                <w:rFonts w:eastAsia="Calibri"/>
                <w:lang w:eastAsia="en-US"/>
              </w:rPr>
              <w:t xml:space="preserve"> </w:t>
            </w:r>
            <w:r>
              <w:rPr>
                <w:rFonts w:eastAsia="Calibri"/>
                <w:lang w:eastAsia="en-US"/>
              </w:rPr>
              <w:t>3,7</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6"/>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630"/>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t>Кыштовский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 14,1</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7"/>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04473D">
              <w:t xml:space="preserve">с. </w:t>
            </w:r>
            <w:proofErr w:type="spellStart"/>
            <w:r w:rsidRPr="0004473D">
              <w:t>Малокрасноярка</w:t>
            </w:r>
            <w:proofErr w:type="spellEnd"/>
          </w:p>
          <w:p w:rsidR="00A802AA" w:rsidRDefault="00A802AA" w:rsidP="00596BE4">
            <w:pPr>
              <w:tabs>
                <w:tab w:val="left" w:pos="1418"/>
              </w:tabs>
            </w:pPr>
            <w:r w:rsidRPr="0004473D">
              <w:t xml:space="preserve">д. Малая </w:t>
            </w:r>
            <w:proofErr w:type="spellStart"/>
            <w:r w:rsidRPr="0004473D">
              <w:t>Скирла</w:t>
            </w:r>
            <w:proofErr w:type="spellEnd"/>
          </w:p>
          <w:p w:rsidR="00A802AA" w:rsidRPr="00316036" w:rsidRDefault="00A802AA" w:rsidP="00596BE4">
            <w:pPr>
              <w:tabs>
                <w:tab w:val="left" w:pos="1418"/>
              </w:tabs>
            </w:pPr>
            <w:r w:rsidRPr="0004473D">
              <w:t xml:space="preserve">д. Старая </w:t>
            </w:r>
            <w:proofErr w:type="spellStart"/>
            <w:r w:rsidRPr="0004473D">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110</w:t>
            </w:r>
            <w:r>
              <w:rPr>
                <w:rFonts w:eastAsia="Calibri"/>
                <w:lang w:eastAsia="en-US"/>
              </w:rPr>
              <w:t>-125,</w:t>
            </w:r>
            <w:r w:rsidRPr="00316036">
              <w:rPr>
                <w:rFonts w:eastAsia="Calibri"/>
                <w:lang w:eastAsia="en-US"/>
              </w:rPr>
              <w:t xml:space="preserve"> </w:t>
            </w:r>
            <w:r>
              <w:rPr>
                <w:rFonts w:eastAsia="Calibri"/>
                <w:lang w:eastAsia="en-US"/>
              </w:rPr>
              <w:t>1,7</w:t>
            </w:r>
            <w:r w:rsidRPr="00316036">
              <w:rPr>
                <w:rFonts w:eastAsia="Calibri"/>
                <w:lang w:eastAsia="en-US"/>
              </w:rPr>
              <w:t xml:space="preserve"> км </w:t>
            </w:r>
            <w:r>
              <w:rPr>
                <w:rFonts w:eastAsia="Calibri"/>
                <w:lang w:eastAsia="en-US"/>
              </w:rPr>
              <w:t>d=125,</w:t>
            </w:r>
            <w:r w:rsidRPr="00316036">
              <w:rPr>
                <w:rFonts w:eastAsia="Calibri"/>
                <w:lang w:eastAsia="en-US"/>
              </w:rPr>
              <w:t xml:space="preserve"> </w:t>
            </w:r>
            <w:r>
              <w:rPr>
                <w:rFonts w:eastAsia="Calibri"/>
                <w:lang w:eastAsia="en-US"/>
              </w:rPr>
              <w:t>3,6</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d=90,</w:t>
            </w:r>
            <w:r w:rsidRPr="00316036">
              <w:rPr>
                <w:rFonts w:eastAsia="Calibri"/>
                <w:lang w:eastAsia="en-US"/>
              </w:rPr>
              <w:t xml:space="preserve"> </w:t>
            </w:r>
            <w:r>
              <w:rPr>
                <w:rFonts w:eastAsia="Calibri"/>
                <w:lang w:eastAsia="en-US"/>
              </w:rPr>
              <w:t>1,0</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8"/>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94E5F">
              <w:t xml:space="preserve">с. </w:t>
            </w:r>
            <w:proofErr w:type="spellStart"/>
            <w:r w:rsidRPr="00E94E5F">
              <w:t>Новоложниково</w:t>
            </w:r>
            <w:proofErr w:type="spellEnd"/>
          </w:p>
          <w:p w:rsidR="00A802AA" w:rsidRDefault="00A802AA" w:rsidP="00596BE4">
            <w:pPr>
              <w:tabs>
                <w:tab w:val="left" w:pos="1418"/>
              </w:tabs>
            </w:pPr>
            <w:r w:rsidRPr="00E94E5F">
              <w:t xml:space="preserve">д. </w:t>
            </w:r>
            <w:proofErr w:type="spellStart"/>
            <w:r w:rsidRPr="00E94E5F">
              <w:t>Новочекино</w:t>
            </w:r>
            <w:proofErr w:type="spellEnd"/>
          </w:p>
          <w:p w:rsidR="00A802AA" w:rsidRPr="00316036" w:rsidRDefault="00A802AA" w:rsidP="00596BE4">
            <w:pPr>
              <w:tabs>
                <w:tab w:val="left" w:pos="1418"/>
              </w:tabs>
            </w:pPr>
            <w:r w:rsidRPr="00E94E5F">
              <w:t>п. Таволга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110</w:t>
            </w:r>
            <w:r>
              <w:rPr>
                <w:rFonts w:eastAsia="Calibri"/>
                <w:lang w:eastAsia="en-US"/>
              </w:rPr>
              <w:t>-125,</w:t>
            </w:r>
            <w:r w:rsidRPr="00316036">
              <w:rPr>
                <w:rFonts w:eastAsia="Calibri"/>
                <w:lang w:eastAsia="en-US"/>
              </w:rPr>
              <w:t xml:space="preserve"> </w:t>
            </w:r>
            <w:r>
              <w:rPr>
                <w:rFonts w:eastAsia="Calibri"/>
                <w:lang w:eastAsia="en-US"/>
              </w:rPr>
              <w:t>0,5</w:t>
            </w:r>
            <w:r w:rsidRPr="00316036">
              <w:rPr>
                <w:rFonts w:eastAsia="Calibri"/>
                <w:lang w:eastAsia="en-US"/>
              </w:rPr>
              <w:t xml:space="preserve"> км </w:t>
            </w:r>
            <w:r>
              <w:rPr>
                <w:rFonts w:eastAsia="Calibri"/>
                <w:lang w:eastAsia="en-US"/>
              </w:rPr>
              <w:t>d=110,</w:t>
            </w:r>
            <w:r w:rsidRPr="00316036">
              <w:rPr>
                <w:rFonts w:eastAsia="Calibri"/>
                <w:lang w:eastAsia="en-US"/>
              </w:rPr>
              <w:t xml:space="preserve"> </w:t>
            </w:r>
            <w:r>
              <w:rPr>
                <w:rFonts w:eastAsia="Calibri"/>
                <w:lang w:eastAsia="en-US"/>
              </w:rPr>
              <w:t>1,1</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110</w:t>
            </w:r>
            <w:r>
              <w:rPr>
                <w:rFonts w:eastAsia="Calibri"/>
                <w:lang w:eastAsia="en-US"/>
              </w:rPr>
              <w:t>-125,</w:t>
            </w:r>
            <w:r w:rsidRPr="00316036">
              <w:rPr>
                <w:rFonts w:eastAsia="Calibri"/>
                <w:lang w:eastAsia="en-US"/>
              </w:rPr>
              <w:t xml:space="preserve"> </w:t>
            </w:r>
            <w:r>
              <w:rPr>
                <w:rFonts w:eastAsia="Calibri"/>
                <w:lang w:eastAsia="en-US"/>
              </w:rPr>
              <w:t>1,3</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59"/>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996564">
              <w:t>с. Большеречье</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d=125,</w:t>
            </w:r>
            <w:r w:rsidRPr="00316036">
              <w:rPr>
                <w:rFonts w:eastAsia="Calibri"/>
                <w:lang w:eastAsia="en-US"/>
              </w:rPr>
              <w:t xml:space="preserve"> </w:t>
            </w:r>
            <w:r>
              <w:rPr>
                <w:rFonts w:eastAsia="Calibri"/>
                <w:lang w:eastAsia="en-US"/>
              </w:rPr>
              <w:t>8,8</w:t>
            </w:r>
            <w:r w:rsidRPr="00316036">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0"/>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 (реконструкция)</w:t>
            </w:r>
            <w:r>
              <w:rPr>
                <w:rFonts w:eastAsia="Calibri"/>
                <w:lang w:eastAsia="en-US"/>
              </w:rPr>
              <w:t>,</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56656E">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d=110-125,</w:t>
            </w:r>
            <w:r w:rsidRPr="00316036">
              <w:rPr>
                <w:rFonts w:eastAsia="Calibri"/>
                <w:lang w:eastAsia="en-US"/>
              </w:rPr>
              <w:t xml:space="preserve"> </w:t>
            </w:r>
            <w:r>
              <w:rPr>
                <w:rFonts w:eastAsia="Calibri"/>
                <w:lang w:eastAsia="en-US"/>
              </w:rPr>
              <w:t>2,3</w:t>
            </w:r>
            <w:r w:rsidRPr="00316036">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1"/>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rsidRPr="00316036">
              <w:t>Вараксинский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316036">
              <w:rPr>
                <w:rFonts w:eastAsia="Calibri"/>
                <w:lang w:eastAsia="en-US"/>
              </w:rPr>
              <w:t xml:space="preserve">д. Усманка </w:t>
            </w:r>
          </w:p>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Пахомово</w:t>
            </w:r>
            <w:proofErr w:type="spellEnd"/>
            <w:r w:rsidRPr="00316036">
              <w:rPr>
                <w:rFonts w:eastAsia="Calibri"/>
                <w:lang w:eastAsia="en-US"/>
              </w:rPr>
              <w:t xml:space="preserve"> </w:t>
            </w:r>
          </w:p>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Чекиаул</w:t>
            </w:r>
            <w:proofErr w:type="spellEnd"/>
          </w:p>
          <w:p w:rsidR="00A802AA" w:rsidRPr="00316036" w:rsidRDefault="00A802AA" w:rsidP="00596BE4">
            <w:pPr>
              <w:tabs>
                <w:tab w:val="left" w:pos="1418"/>
              </w:tabs>
              <w:rPr>
                <w:rFonts w:eastAsia="Calibri"/>
                <w:lang w:eastAsia="en-US"/>
              </w:rPr>
            </w:pPr>
            <w:r>
              <w:rPr>
                <w:rFonts w:eastAsia="Calibri"/>
                <w:lang w:eastAsia="en-US"/>
              </w:rPr>
              <w:t>д. Новая</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110, 0,2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75, 1,6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63, 1,7 км </w:t>
            </w:r>
          </w:p>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 xml:space="preserve">63, </w:t>
            </w:r>
            <w:r>
              <w:rPr>
                <w:rFonts w:eastAsia="Calibri"/>
                <w:lang w:eastAsia="en-US"/>
              </w:rPr>
              <w:t>6,0</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2"/>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 xml:space="preserve">c. Верх-Майзас </w:t>
            </w:r>
          </w:p>
          <w:p w:rsidR="00A802AA" w:rsidRDefault="00A802AA" w:rsidP="00596BE4">
            <w:pPr>
              <w:tabs>
                <w:tab w:val="left" w:pos="1418"/>
              </w:tabs>
              <w:rPr>
                <w:rFonts w:eastAsia="Calibri"/>
                <w:lang w:eastAsia="en-US"/>
              </w:rPr>
            </w:pPr>
            <w:r w:rsidRPr="00CF01C2">
              <w:rPr>
                <w:rFonts w:eastAsia="Calibri"/>
                <w:lang w:eastAsia="en-US"/>
              </w:rPr>
              <w:t>д. Ивановка</w:t>
            </w:r>
          </w:p>
          <w:p w:rsidR="00A802AA" w:rsidRPr="00316036" w:rsidRDefault="00A802AA" w:rsidP="00596BE4">
            <w:pPr>
              <w:tabs>
                <w:tab w:val="left" w:pos="1418"/>
              </w:tabs>
              <w:rPr>
                <w:rFonts w:eastAsia="Calibri"/>
                <w:lang w:eastAsia="en-US"/>
              </w:rPr>
            </w:pPr>
            <w:r w:rsidRPr="00741A6A">
              <w:rPr>
                <w:rFonts w:eastAsia="Calibri"/>
                <w:lang w:eastAsia="en-US"/>
              </w:rPr>
              <w:t>д. Камышинка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110, </w:t>
            </w:r>
            <w:r>
              <w:rPr>
                <w:rFonts w:eastAsia="Calibri"/>
                <w:lang w:eastAsia="en-US"/>
              </w:rPr>
              <w:t>2</w:t>
            </w:r>
            <w:r w:rsidRPr="00316036">
              <w:rPr>
                <w:rFonts w:eastAsia="Calibri"/>
                <w:lang w:eastAsia="en-US"/>
              </w:rPr>
              <w:t xml:space="preserve">,2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1</w:t>
            </w:r>
            <w:r>
              <w:rPr>
                <w:rFonts w:eastAsia="Calibri"/>
                <w:lang w:eastAsia="en-US"/>
              </w:rPr>
              <w:t>4</w:t>
            </w:r>
            <w:r w:rsidRPr="00316036">
              <w:rPr>
                <w:rFonts w:eastAsia="Calibri"/>
                <w:lang w:eastAsia="en-US"/>
              </w:rPr>
              <w:t xml:space="preserve">0, </w:t>
            </w:r>
            <w:r>
              <w:rPr>
                <w:rFonts w:eastAsia="Calibri"/>
                <w:lang w:eastAsia="en-US"/>
              </w:rPr>
              <w:t>1</w:t>
            </w:r>
            <w:r w:rsidRPr="00316036">
              <w:rPr>
                <w:rFonts w:eastAsia="Calibri"/>
                <w:lang w:eastAsia="en-US"/>
              </w:rPr>
              <w:t xml:space="preserve">,2 км </w:t>
            </w:r>
          </w:p>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1</w:t>
            </w:r>
            <w:r>
              <w:rPr>
                <w:rFonts w:eastAsia="Calibri"/>
                <w:lang w:eastAsia="en-US"/>
              </w:rPr>
              <w:t>25</w:t>
            </w:r>
            <w:r w:rsidRPr="00316036">
              <w:rPr>
                <w:rFonts w:eastAsia="Calibri"/>
                <w:lang w:eastAsia="en-US"/>
              </w:rPr>
              <w:t xml:space="preserve">, </w:t>
            </w:r>
            <w:r>
              <w:rPr>
                <w:rFonts w:eastAsia="Calibri"/>
                <w:lang w:eastAsia="en-US"/>
              </w:rPr>
              <w:t>1</w:t>
            </w:r>
            <w:r w:rsidRPr="00316036">
              <w:rPr>
                <w:rFonts w:eastAsia="Calibri"/>
                <w:lang w:eastAsia="en-US"/>
              </w:rPr>
              <w:t>,</w:t>
            </w:r>
            <w:r>
              <w:rPr>
                <w:rFonts w:eastAsia="Calibri"/>
                <w:lang w:eastAsia="en-US"/>
              </w:rPr>
              <w:t>0</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3"/>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r w:rsidRPr="00695009">
              <w:t>Верх-</w:t>
            </w:r>
            <w:proofErr w:type="spellStart"/>
            <w:r w:rsidRPr="00695009">
              <w:t>Таркский</w:t>
            </w:r>
            <w:proofErr w:type="spellEnd"/>
            <w:r w:rsidRPr="00695009">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D0213">
              <w:t>с. Верх-</w:t>
            </w:r>
            <w:proofErr w:type="spellStart"/>
            <w:r w:rsidRPr="00ED0213">
              <w:t>Тарка</w:t>
            </w:r>
            <w:proofErr w:type="spellEnd"/>
          </w:p>
          <w:p w:rsidR="00A802AA" w:rsidRPr="00316036" w:rsidRDefault="00A802AA" w:rsidP="00596BE4">
            <w:pPr>
              <w:tabs>
                <w:tab w:val="left" w:pos="1418"/>
              </w:tabs>
            </w:pPr>
            <w:r w:rsidRPr="00ED0213">
              <w:t xml:space="preserve">д. </w:t>
            </w:r>
            <w:proofErr w:type="spellStart"/>
            <w:r w:rsidRPr="00ED0213">
              <w:t>Межовка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d=110,</w:t>
            </w:r>
            <w:r w:rsidRPr="00316036">
              <w:rPr>
                <w:rFonts w:eastAsia="Calibri"/>
                <w:lang w:eastAsia="en-US"/>
              </w:rPr>
              <w:t>1</w:t>
            </w:r>
            <w:r>
              <w:rPr>
                <w:rFonts w:eastAsia="Calibri"/>
                <w:lang w:eastAsia="en-US"/>
              </w:rPr>
              <w:t>25,</w:t>
            </w:r>
            <w:r w:rsidRPr="00316036">
              <w:rPr>
                <w:rFonts w:eastAsia="Calibri"/>
                <w:lang w:eastAsia="en-US"/>
              </w:rPr>
              <w:t>1</w:t>
            </w:r>
            <w:r>
              <w:rPr>
                <w:rFonts w:eastAsia="Calibri"/>
                <w:lang w:eastAsia="en-US"/>
              </w:rPr>
              <w:t>4</w:t>
            </w:r>
            <w:r w:rsidRPr="00316036">
              <w:rPr>
                <w:rFonts w:eastAsia="Calibri"/>
                <w:lang w:eastAsia="en-US"/>
              </w:rPr>
              <w:t>0</w:t>
            </w:r>
            <w:r>
              <w:rPr>
                <w:rFonts w:eastAsia="Calibri"/>
                <w:lang w:eastAsia="en-US"/>
              </w:rPr>
              <w:t>, 7,7</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d=110,</w:t>
            </w:r>
            <w:r w:rsidRPr="00316036">
              <w:rPr>
                <w:rFonts w:eastAsia="Calibri"/>
                <w:lang w:eastAsia="en-US"/>
              </w:rPr>
              <w:t>1</w:t>
            </w:r>
            <w:r>
              <w:rPr>
                <w:rFonts w:eastAsia="Calibri"/>
                <w:lang w:eastAsia="en-US"/>
              </w:rPr>
              <w:t>25,</w:t>
            </w:r>
            <w:r w:rsidRPr="00316036">
              <w:rPr>
                <w:rFonts w:eastAsia="Calibri"/>
                <w:lang w:eastAsia="en-US"/>
              </w:rPr>
              <w:t>1</w:t>
            </w:r>
            <w:r>
              <w:rPr>
                <w:rFonts w:eastAsia="Calibri"/>
                <w:lang w:eastAsia="en-US"/>
              </w:rPr>
              <w:t>4</w:t>
            </w:r>
            <w:r w:rsidRPr="00316036">
              <w:rPr>
                <w:rFonts w:eastAsia="Calibri"/>
                <w:lang w:eastAsia="en-US"/>
              </w:rPr>
              <w:t>0</w:t>
            </w:r>
            <w:r>
              <w:rPr>
                <w:rFonts w:eastAsia="Calibri"/>
                <w:lang w:eastAsia="en-US"/>
              </w:rPr>
              <w:t>, 8</w:t>
            </w:r>
            <w:r w:rsidRPr="00316036">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4"/>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Ерёминский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9E0198">
              <w:t xml:space="preserve">с. Ерёмино </w:t>
            </w:r>
          </w:p>
          <w:p w:rsidR="00A802AA" w:rsidRPr="00316036" w:rsidRDefault="00A802AA" w:rsidP="00596BE4">
            <w:pPr>
              <w:tabs>
                <w:tab w:val="left" w:pos="1418"/>
              </w:tabs>
            </w:pPr>
            <w:r w:rsidRPr="009E0198">
              <w:t>д. Гавриловка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d=110,</w:t>
            </w:r>
            <w:r w:rsidRPr="00316036">
              <w:rPr>
                <w:rFonts w:eastAsia="Calibri"/>
                <w:lang w:eastAsia="en-US"/>
              </w:rPr>
              <w:t>1</w:t>
            </w:r>
            <w:r>
              <w:rPr>
                <w:rFonts w:eastAsia="Calibri"/>
                <w:lang w:eastAsia="en-US"/>
              </w:rPr>
              <w:t>25,</w:t>
            </w:r>
            <w:r w:rsidRPr="00316036">
              <w:rPr>
                <w:rFonts w:eastAsia="Calibri"/>
                <w:lang w:eastAsia="en-US"/>
              </w:rPr>
              <w:t>1</w:t>
            </w:r>
            <w:r>
              <w:rPr>
                <w:rFonts w:eastAsia="Calibri"/>
                <w:lang w:eastAsia="en-US"/>
              </w:rPr>
              <w:t>4</w:t>
            </w:r>
            <w:r w:rsidRPr="00316036">
              <w:rPr>
                <w:rFonts w:eastAsia="Calibri"/>
                <w:lang w:eastAsia="en-US"/>
              </w:rPr>
              <w:t>0</w:t>
            </w:r>
            <w:r>
              <w:rPr>
                <w:rFonts w:eastAsia="Calibri"/>
                <w:lang w:eastAsia="en-US"/>
              </w:rPr>
              <w:t>, 1,2</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d=110, 1,3</w:t>
            </w:r>
            <w:r w:rsidRPr="00316036">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5"/>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Заливинский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A327CF">
              <w:t xml:space="preserve">д. </w:t>
            </w:r>
            <w:proofErr w:type="spellStart"/>
            <w:r w:rsidRPr="00A327CF">
              <w:t>Заливино</w:t>
            </w:r>
            <w:proofErr w:type="spellEnd"/>
            <w:r w:rsidRPr="00A327CF">
              <w:t xml:space="preserve"> </w:t>
            </w:r>
            <w:r w:rsidRPr="00A327CF">
              <w:tab/>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 0,9</w:t>
            </w:r>
            <w:r w:rsidRPr="00316036">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6"/>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rsidRPr="00C176BE">
              <w:t>Новомайзасский</w:t>
            </w:r>
            <w:proofErr w:type="spellEnd"/>
            <w:r>
              <w:t xml:space="preserve"> </w:t>
            </w:r>
            <w:r w:rsidRPr="00695009">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113B4D">
              <w:t>д. Новый Майзас</w:t>
            </w:r>
          </w:p>
          <w:p w:rsidR="00A802AA" w:rsidRPr="00316036" w:rsidRDefault="00A802AA" w:rsidP="00596BE4">
            <w:pPr>
              <w:tabs>
                <w:tab w:val="left" w:pos="1418"/>
              </w:tabs>
            </w:pPr>
            <w:r w:rsidRPr="00777C1D">
              <w:t xml:space="preserve">д. </w:t>
            </w:r>
            <w:proofErr w:type="spellStart"/>
            <w:r w:rsidRPr="00777C1D">
              <w:t>Коровинка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d=125,</w:t>
            </w:r>
            <w:r w:rsidRPr="00316036">
              <w:rPr>
                <w:rFonts w:eastAsia="Calibri"/>
                <w:lang w:eastAsia="en-US"/>
              </w:rPr>
              <w:t xml:space="preserve"> </w:t>
            </w:r>
            <w:r>
              <w:rPr>
                <w:rFonts w:eastAsia="Calibri"/>
                <w:lang w:eastAsia="en-US"/>
              </w:rPr>
              <w:t>3,2</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7"/>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r>
              <w:t>Орловский</w:t>
            </w:r>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 xml:space="preserve">д. </w:t>
            </w:r>
            <w: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w:t>
            </w:r>
            <w:r w:rsidRPr="00316036">
              <w:rPr>
                <w:rFonts w:eastAsia="Calibri"/>
                <w:lang w:eastAsia="en-US"/>
              </w:rPr>
              <w:t xml:space="preserve"> </w:t>
            </w:r>
            <w:r>
              <w:rPr>
                <w:rFonts w:eastAsia="Calibri"/>
                <w:lang w:eastAsia="en-US"/>
              </w:rPr>
              <w:t>6,9</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8"/>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Колбасинский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66D24">
              <w:t>д. Колбаса</w:t>
            </w:r>
          </w:p>
          <w:p w:rsidR="00A802AA" w:rsidRPr="00316036" w:rsidRDefault="00A802AA" w:rsidP="00596BE4">
            <w:pPr>
              <w:tabs>
                <w:tab w:val="left" w:pos="1418"/>
              </w:tabs>
            </w:pPr>
            <w:r w:rsidRPr="00E66D24">
              <w:t xml:space="preserve">д. </w:t>
            </w:r>
            <w:proofErr w:type="spellStart"/>
            <w:r w:rsidRPr="00E66D24">
              <w:t>Бочкар</w:t>
            </w:r>
            <w:r>
              <w:t>ё</w:t>
            </w:r>
            <w:r w:rsidRPr="00E66D24">
              <w:t>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d=125,</w:t>
            </w:r>
            <w:r w:rsidRPr="00316036">
              <w:rPr>
                <w:rFonts w:eastAsia="Calibri"/>
                <w:lang w:eastAsia="en-US"/>
              </w:rPr>
              <w:t xml:space="preserve"> </w:t>
            </w:r>
            <w:r>
              <w:rPr>
                <w:rFonts w:eastAsia="Calibri"/>
                <w:lang w:eastAsia="en-US"/>
              </w:rPr>
              <w:t>6,0</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d=125,</w:t>
            </w:r>
            <w:r w:rsidRPr="00316036">
              <w:rPr>
                <w:rFonts w:eastAsia="Calibri"/>
                <w:lang w:eastAsia="en-US"/>
              </w:rPr>
              <w:t xml:space="preserve"> </w:t>
            </w:r>
            <w:r>
              <w:rPr>
                <w:rFonts w:eastAsia="Calibri"/>
                <w:lang w:eastAsia="en-US"/>
              </w:rPr>
              <w:t>3,5</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69"/>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Крутихинский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3D7BBF">
              <w:t>с. Крутиха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d=125,</w:t>
            </w:r>
            <w:r w:rsidRPr="00316036">
              <w:rPr>
                <w:rFonts w:eastAsia="Calibri"/>
                <w:lang w:eastAsia="en-US"/>
              </w:rPr>
              <w:t xml:space="preserve"> </w:t>
            </w:r>
            <w:r>
              <w:rPr>
                <w:rFonts w:eastAsia="Calibri"/>
                <w:lang w:eastAsia="en-US"/>
              </w:rPr>
              <w:t>5,3</w:t>
            </w:r>
            <w:r w:rsidRPr="00316036">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0"/>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Кулябинский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2B0ECA">
              <w:t>д. Куляба</w:t>
            </w:r>
          </w:p>
          <w:p w:rsidR="00A802AA" w:rsidRPr="00316036" w:rsidRDefault="00A802AA" w:rsidP="00596BE4">
            <w:pPr>
              <w:tabs>
                <w:tab w:val="left" w:pos="1418"/>
              </w:tabs>
            </w:pPr>
            <w:r w:rsidRPr="002B0ECA">
              <w:t xml:space="preserve">с. </w:t>
            </w:r>
            <w:proofErr w:type="spellStart"/>
            <w:r w:rsidRPr="002B0ECA">
              <w:t>Чернаковка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w:t>
            </w:r>
            <w:r w:rsidRPr="00316036">
              <w:rPr>
                <w:rFonts w:eastAsia="Calibri"/>
                <w:lang w:eastAsia="en-US"/>
              </w:rPr>
              <w:t>1</w:t>
            </w:r>
            <w:r>
              <w:rPr>
                <w:rFonts w:eastAsia="Calibri"/>
                <w:lang w:eastAsia="en-US"/>
              </w:rPr>
              <w:t>4</w:t>
            </w:r>
            <w:r w:rsidRPr="00316036">
              <w:rPr>
                <w:rFonts w:eastAsia="Calibri"/>
                <w:lang w:eastAsia="en-US"/>
              </w:rPr>
              <w:t>0</w:t>
            </w:r>
            <w:r>
              <w:rPr>
                <w:rFonts w:eastAsia="Calibri"/>
                <w:lang w:eastAsia="en-US"/>
              </w:rPr>
              <w:t>, 2,5</w:t>
            </w:r>
            <w:r w:rsidRPr="00316036">
              <w:rPr>
                <w:rFonts w:eastAsia="Calibri"/>
                <w:lang w:eastAsia="en-US"/>
              </w:rPr>
              <w:t xml:space="preserve"> км</w:t>
            </w:r>
            <w:r>
              <w:rPr>
                <w:rFonts w:eastAsia="Calibri"/>
                <w:lang w:eastAsia="en-US"/>
              </w:rPr>
              <w:t xml:space="preserve"> d=110-</w:t>
            </w:r>
            <w:r w:rsidRPr="00316036">
              <w:rPr>
                <w:rFonts w:eastAsia="Calibri"/>
                <w:lang w:eastAsia="en-US"/>
              </w:rPr>
              <w:t>1</w:t>
            </w:r>
            <w:r>
              <w:rPr>
                <w:rFonts w:eastAsia="Calibri"/>
                <w:lang w:eastAsia="en-US"/>
              </w:rPr>
              <w:t>4</w:t>
            </w:r>
            <w:r w:rsidRPr="00316036">
              <w:rPr>
                <w:rFonts w:eastAsia="Calibri"/>
                <w:lang w:eastAsia="en-US"/>
              </w:rPr>
              <w:t>0</w:t>
            </w:r>
            <w:r>
              <w:rPr>
                <w:rFonts w:eastAsia="Calibri"/>
                <w:lang w:eastAsia="en-US"/>
              </w:rPr>
              <w:t>, 0,7</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1"/>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Кыштовский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t>с. Кыштовка</w:t>
            </w:r>
          </w:p>
          <w:p w:rsidR="00A802AA" w:rsidRDefault="00A802AA" w:rsidP="00596BE4">
            <w:pPr>
              <w:tabs>
                <w:tab w:val="left" w:pos="1418"/>
              </w:tabs>
            </w:pPr>
            <w:r w:rsidRPr="007B588E">
              <w:t xml:space="preserve">д. </w:t>
            </w:r>
            <w:proofErr w:type="spellStart"/>
            <w:r w:rsidRPr="007B588E">
              <w:t>Агачаулово</w:t>
            </w:r>
            <w:proofErr w:type="spellEnd"/>
          </w:p>
          <w:p w:rsidR="00A802AA" w:rsidRPr="00316036" w:rsidRDefault="00A802AA" w:rsidP="00596BE4">
            <w:pPr>
              <w:tabs>
                <w:tab w:val="left" w:pos="1418"/>
              </w:tabs>
            </w:pPr>
            <w:r w:rsidRPr="007B588E">
              <w:t>д. Вятка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d=110-200, 16,9</w:t>
            </w:r>
            <w:r w:rsidRPr="00316036">
              <w:rPr>
                <w:rFonts w:eastAsia="Calibri"/>
                <w:lang w:eastAsia="en-US"/>
              </w:rPr>
              <w:t xml:space="preserve"> км</w:t>
            </w:r>
            <w:r>
              <w:rPr>
                <w:rFonts w:eastAsia="Calibri"/>
                <w:lang w:eastAsia="en-US"/>
              </w:rPr>
              <w:t xml:space="preserve"> d=110, 4,2</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d=125,</w:t>
            </w:r>
            <w:r w:rsidRPr="00316036">
              <w:rPr>
                <w:rFonts w:eastAsia="Calibri"/>
                <w:lang w:eastAsia="en-US"/>
              </w:rPr>
              <w:t xml:space="preserve"> </w:t>
            </w:r>
            <w:r>
              <w:rPr>
                <w:rFonts w:eastAsia="Calibri"/>
                <w:lang w:eastAsia="en-US"/>
              </w:rPr>
              <w:t>0,5</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2"/>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Кыштовский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t>с. Кыштовка</w:t>
            </w:r>
          </w:p>
          <w:p w:rsidR="00A802AA" w:rsidRPr="00316036" w:rsidRDefault="00A802AA" w:rsidP="00596BE4">
            <w:pPr>
              <w:tabs>
                <w:tab w:val="left" w:pos="1418"/>
              </w:tabs>
            </w:pPr>
            <w:r w:rsidRPr="001A0D6A">
              <w:t>д. Вятка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d=110, 8,9</w:t>
            </w:r>
            <w:r w:rsidRPr="00316036">
              <w:rPr>
                <w:rFonts w:eastAsia="Calibri"/>
                <w:lang w:eastAsia="en-US"/>
              </w:rPr>
              <w:t xml:space="preserve"> км</w:t>
            </w:r>
            <w:r>
              <w:rPr>
                <w:rFonts w:eastAsia="Calibri"/>
                <w:lang w:eastAsia="en-US"/>
              </w:rPr>
              <w:t xml:space="preserve"> </w:t>
            </w:r>
          </w:p>
          <w:p w:rsidR="00A802AA" w:rsidRPr="00316036" w:rsidRDefault="00A802AA" w:rsidP="00596BE4">
            <w:pPr>
              <w:jc w:val="center"/>
              <w:rPr>
                <w:rFonts w:eastAsia="Calibri"/>
                <w:lang w:eastAsia="en-US"/>
              </w:rPr>
            </w:pPr>
            <w:r>
              <w:rPr>
                <w:rFonts w:eastAsia="Calibri"/>
                <w:lang w:eastAsia="en-US"/>
              </w:rPr>
              <w:t>d=110, 3,4</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3"/>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04473D">
              <w:t xml:space="preserve">с. </w:t>
            </w:r>
            <w:proofErr w:type="spellStart"/>
            <w:r w:rsidRPr="0004473D">
              <w:t>Малокрасноярка</w:t>
            </w:r>
            <w:proofErr w:type="spellEnd"/>
          </w:p>
          <w:p w:rsidR="00A802AA" w:rsidRPr="00316036" w:rsidRDefault="00A802AA" w:rsidP="00596BE4">
            <w:pPr>
              <w:tabs>
                <w:tab w:val="left" w:pos="1418"/>
              </w:tabs>
            </w:pPr>
            <w:r w:rsidRPr="00851CEE">
              <w:t xml:space="preserve">д. Малая </w:t>
            </w:r>
            <w:proofErr w:type="spellStart"/>
            <w:r w:rsidRPr="00851CEE">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d=110-125, 0,4</w:t>
            </w:r>
            <w:r w:rsidRPr="00316036">
              <w:rPr>
                <w:rFonts w:eastAsia="Calibri"/>
                <w:lang w:eastAsia="en-US"/>
              </w:rPr>
              <w:t xml:space="preserve"> км</w:t>
            </w:r>
            <w:r>
              <w:rPr>
                <w:rFonts w:eastAsia="Calibri"/>
                <w:lang w:eastAsia="en-US"/>
              </w:rPr>
              <w:t xml:space="preserve"> d=110-125, 1,8</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4"/>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057E6E">
              <w:t xml:space="preserve">с. </w:t>
            </w:r>
            <w:proofErr w:type="spellStart"/>
            <w:r w:rsidRPr="00057E6E">
              <w:t>Новоложниково</w:t>
            </w:r>
            <w:proofErr w:type="spellEnd"/>
          </w:p>
          <w:p w:rsidR="00A802AA" w:rsidRDefault="00A802AA" w:rsidP="00596BE4">
            <w:pPr>
              <w:tabs>
                <w:tab w:val="left" w:pos="1418"/>
              </w:tabs>
            </w:pPr>
            <w:r w:rsidRPr="00057E6E">
              <w:t xml:space="preserve">д. </w:t>
            </w:r>
            <w:proofErr w:type="spellStart"/>
            <w:r w:rsidRPr="00057E6E">
              <w:t>Новочекино</w:t>
            </w:r>
            <w:proofErr w:type="spellEnd"/>
          </w:p>
          <w:p w:rsidR="00A802AA" w:rsidRPr="00316036" w:rsidRDefault="00A802AA" w:rsidP="00596BE4">
            <w:pPr>
              <w:tabs>
                <w:tab w:val="left" w:pos="1418"/>
              </w:tabs>
            </w:pPr>
            <w:r w:rsidRPr="00057E6E">
              <w:t>п. Таволга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d=110-125, 2,7</w:t>
            </w:r>
            <w:r w:rsidRPr="00316036">
              <w:rPr>
                <w:rFonts w:eastAsia="Calibri"/>
                <w:lang w:eastAsia="en-US"/>
              </w:rPr>
              <w:t xml:space="preserve"> км</w:t>
            </w:r>
            <w:r>
              <w:rPr>
                <w:rFonts w:eastAsia="Calibri"/>
                <w:lang w:eastAsia="en-US"/>
              </w:rPr>
              <w:t xml:space="preserve"> d=110-125, 1,1</w:t>
            </w:r>
            <w:r w:rsidRPr="00316036">
              <w:rPr>
                <w:rFonts w:eastAsia="Calibri"/>
                <w:lang w:eastAsia="en-US"/>
              </w:rPr>
              <w:t xml:space="preserve"> км</w:t>
            </w:r>
            <w:r>
              <w:rPr>
                <w:rFonts w:eastAsia="Calibri"/>
                <w:lang w:eastAsia="en-US"/>
              </w:rPr>
              <w:t xml:space="preserve"> d=110-125, 1,6</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5"/>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996564">
              <w:t>с. Большеречье</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d=125, 1,1</w:t>
            </w:r>
            <w:r w:rsidRPr="00316036">
              <w:rPr>
                <w:rFonts w:eastAsia="Calibri"/>
                <w:lang w:eastAsia="en-US"/>
              </w:rPr>
              <w:t xml:space="preserve"> км</w:t>
            </w:r>
            <w:r>
              <w:rPr>
                <w:rFonts w:eastAsia="Calibri"/>
                <w:lang w:eastAsia="en-US"/>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6"/>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Сеть водопровода</w:t>
            </w:r>
            <w:r>
              <w:rPr>
                <w:rFonts w:eastAsia="Calibri"/>
                <w:lang w:eastAsia="en-US"/>
              </w:rPr>
              <w:t>,</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56656E">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d=110, 125, 140 – 4,4</w:t>
            </w:r>
            <w:r w:rsidRPr="00316036">
              <w:rPr>
                <w:rFonts w:eastAsia="Calibri"/>
                <w:lang w:eastAsia="en-US"/>
              </w:rPr>
              <w:t xml:space="preserve"> км</w:t>
            </w:r>
            <w:r>
              <w:rPr>
                <w:rFonts w:eastAsia="Calibri"/>
                <w:lang w:eastAsia="en-US"/>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77"/>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№16810, №16811, №16812 (реконструкция)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proofErr w:type="spellStart"/>
            <w:r w:rsidRPr="00316036">
              <w:t>Вараксинский</w:t>
            </w:r>
            <w:proofErr w:type="spellEnd"/>
            <w:r w:rsidRPr="00316036">
              <w:t xml:space="preserve"> </w:t>
            </w:r>
            <w:r>
              <w:t>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rPr>
                <w:rFonts w:eastAsia="Calibri"/>
                <w:lang w:eastAsia="en-US"/>
              </w:rPr>
            </w:pPr>
            <w:r w:rsidRPr="00316036">
              <w:rPr>
                <w:rFonts w:eastAsia="Calibri"/>
                <w:lang w:eastAsia="en-US"/>
              </w:rPr>
              <w:t>Новое оборудование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78"/>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 (реконструкция)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316036">
              <w:rPr>
                <w:rFonts w:eastAsia="Calibri"/>
                <w:lang w:eastAsia="en-US"/>
              </w:rPr>
              <w:t xml:space="preserve">с. </w:t>
            </w:r>
            <w:proofErr w:type="spellStart"/>
            <w:r w:rsidRPr="00316036">
              <w:rPr>
                <w:rFonts w:eastAsia="Calibri"/>
                <w:lang w:eastAsia="en-US"/>
              </w:rPr>
              <w:t>Вараксино</w:t>
            </w:r>
            <w:proofErr w:type="spellEnd"/>
            <w:r w:rsidRPr="00316036">
              <w:rPr>
                <w:rFonts w:eastAsia="Calibri"/>
                <w:lang w:eastAsia="en-US"/>
              </w:rPr>
              <w:t xml:space="preserve"> </w:t>
            </w:r>
          </w:p>
          <w:p w:rsidR="00A802AA" w:rsidRPr="00316036" w:rsidRDefault="00A802AA" w:rsidP="00596BE4">
            <w:pPr>
              <w:tabs>
                <w:tab w:val="left" w:pos="1418"/>
              </w:tabs>
              <w:rPr>
                <w:rFonts w:eastAsia="Calibri"/>
                <w:lang w:eastAsia="en-US"/>
              </w:rPr>
            </w:pPr>
            <w:r w:rsidRPr="00316036">
              <w:rPr>
                <w:rFonts w:eastAsia="Calibri"/>
                <w:lang w:eastAsia="en-US"/>
              </w:rPr>
              <w:t>д. Усманка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5</w:t>
            </w:r>
            <w:r w:rsidRPr="00316036">
              <w:rPr>
                <w:rFonts w:eastAsia="Calibri"/>
                <w:lang w:eastAsia="en-US"/>
              </w:rPr>
              <w:t xml:space="preserve">0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100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79"/>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rsidRPr="00316036">
              <w:t>Вараксинский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Пахомово</w:t>
            </w:r>
            <w:proofErr w:type="spellEnd"/>
          </w:p>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Чекиаул</w:t>
            </w:r>
            <w:proofErr w:type="spellEnd"/>
          </w:p>
          <w:p w:rsidR="00A802AA" w:rsidRPr="00316036" w:rsidRDefault="00A802AA" w:rsidP="00596BE4">
            <w:pPr>
              <w:tabs>
                <w:tab w:val="left" w:pos="1418"/>
              </w:tabs>
              <w:rPr>
                <w:rFonts w:eastAsia="Calibri"/>
                <w:lang w:eastAsia="en-US"/>
              </w:rPr>
            </w:pPr>
            <w:r>
              <w:rPr>
                <w:rFonts w:eastAsia="Calibri"/>
                <w:lang w:eastAsia="en-US"/>
              </w:rPr>
              <w:t>д. Новая</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2</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10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270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0"/>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Берёзовский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847B6">
              <w:rPr>
                <w:rFonts w:eastAsia="Calibri"/>
                <w:lang w:eastAsia="en-US"/>
              </w:rPr>
              <w:t>c. Бер</w:t>
            </w:r>
            <w:r>
              <w:rPr>
                <w:rFonts w:eastAsia="Calibri"/>
                <w:lang w:eastAsia="en-US"/>
              </w:rPr>
              <w:t>ё</w:t>
            </w:r>
            <w:r w:rsidRPr="008847B6">
              <w:rPr>
                <w:rFonts w:eastAsia="Calibri"/>
                <w:lang w:eastAsia="en-US"/>
              </w:rPr>
              <w:t>зовка</w:t>
            </w:r>
          </w:p>
          <w:p w:rsidR="00A802AA" w:rsidRPr="00316036" w:rsidRDefault="00A802AA" w:rsidP="00596BE4">
            <w:pPr>
              <w:tabs>
                <w:tab w:val="left" w:pos="1418"/>
              </w:tabs>
              <w:rPr>
                <w:rFonts w:eastAsia="Calibri"/>
                <w:lang w:eastAsia="en-US"/>
              </w:rPr>
            </w:pPr>
            <w:r w:rsidRPr="00316036">
              <w:rPr>
                <w:rFonts w:eastAsia="Calibri"/>
                <w:lang w:eastAsia="en-US"/>
              </w:rPr>
              <w:t xml:space="preserve">д. </w:t>
            </w:r>
            <w:r w:rsidRPr="008847B6">
              <w:rPr>
                <w:rFonts w:eastAsia="Calibri"/>
                <w:lang w:eastAsia="en-US"/>
              </w:rPr>
              <w:t>Николаевка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55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37</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1"/>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 xml:space="preserve">c. Верх-Майзас </w:t>
            </w:r>
          </w:p>
          <w:p w:rsidR="00A802AA" w:rsidRDefault="00A802AA" w:rsidP="00596BE4">
            <w:pPr>
              <w:tabs>
                <w:tab w:val="left" w:pos="1418"/>
              </w:tabs>
              <w:rPr>
                <w:rFonts w:eastAsia="Calibri"/>
                <w:lang w:eastAsia="en-US"/>
              </w:rPr>
            </w:pPr>
            <w:r w:rsidRPr="00877051">
              <w:rPr>
                <w:rFonts w:eastAsia="Calibri"/>
                <w:lang w:eastAsia="en-US"/>
              </w:rPr>
              <w:t>c. Верх-Майзас</w:t>
            </w:r>
          </w:p>
          <w:p w:rsidR="00A802AA" w:rsidRDefault="00A802AA" w:rsidP="00596BE4">
            <w:pPr>
              <w:tabs>
                <w:tab w:val="left" w:pos="1418"/>
              </w:tabs>
              <w:rPr>
                <w:rFonts w:eastAsia="Calibri"/>
                <w:lang w:eastAsia="en-US"/>
              </w:rPr>
            </w:pPr>
            <w:r w:rsidRPr="00960B7E">
              <w:rPr>
                <w:rFonts w:eastAsia="Calibri"/>
                <w:lang w:eastAsia="en-US"/>
              </w:rPr>
              <w:t>д. Берестянка</w:t>
            </w:r>
            <w:r w:rsidRPr="00FD153D">
              <w:rPr>
                <w:rFonts w:eastAsia="Calibri"/>
                <w:lang w:eastAsia="en-US"/>
              </w:rPr>
              <w:t xml:space="preserve"> </w:t>
            </w:r>
          </w:p>
          <w:p w:rsidR="00A802AA" w:rsidRPr="00316036" w:rsidRDefault="00A802AA" w:rsidP="00596BE4">
            <w:pPr>
              <w:tabs>
                <w:tab w:val="left" w:pos="1418"/>
              </w:tabs>
              <w:rPr>
                <w:rFonts w:eastAsia="Calibri"/>
                <w:lang w:eastAsia="en-US"/>
              </w:rPr>
            </w:pPr>
            <w:r w:rsidRPr="00FD153D">
              <w:rPr>
                <w:rFonts w:eastAsia="Calibri"/>
                <w:lang w:eastAsia="en-US"/>
              </w:rPr>
              <w:t>д. Ивановка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35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3</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120 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2"/>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r w:rsidRPr="00695009">
              <w:t>Верх-</w:t>
            </w:r>
            <w:proofErr w:type="spellStart"/>
            <w:r w:rsidRPr="00695009">
              <w:t>Таркский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D0213">
              <w:t>с. Верх-</w:t>
            </w:r>
            <w:proofErr w:type="spellStart"/>
            <w:r w:rsidRPr="00ED0213">
              <w:t>Тарка</w:t>
            </w:r>
            <w:proofErr w:type="spellEnd"/>
          </w:p>
          <w:p w:rsidR="00A802AA" w:rsidRPr="00316036" w:rsidRDefault="00A802AA" w:rsidP="00596BE4">
            <w:pPr>
              <w:tabs>
                <w:tab w:val="left" w:pos="1418"/>
              </w:tabs>
            </w:pPr>
            <w:r w:rsidRPr="00ED0213">
              <w:t xml:space="preserve">д. </w:t>
            </w:r>
            <w:proofErr w:type="spellStart"/>
            <w:r w:rsidRPr="00ED0213">
              <w:t>Межовка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120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117 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3"/>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Ерёминский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9E0198">
              <w:t xml:space="preserve">с. Ерёмино </w:t>
            </w:r>
          </w:p>
          <w:p w:rsidR="00A802AA" w:rsidRPr="00316036" w:rsidRDefault="00A802AA" w:rsidP="00596BE4">
            <w:pPr>
              <w:tabs>
                <w:tab w:val="left" w:pos="1418"/>
              </w:tabs>
            </w:pPr>
            <w:r w:rsidRPr="009E0198">
              <w:t>д. Гавриловка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94</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23</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4"/>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Заливинский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д</w:t>
            </w:r>
            <w:r w:rsidRPr="009E0198">
              <w:t xml:space="preserve">. </w:t>
            </w:r>
            <w:proofErr w:type="spellStart"/>
            <w:r>
              <w:t>Заливино</w:t>
            </w:r>
            <w:proofErr w:type="spellEnd"/>
            <w:r w:rsidRPr="009E0198">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145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5"/>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rsidRPr="00C176BE">
              <w:t>Новомайзасский</w:t>
            </w:r>
            <w:proofErr w:type="spellEnd"/>
            <w:r>
              <w:t xml:space="preserve"> </w:t>
            </w:r>
            <w:r w:rsidRPr="00695009">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113B4D">
              <w:t>д. Новый Майзас</w:t>
            </w:r>
          </w:p>
          <w:p w:rsidR="00A802AA" w:rsidRPr="00316036" w:rsidRDefault="00A802AA" w:rsidP="00596BE4">
            <w:pPr>
              <w:tabs>
                <w:tab w:val="left" w:pos="1418"/>
              </w:tabs>
            </w:pPr>
            <w:r w:rsidRPr="00777C1D">
              <w:t xml:space="preserve">д. </w:t>
            </w:r>
            <w:proofErr w:type="spellStart"/>
            <w:r w:rsidRPr="00777C1D">
              <w:t>Коровинка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106</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23</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6"/>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r>
              <w:t>Орловский</w:t>
            </w:r>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 xml:space="preserve">д. </w:t>
            </w:r>
            <w: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105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7"/>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Колбасинский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66D24">
              <w:t>д. Колбаса</w:t>
            </w:r>
          </w:p>
          <w:p w:rsidR="00A802AA" w:rsidRPr="00316036" w:rsidRDefault="00A802AA" w:rsidP="00596BE4">
            <w:pPr>
              <w:tabs>
                <w:tab w:val="left" w:pos="1418"/>
              </w:tabs>
            </w:pPr>
            <w:r w:rsidRPr="00E66D24">
              <w:t xml:space="preserve">д. </w:t>
            </w:r>
            <w:proofErr w:type="spellStart"/>
            <w:r w:rsidRPr="00E66D24">
              <w:t>Бочкар</w:t>
            </w:r>
            <w:r>
              <w:t>ё</w:t>
            </w:r>
            <w:r w:rsidRPr="00E66D24">
              <w:t>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57</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42</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8"/>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Крутихинский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3D7BBF">
              <w:t>с. Крутиха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58</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89"/>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Кулябинский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t>д</w:t>
            </w:r>
            <w:r w:rsidRPr="008C5CD1">
              <w:t xml:space="preserve">. </w:t>
            </w:r>
            <w:r>
              <w:t>Куляба</w:t>
            </w:r>
          </w:p>
          <w:p w:rsidR="00A802AA" w:rsidRPr="00316036" w:rsidRDefault="00A802AA" w:rsidP="00596BE4">
            <w:pPr>
              <w:tabs>
                <w:tab w:val="left" w:pos="1418"/>
              </w:tabs>
            </w:pPr>
            <w:r w:rsidRPr="002B0ECA">
              <w:t xml:space="preserve">с. </w:t>
            </w:r>
            <w:proofErr w:type="spellStart"/>
            <w:r w:rsidRPr="002B0ECA">
              <w:t>Чернаковка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65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85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0"/>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Кыштовский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t>с. Кыштовка (север) с. Кыштовка (юг)</w:t>
            </w:r>
          </w:p>
          <w:p w:rsidR="00A802AA" w:rsidRPr="00316036" w:rsidRDefault="00A802AA" w:rsidP="00596BE4">
            <w:pPr>
              <w:tabs>
                <w:tab w:val="left" w:pos="1418"/>
              </w:tabs>
            </w:pPr>
            <w:r w:rsidRPr="006A6E42">
              <w:t>д. Вятка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1570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1495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66</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1"/>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04473D">
              <w:t xml:space="preserve">с. </w:t>
            </w:r>
            <w:proofErr w:type="spellStart"/>
            <w:r w:rsidRPr="0004473D">
              <w:t>Малокрасноярка</w:t>
            </w:r>
            <w:proofErr w:type="spellEnd"/>
          </w:p>
          <w:p w:rsidR="00A802AA" w:rsidRDefault="00A802AA" w:rsidP="00596BE4">
            <w:pPr>
              <w:tabs>
                <w:tab w:val="left" w:pos="1418"/>
              </w:tabs>
            </w:pPr>
            <w:r w:rsidRPr="0093603A">
              <w:t xml:space="preserve">д. Малая </w:t>
            </w:r>
            <w:proofErr w:type="spellStart"/>
            <w:r w:rsidRPr="0093603A">
              <w:t>Скирла</w:t>
            </w:r>
            <w:proofErr w:type="spellEnd"/>
          </w:p>
          <w:p w:rsidR="00A802AA" w:rsidRPr="00316036" w:rsidRDefault="00A802AA" w:rsidP="00596BE4">
            <w:pPr>
              <w:tabs>
                <w:tab w:val="left" w:pos="1418"/>
              </w:tabs>
            </w:pPr>
            <w:r w:rsidRPr="0093603A">
              <w:t xml:space="preserve">д. Старая </w:t>
            </w:r>
            <w:proofErr w:type="spellStart"/>
            <w:r w:rsidRPr="0093603A">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80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80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4</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2"/>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612E86">
              <w:t xml:space="preserve">с. </w:t>
            </w:r>
            <w:proofErr w:type="spellStart"/>
            <w:r w:rsidRPr="00612E86">
              <w:t>Новоложниково</w:t>
            </w:r>
            <w:proofErr w:type="spellEnd"/>
          </w:p>
          <w:p w:rsidR="00A802AA" w:rsidRDefault="00A802AA" w:rsidP="00596BE4">
            <w:pPr>
              <w:tabs>
                <w:tab w:val="left" w:pos="1418"/>
              </w:tabs>
            </w:pPr>
            <w:r w:rsidRPr="00612E86">
              <w:t xml:space="preserve">д. </w:t>
            </w:r>
            <w:proofErr w:type="spellStart"/>
            <w:r w:rsidRPr="00612E86">
              <w:t>Новочекино</w:t>
            </w:r>
            <w:proofErr w:type="spellEnd"/>
          </w:p>
          <w:p w:rsidR="00A802AA" w:rsidRPr="00316036" w:rsidRDefault="00A802AA" w:rsidP="00596BE4">
            <w:pPr>
              <w:tabs>
                <w:tab w:val="left" w:pos="1418"/>
              </w:tabs>
            </w:pPr>
            <w:r w:rsidRPr="00612E86">
              <w:t>п. Таволга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37</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20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18</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3"/>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1779FB">
              <w:t>с. Большеречье</w:t>
            </w:r>
            <w:r>
              <w:t xml:space="preserve"> (</w:t>
            </w:r>
            <w:proofErr w:type="spellStart"/>
            <w:r>
              <w:t>зап.</w:t>
            </w:r>
            <w:proofErr w:type="spellEnd"/>
            <w:r>
              <w:t>)</w:t>
            </w:r>
          </w:p>
          <w:p w:rsidR="00A802AA" w:rsidRPr="00316036" w:rsidRDefault="00A802AA" w:rsidP="00596BE4">
            <w:pPr>
              <w:tabs>
                <w:tab w:val="left" w:pos="1418"/>
              </w:tabs>
            </w:pPr>
            <w:r w:rsidRPr="00472101">
              <w:t>с. Большеречье</w:t>
            </w:r>
            <w:r>
              <w:t xml:space="preserve"> (сев.)</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55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85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4"/>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Водоочистные сооружения</w:t>
            </w:r>
            <w:r>
              <w:rPr>
                <w:rFonts w:eastAsia="Calibri"/>
                <w:lang w:eastAsia="en-US"/>
              </w:rPr>
              <w:t>,</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56656E">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98</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5"/>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rsidRPr="00316036">
              <w:t>Вараксинский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316036">
              <w:rPr>
                <w:rFonts w:eastAsia="Calibri"/>
                <w:lang w:eastAsia="en-US"/>
              </w:rPr>
              <w:t xml:space="preserve">д. Усманка </w:t>
            </w:r>
          </w:p>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Чекиаул</w:t>
            </w:r>
            <w:proofErr w:type="spellEnd"/>
            <w:r w:rsidRPr="00316036">
              <w:rPr>
                <w:rFonts w:eastAsia="Calibri"/>
                <w:lang w:eastAsia="en-US"/>
              </w:rPr>
              <w:t xml:space="preserve"> </w:t>
            </w:r>
          </w:p>
          <w:p w:rsidR="00A802AA" w:rsidRPr="00316036"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Пахомово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sidRPr="00316036">
              <w:rPr>
                <w:rFonts w:eastAsia="Calibri"/>
                <w:lang w:eastAsia="en-US"/>
              </w:rPr>
              <w:t xml:space="preserve">95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sidRPr="00316036">
              <w:rPr>
                <w:rFonts w:eastAsia="Calibri"/>
                <w:lang w:eastAsia="en-US"/>
              </w:rPr>
              <w:t xml:space="preserve">20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sidRPr="00316036">
              <w:rPr>
                <w:rFonts w:eastAsia="Calibri"/>
                <w:lang w:eastAsia="en-US"/>
              </w:rPr>
              <w:t xml:space="preserve">20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6"/>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w:t>
            </w:r>
            <w:r>
              <w:rPr>
                <w:rFonts w:eastAsia="Calibri"/>
                <w:lang w:eastAsia="en-US"/>
              </w:rPr>
              <w:t>ы</w:t>
            </w:r>
            <w:r w:rsidRPr="00316036">
              <w:rPr>
                <w:rFonts w:eastAsia="Calibri"/>
                <w:lang w:eastAsia="en-US"/>
              </w:rPr>
              <w:t xml:space="preserve"> для забора воды</w:t>
            </w:r>
            <w:r>
              <w:rPr>
                <w:rFonts w:eastAsia="Calibri"/>
                <w:lang w:eastAsia="en-US"/>
              </w:rPr>
              <w:t>,</w:t>
            </w:r>
            <w:r w:rsidRPr="00316036">
              <w:t xml:space="preserve"> </w:t>
            </w:r>
            <w:proofErr w:type="spellStart"/>
            <w:r w:rsidRPr="00316036">
              <w:t>Вараксинский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316036">
              <w:rPr>
                <w:rFonts w:eastAsia="Calibri"/>
                <w:lang w:eastAsia="en-US"/>
              </w:rPr>
              <w:t xml:space="preserve">д. </w:t>
            </w:r>
            <w:r>
              <w:rPr>
                <w:rFonts w:eastAsia="Calibri"/>
                <w:lang w:eastAsia="en-US"/>
              </w:rPr>
              <w:t>Новая</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4E4ECD" w:rsidRDefault="00A802AA" w:rsidP="00596BE4">
            <w:pPr>
              <w:jc w:val="center"/>
            </w:pPr>
            <w:r>
              <w:t>2 ед. общим дебетом 280</w:t>
            </w:r>
            <w:r w:rsidRPr="004E4ECD">
              <w:t xml:space="preserve"> </w:t>
            </w:r>
            <w:r>
              <w:t>куб. м</w:t>
            </w:r>
            <w:r w:rsidRPr="004E4ECD">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7"/>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Берёзовский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847B6">
              <w:rPr>
                <w:rFonts w:eastAsia="Calibri"/>
                <w:lang w:eastAsia="en-US"/>
              </w:rPr>
              <w:t>c. Бер</w:t>
            </w:r>
            <w:r>
              <w:rPr>
                <w:rFonts w:eastAsia="Calibri"/>
                <w:lang w:eastAsia="en-US"/>
              </w:rPr>
              <w:t>ё</w:t>
            </w:r>
            <w:r w:rsidRPr="008847B6">
              <w:rPr>
                <w:rFonts w:eastAsia="Calibri"/>
                <w:lang w:eastAsia="en-US"/>
              </w:rPr>
              <w:t>зовка</w:t>
            </w:r>
          </w:p>
          <w:p w:rsidR="00A802AA" w:rsidRPr="00316036" w:rsidRDefault="00A802AA" w:rsidP="00596BE4">
            <w:pPr>
              <w:tabs>
                <w:tab w:val="left" w:pos="1418"/>
              </w:tabs>
              <w:rPr>
                <w:rFonts w:eastAsia="Calibri"/>
                <w:lang w:eastAsia="en-US"/>
              </w:rPr>
            </w:pPr>
            <w:r w:rsidRPr="00316036">
              <w:rPr>
                <w:rFonts w:eastAsia="Calibri"/>
                <w:lang w:eastAsia="en-US"/>
              </w:rPr>
              <w:t xml:space="preserve">д. </w:t>
            </w:r>
            <w:r w:rsidRPr="008847B6">
              <w:rPr>
                <w:rFonts w:eastAsia="Calibri"/>
                <w:lang w:eastAsia="en-US"/>
              </w:rPr>
              <w:t>Николаевка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60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4</w:t>
            </w:r>
            <w:r w:rsidRPr="00316036">
              <w:rPr>
                <w:rFonts w:eastAsia="Calibri"/>
                <w:lang w:eastAsia="en-US"/>
              </w:rPr>
              <w:t xml:space="preserve">0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8"/>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r>
              <w:t>Верх-</w:t>
            </w:r>
            <w:proofErr w:type="spellStart"/>
            <w:r>
              <w:t>Майзасский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 xml:space="preserve">c. Верх-Майзас </w:t>
            </w:r>
          </w:p>
          <w:p w:rsidR="00A802AA" w:rsidRDefault="00A802AA" w:rsidP="00596BE4">
            <w:pPr>
              <w:tabs>
                <w:tab w:val="left" w:pos="1418"/>
              </w:tabs>
              <w:rPr>
                <w:rFonts w:eastAsia="Calibri"/>
                <w:lang w:eastAsia="en-US"/>
              </w:rPr>
            </w:pPr>
            <w:r w:rsidRPr="00877051">
              <w:rPr>
                <w:rFonts w:eastAsia="Calibri"/>
                <w:lang w:eastAsia="en-US"/>
              </w:rPr>
              <w:t>c. Верх-Майзас</w:t>
            </w:r>
          </w:p>
          <w:p w:rsidR="00A802AA" w:rsidRPr="00316036" w:rsidRDefault="00A802AA" w:rsidP="00596BE4">
            <w:pPr>
              <w:tabs>
                <w:tab w:val="left" w:pos="1418"/>
              </w:tabs>
              <w:rPr>
                <w:rFonts w:eastAsia="Calibri"/>
                <w:lang w:eastAsia="en-US"/>
              </w:rPr>
            </w:pPr>
            <w:r w:rsidRPr="00FD153D">
              <w:rPr>
                <w:rFonts w:eastAsia="Calibri"/>
                <w:lang w:eastAsia="en-US"/>
              </w:rPr>
              <w:t>д. Ивановка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20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4</w:t>
            </w:r>
            <w:r w:rsidRPr="00316036">
              <w:rPr>
                <w:rFonts w:eastAsia="Calibri"/>
                <w:lang w:eastAsia="en-US"/>
              </w:rPr>
              <w:t xml:space="preserve">0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125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99"/>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r w:rsidRPr="00695009">
              <w:t>Верх-</w:t>
            </w:r>
            <w:proofErr w:type="spellStart"/>
            <w:r w:rsidRPr="00695009">
              <w:t>Таркский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D0213">
              <w:t>с. Верх-</w:t>
            </w:r>
            <w:proofErr w:type="spellStart"/>
            <w:r w:rsidRPr="00ED0213">
              <w:t>Тарка</w:t>
            </w:r>
            <w:proofErr w:type="spellEnd"/>
          </w:p>
          <w:p w:rsidR="00A802AA" w:rsidRPr="00316036" w:rsidRDefault="00A802AA" w:rsidP="00596BE4">
            <w:pPr>
              <w:tabs>
                <w:tab w:val="left" w:pos="1418"/>
              </w:tabs>
            </w:pPr>
            <w:r w:rsidRPr="00ED0213">
              <w:t xml:space="preserve">д. </w:t>
            </w:r>
            <w:proofErr w:type="spellStart"/>
            <w:r w:rsidRPr="00ED0213">
              <w:t>Межовка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125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122</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0"/>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Ерёминский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9E0198">
              <w:t xml:space="preserve">с. Ерёмино </w:t>
            </w:r>
          </w:p>
          <w:p w:rsidR="00A802AA" w:rsidRPr="00316036" w:rsidRDefault="00A802AA" w:rsidP="00596BE4">
            <w:pPr>
              <w:tabs>
                <w:tab w:val="left" w:pos="1418"/>
              </w:tabs>
            </w:pPr>
            <w:r w:rsidRPr="009E0198">
              <w:t>д. Гавриловка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100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25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1"/>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Заливинский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д</w:t>
            </w:r>
            <w:r w:rsidRPr="009E0198">
              <w:t xml:space="preserve">. </w:t>
            </w:r>
            <w:proofErr w:type="spellStart"/>
            <w:r>
              <w:t>Заливино</w:t>
            </w:r>
            <w:proofErr w:type="spellEnd"/>
            <w:r w:rsidRPr="009E0198">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150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2"/>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rsidRPr="00C176BE">
              <w:t>Новомайзасский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113B4D">
              <w:t>д. Новый Майзас</w:t>
            </w:r>
          </w:p>
          <w:p w:rsidR="00A802AA" w:rsidRPr="00316036" w:rsidRDefault="00A802AA" w:rsidP="00596BE4">
            <w:pPr>
              <w:tabs>
                <w:tab w:val="left" w:pos="1418"/>
              </w:tabs>
            </w:pPr>
            <w:r w:rsidRPr="00777C1D">
              <w:t xml:space="preserve">д. </w:t>
            </w:r>
            <w:proofErr w:type="spellStart"/>
            <w:r w:rsidRPr="00777C1D">
              <w:t>Коровинка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110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25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3"/>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r>
              <w:t>Орловский</w:t>
            </w:r>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 xml:space="preserve">д. </w:t>
            </w:r>
            <w: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110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4"/>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Колбасинский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66D24">
              <w:t>д. Колбаса</w:t>
            </w:r>
          </w:p>
          <w:p w:rsidR="00A802AA" w:rsidRPr="00316036" w:rsidRDefault="00A802AA" w:rsidP="00596BE4">
            <w:pPr>
              <w:tabs>
                <w:tab w:val="left" w:pos="1418"/>
              </w:tabs>
            </w:pPr>
            <w:r w:rsidRPr="00E66D24">
              <w:t xml:space="preserve">д. </w:t>
            </w:r>
            <w:proofErr w:type="spellStart"/>
            <w:r w:rsidRPr="00E66D24">
              <w:t>Бочкар</w:t>
            </w:r>
            <w:r>
              <w:t>ё</w:t>
            </w:r>
            <w:r w:rsidRPr="00E66D24">
              <w:t>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60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45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5"/>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Крутихинский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8C5CD1">
              <w:t>с. Крутиха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60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6"/>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Кулябинский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t>д</w:t>
            </w:r>
            <w:r w:rsidRPr="008C5CD1">
              <w:t xml:space="preserve">. </w:t>
            </w:r>
            <w:r>
              <w:t>Куляба</w:t>
            </w:r>
          </w:p>
          <w:p w:rsidR="00A802AA" w:rsidRPr="00316036" w:rsidRDefault="00A802AA" w:rsidP="00596BE4">
            <w:pPr>
              <w:tabs>
                <w:tab w:val="left" w:pos="1418"/>
              </w:tabs>
            </w:pPr>
            <w:r w:rsidRPr="002B0ECA">
              <w:t xml:space="preserve">с. </w:t>
            </w:r>
            <w:proofErr w:type="spellStart"/>
            <w:r w:rsidRPr="002B0ECA">
              <w:t>Чернаковка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70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78</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7"/>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Кыштовский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t>с. Кыштовка (север) с. Кыштовка (юг)</w:t>
            </w:r>
          </w:p>
          <w:p w:rsidR="00A802AA" w:rsidRPr="00316036" w:rsidRDefault="00A802AA" w:rsidP="00596BE4">
            <w:pPr>
              <w:tabs>
                <w:tab w:val="left" w:pos="1418"/>
              </w:tabs>
            </w:pPr>
            <w:r w:rsidRPr="007B588E">
              <w:t>д. Вятка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1630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1555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70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8"/>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t>Малокрасноярский</w:t>
            </w:r>
            <w:proofErr w:type="spellEnd"/>
            <w:r>
              <w:t xml:space="preserve"> с/с </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04473D">
              <w:t xml:space="preserve">с. </w:t>
            </w:r>
            <w:proofErr w:type="spellStart"/>
            <w:r w:rsidRPr="0004473D">
              <w:t>Малокрасноярка</w:t>
            </w:r>
            <w:proofErr w:type="spellEnd"/>
            <w:r>
              <w:t xml:space="preserve"> </w:t>
            </w:r>
          </w:p>
          <w:p w:rsidR="00A802AA" w:rsidRPr="00316036" w:rsidRDefault="00A802AA" w:rsidP="00596BE4">
            <w:pPr>
              <w:tabs>
                <w:tab w:val="left" w:pos="1418"/>
              </w:tabs>
            </w:pPr>
            <w:r w:rsidRPr="0004473D">
              <w:t xml:space="preserve">д. </w:t>
            </w:r>
            <w:r>
              <w:t>Старая</w:t>
            </w:r>
            <w:r w:rsidRPr="0004473D">
              <w:t xml:space="preserve"> </w:t>
            </w:r>
            <w:proofErr w:type="spellStart"/>
            <w:r w:rsidRPr="0004473D">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85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09"/>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EA750A">
              <w:t xml:space="preserve">с. </w:t>
            </w:r>
            <w:proofErr w:type="spellStart"/>
            <w:r w:rsidRPr="00EA750A">
              <w:t>Новоложниково</w:t>
            </w:r>
            <w:proofErr w:type="spellEnd"/>
          </w:p>
          <w:p w:rsidR="00A802AA" w:rsidRDefault="00A802AA" w:rsidP="00596BE4">
            <w:pPr>
              <w:tabs>
                <w:tab w:val="left" w:pos="1418"/>
              </w:tabs>
            </w:pPr>
            <w:r w:rsidRPr="00EA750A">
              <w:t xml:space="preserve">д. </w:t>
            </w:r>
            <w:proofErr w:type="spellStart"/>
            <w:r w:rsidRPr="00EA750A">
              <w:t>Новочекино</w:t>
            </w:r>
            <w:proofErr w:type="spellEnd"/>
          </w:p>
          <w:p w:rsidR="00A802AA" w:rsidRPr="00316036" w:rsidRDefault="00A802AA" w:rsidP="00596BE4">
            <w:pPr>
              <w:tabs>
                <w:tab w:val="left" w:pos="1418"/>
              </w:tabs>
            </w:pPr>
            <w:r w:rsidRPr="00EA750A">
              <w:t>п. Таволга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40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Default="00A802AA" w:rsidP="00596BE4">
            <w:pPr>
              <w:jc w:val="center"/>
              <w:rPr>
                <w:rFonts w:eastAsia="Calibri"/>
                <w:lang w:eastAsia="en-US"/>
              </w:rPr>
            </w:pPr>
            <w:r>
              <w:rPr>
                <w:rFonts w:eastAsia="Calibri"/>
                <w:lang w:eastAsia="en-US"/>
              </w:rPr>
              <w:t>25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25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0"/>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r w:rsidRPr="001779FB">
              <w:t>с. Большеречье</w:t>
            </w:r>
            <w:r>
              <w:t xml:space="preserve"> (</w:t>
            </w:r>
            <w:proofErr w:type="spellStart"/>
            <w:r>
              <w:t>зап.</w:t>
            </w:r>
            <w:proofErr w:type="spellEnd"/>
            <w:r>
              <w:t>)</w:t>
            </w:r>
          </w:p>
          <w:p w:rsidR="00A802AA" w:rsidRPr="00316036" w:rsidRDefault="00A802AA" w:rsidP="00596BE4">
            <w:pPr>
              <w:tabs>
                <w:tab w:val="left" w:pos="1418"/>
              </w:tabs>
            </w:pPr>
            <w:r w:rsidRPr="00472101">
              <w:t>с. Большеречье</w:t>
            </w:r>
            <w:r>
              <w:t xml:space="preserve"> (сев.)</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60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p w:rsidR="00A802AA" w:rsidRPr="00316036" w:rsidRDefault="00A802AA" w:rsidP="00596BE4">
            <w:pPr>
              <w:jc w:val="center"/>
              <w:rPr>
                <w:rFonts w:eastAsia="Calibri"/>
                <w:lang w:eastAsia="en-US"/>
              </w:rPr>
            </w:pPr>
            <w:r>
              <w:rPr>
                <w:rFonts w:eastAsia="Calibri"/>
                <w:lang w:eastAsia="en-US"/>
              </w:rPr>
              <w:t>90</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1"/>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Скважина для забора воды</w:t>
            </w:r>
            <w:r>
              <w:rPr>
                <w:rFonts w:eastAsia="Calibri"/>
                <w:lang w:eastAsia="en-US"/>
              </w:rPr>
              <w:t>,</w:t>
            </w:r>
            <w:r w:rsidRPr="00316036">
              <w:t xml:space="preserve"> </w:t>
            </w:r>
            <w:proofErr w:type="spellStart"/>
            <w:r>
              <w:rPr>
                <w:rFonts w:eastAsia="Calibri"/>
                <w:lang w:eastAsia="en-US"/>
              </w:rPr>
              <w:t>Черновский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56656E">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105</w:t>
            </w:r>
            <w:r w:rsidRPr="00316036">
              <w:rPr>
                <w:rFonts w:eastAsia="Calibri"/>
                <w:lang w:eastAsia="en-US"/>
              </w:rPr>
              <w:t xml:space="preserve"> </w:t>
            </w:r>
            <w:r>
              <w:rPr>
                <w:rFonts w:eastAsia="Calibri"/>
                <w:lang w:eastAsia="en-US"/>
              </w:rPr>
              <w:t>куб. м</w:t>
            </w:r>
            <w:r w:rsidRPr="00316036">
              <w:rPr>
                <w:rFonts w:eastAsia="Calibri"/>
                <w:lang w:eastAsia="en-US"/>
              </w:rPr>
              <w:t xml:space="preserve"> в 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2"/>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rsidRPr="00316036">
              <w:t>Вараксинский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316036">
              <w:rPr>
                <w:rFonts w:eastAsia="Calibri"/>
                <w:lang w:eastAsia="en-US"/>
              </w:rPr>
              <w:t xml:space="preserve">д. Усманка </w:t>
            </w:r>
          </w:p>
          <w:p w:rsidR="00A802AA" w:rsidRDefault="00A802AA" w:rsidP="00596BE4">
            <w:pPr>
              <w:tabs>
                <w:tab w:val="left" w:pos="1418"/>
              </w:tabs>
              <w:rPr>
                <w:rFonts w:eastAsia="Calibri"/>
                <w:lang w:eastAsia="en-US"/>
              </w:rPr>
            </w:pPr>
            <w:r w:rsidRPr="00316036">
              <w:rPr>
                <w:rFonts w:eastAsia="Calibri"/>
                <w:lang w:eastAsia="en-US"/>
              </w:rPr>
              <w:t xml:space="preserve">д. </w:t>
            </w:r>
            <w:proofErr w:type="spellStart"/>
            <w:r w:rsidRPr="00316036">
              <w:rPr>
                <w:rFonts w:eastAsia="Calibri"/>
                <w:lang w:eastAsia="en-US"/>
              </w:rPr>
              <w:t>Чекиаул</w:t>
            </w:r>
            <w:proofErr w:type="spellEnd"/>
            <w:r w:rsidRPr="00316036">
              <w:rPr>
                <w:rFonts w:eastAsia="Calibri"/>
                <w:lang w:eastAsia="en-US"/>
              </w:rPr>
              <w:t xml:space="preserve"> </w:t>
            </w:r>
          </w:p>
          <w:p w:rsidR="00A802AA" w:rsidRPr="00316036" w:rsidRDefault="00A802AA" w:rsidP="00596BE4">
            <w:pPr>
              <w:tabs>
                <w:tab w:val="left" w:pos="1418"/>
              </w:tabs>
              <w:rPr>
                <w:rFonts w:eastAsia="Calibri"/>
                <w:lang w:eastAsia="en-US"/>
              </w:rPr>
            </w:pPr>
            <w:r w:rsidRPr="00316036">
              <w:rPr>
                <w:rFonts w:eastAsia="Calibri"/>
                <w:lang w:eastAsia="en-US"/>
              </w:rPr>
              <w:lastRenderedPageBreak/>
              <w:t xml:space="preserve">д. </w:t>
            </w:r>
            <w:proofErr w:type="spellStart"/>
            <w:r w:rsidRPr="00316036">
              <w:rPr>
                <w:rFonts w:eastAsia="Calibri"/>
                <w:lang w:eastAsia="en-US"/>
              </w:rPr>
              <w:t>Пахомово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lastRenderedPageBreak/>
              <w:t>Новое оборудование, вывод в резерв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3"/>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r>
              <w:t>Верх-</w:t>
            </w:r>
            <w:proofErr w:type="spellStart"/>
            <w:r>
              <w:t>Майзасский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877051">
              <w:rPr>
                <w:rFonts w:eastAsia="Calibri"/>
                <w:lang w:eastAsia="en-US"/>
              </w:rPr>
              <w:t>c. Верх-Майзас</w:t>
            </w:r>
            <w:r w:rsidRPr="00960B7E">
              <w:rPr>
                <w:rFonts w:eastAsia="Calibri"/>
                <w:lang w:eastAsia="en-US"/>
              </w:rPr>
              <w:t xml:space="preserve"> </w:t>
            </w:r>
          </w:p>
          <w:p w:rsidR="00A802AA" w:rsidRDefault="00A802AA" w:rsidP="00596BE4">
            <w:pPr>
              <w:tabs>
                <w:tab w:val="left" w:pos="1418"/>
              </w:tabs>
              <w:rPr>
                <w:rFonts w:eastAsia="Calibri"/>
                <w:lang w:eastAsia="en-US"/>
              </w:rPr>
            </w:pPr>
            <w:r w:rsidRPr="00960B7E">
              <w:rPr>
                <w:rFonts w:eastAsia="Calibri"/>
                <w:lang w:eastAsia="en-US"/>
              </w:rPr>
              <w:t>д. Берестянка</w:t>
            </w:r>
            <w:r w:rsidRPr="00FD153D">
              <w:rPr>
                <w:rFonts w:eastAsia="Calibri"/>
                <w:lang w:eastAsia="en-US"/>
              </w:rPr>
              <w:t xml:space="preserve"> </w:t>
            </w:r>
          </w:p>
          <w:p w:rsidR="00A802AA" w:rsidRPr="00316036" w:rsidRDefault="00A802AA" w:rsidP="00596BE4">
            <w:pPr>
              <w:tabs>
                <w:tab w:val="left" w:pos="1418"/>
              </w:tabs>
              <w:rPr>
                <w:rFonts w:eastAsia="Calibri"/>
                <w:lang w:eastAsia="en-US"/>
              </w:rPr>
            </w:pPr>
            <w:r w:rsidRPr="00FD153D">
              <w:rPr>
                <w:rFonts w:eastAsia="Calibri"/>
                <w:lang w:eastAsia="en-US"/>
              </w:rPr>
              <w:t>д. Ивановка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Новое оборудование, вывод в резерв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4"/>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t>Ерёминский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9E0198">
              <w:t>д. Гавриловка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Новое оборудование, вывод в резерв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5"/>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t>Заливинский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t>д</w:t>
            </w:r>
            <w:r w:rsidRPr="009E0198">
              <w:t xml:space="preserve">. </w:t>
            </w:r>
            <w:proofErr w:type="spellStart"/>
            <w:r>
              <w:t>Заливино</w:t>
            </w:r>
            <w:proofErr w:type="spellEnd"/>
            <w:r w:rsidRPr="009E0198">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Новое оборудование, вывод в резерв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6"/>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rsidRPr="00C176BE">
              <w:t>Новомайзасский</w:t>
            </w:r>
            <w:proofErr w:type="spellEnd"/>
            <w:r>
              <w:t xml:space="preserve"> </w:t>
            </w:r>
            <w:r w:rsidRPr="00695009">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д. Новый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Новое оборудование, вывод в резерв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7"/>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996564">
              <w:t>с. Большеречье</w:t>
            </w:r>
            <w:r>
              <w:t xml:space="preserve"> (сев.)</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Новое оборудование, вывод в резерв</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8"/>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t>Крутихинский</w:t>
            </w:r>
            <w:proofErr w:type="spellEnd"/>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3D7BBF">
              <w:t>с. Крутиха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до 60 куб. м</w:t>
            </w:r>
            <w:r w:rsidRPr="00316036">
              <w:rPr>
                <w:rFonts w:eastAsia="Calibri"/>
                <w:lang w:eastAsia="en-US"/>
              </w:rPr>
              <w:t>/сутки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19"/>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Скважины для забора воды (реконструкция)</w:t>
            </w:r>
            <w:r>
              <w:rPr>
                <w:rFonts w:eastAsia="Calibri"/>
                <w:lang w:eastAsia="en-US"/>
              </w:rPr>
              <w:t>,</w:t>
            </w:r>
            <w:r w:rsidRPr="00316036">
              <w:t xml:space="preserve"> </w:t>
            </w:r>
            <w:proofErr w:type="spellStart"/>
            <w:r>
              <w:t>Малокрасноярский</w:t>
            </w:r>
            <w:proofErr w:type="spellEnd"/>
            <w: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93603A">
              <w:t xml:space="preserve">д. Малая </w:t>
            </w:r>
            <w:proofErr w:type="spellStart"/>
            <w:r w:rsidRPr="0093603A">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Новое оборудование</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20"/>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В</w:t>
            </w:r>
            <w:r w:rsidRPr="000878A2">
              <w:rPr>
                <w:rFonts w:eastAsia="Calibri"/>
                <w:lang w:eastAsia="en-US"/>
              </w:rPr>
              <w:t>одонапорн</w:t>
            </w:r>
            <w:r>
              <w:rPr>
                <w:rFonts w:eastAsia="Calibri"/>
                <w:lang w:eastAsia="en-US"/>
              </w:rPr>
              <w:t>ая</w:t>
            </w:r>
            <w:r w:rsidRPr="000878A2">
              <w:rPr>
                <w:rFonts w:eastAsia="Calibri"/>
                <w:lang w:eastAsia="en-US"/>
              </w:rPr>
              <w:t xml:space="preserve"> башн</w:t>
            </w:r>
            <w:r>
              <w:rPr>
                <w:rFonts w:eastAsia="Calibri"/>
                <w:lang w:eastAsia="en-US"/>
              </w:rPr>
              <w:t>я</w:t>
            </w:r>
            <w:r w:rsidRPr="000878A2">
              <w:rPr>
                <w:rFonts w:eastAsia="Calibri"/>
                <w:lang w:eastAsia="en-US"/>
              </w:rPr>
              <w:t xml:space="preserve"> </w:t>
            </w:r>
            <w:r w:rsidRPr="00316036">
              <w:rPr>
                <w:rFonts w:eastAsia="Calibri"/>
                <w:lang w:eastAsia="en-US"/>
              </w:rPr>
              <w:t>(реконструкция)</w:t>
            </w:r>
            <w:r>
              <w:rPr>
                <w:rFonts w:eastAsia="Calibri"/>
                <w:lang w:eastAsia="en-US"/>
              </w:rPr>
              <w:t>,</w:t>
            </w:r>
            <w:r w:rsidRPr="00316036">
              <w:t xml:space="preserve"> </w:t>
            </w:r>
            <w:proofErr w:type="spellStart"/>
            <w:r>
              <w:t>Ерёминский</w:t>
            </w:r>
            <w:proofErr w:type="spellEnd"/>
            <w:r w:rsidRPr="00695009">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r w:rsidRPr="009E0198">
              <w:t>д. Гавриловка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21"/>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В</w:t>
            </w:r>
            <w:r w:rsidRPr="000878A2">
              <w:rPr>
                <w:rFonts w:eastAsia="Calibri"/>
                <w:lang w:eastAsia="en-US"/>
              </w:rPr>
              <w:t>одонапорн</w:t>
            </w:r>
            <w:r>
              <w:rPr>
                <w:rFonts w:eastAsia="Calibri"/>
                <w:lang w:eastAsia="en-US"/>
              </w:rPr>
              <w:t>ая</w:t>
            </w:r>
            <w:r w:rsidRPr="000878A2">
              <w:rPr>
                <w:rFonts w:eastAsia="Calibri"/>
                <w:lang w:eastAsia="en-US"/>
              </w:rPr>
              <w:t xml:space="preserve"> башн</w:t>
            </w:r>
            <w:r>
              <w:rPr>
                <w:rFonts w:eastAsia="Calibri"/>
                <w:lang w:eastAsia="en-US"/>
              </w:rPr>
              <w:t>я</w:t>
            </w:r>
            <w:r w:rsidRPr="000878A2">
              <w:rPr>
                <w:rFonts w:eastAsia="Calibri"/>
                <w:lang w:eastAsia="en-US"/>
              </w:rPr>
              <w:t xml:space="preserve"> </w:t>
            </w:r>
            <w:r w:rsidRPr="00316036">
              <w:rPr>
                <w:rFonts w:eastAsia="Calibri"/>
                <w:lang w:eastAsia="en-US"/>
              </w:rPr>
              <w:t>(реконструкция)</w:t>
            </w:r>
            <w:r>
              <w:rPr>
                <w:rFonts w:eastAsia="Calibri"/>
                <w:lang w:eastAsia="en-US"/>
              </w:rPr>
              <w:t>,</w:t>
            </w:r>
            <w:r w:rsidRPr="00316036">
              <w:t xml:space="preserve"> </w:t>
            </w:r>
            <w:proofErr w:type="spellStart"/>
            <w:r w:rsidRPr="00113B4D">
              <w:t>Новомайзасский</w:t>
            </w:r>
            <w:proofErr w:type="spellEnd"/>
            <w:r w:rsidRPr="00113B4D">
              <w:t xml:space="preserve"> </w:t>
            </w:r>
            <w:r w:rsidRPr="00695009">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д. Новый Майзас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22"/>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В</w:t>
            </w:r>
            <w:r w:rsidRPr="000878A2">
              <w:rPr>
                <w:rFonts w:eastAsia="Calibri"/>
                <w:lang w:eastAsia="en-US"/>
              </w:rPr>
              <w:t>одонапорн</w:t>
            </w:r>
            <w:r>
              <w:rPr>
                <w:rFonts w:eastAsia="Calibri"/>
                <w:lang w:eastAsia="en-US"/>
              </w:rPr>
              <w:t>ая</w:t>
            </w:r>
            <w:r w:rsidRPr="000878A2">
              <w:rPr>
                <w:rFonts w:eastAsia="Calibri"/>
                <w:lang w:eastAsia="en-US"/>
              </w:rPr>
              <w:t xml:space="preserve"> башн</w:t>
            </w:r>
            <w:r>
              <w:rPr>
                <w:rFonts w:eastAsia="Calibri"/>
                <w:lang w:eastAsia="en-US"/>
              </w:rPr>
              <w:t>я</w:t>
            </w:r>
            <w:r w:rsidRPr="000878A2">
              <w:rPr>
                <w:rFonts w:eastAsia="Calibri"/>
                <w:lang w:eastAsia="en-US"/>
              </w:rPr>
              <w:t xml:space="preserve"> </w:t>
            </w:r>
            <w:r w:rsidRPr="00316036">
              <w:rPr>
                <w:rFonts w:eastAsia="Calibri"/>
                <w:lang w:eastAsia="en-US"/>
              </w:rPr>
              <w:t>(реконструкция)</w:t>
            </w:r>
            <w:r>
              <w:rPr>
                <w:rFonts w:eastAsia="Calibri"/>
                <w:lang w:eastAsia="en-US"/>
              </w:rPr>
              <w:t>,</w:t>
            </w:r>
            <w:r w:rsidRPr="00316036">
              <w:t xml:space="preserve"> </w:t>
            </w:r>
            <w:r>
              <w:t>Орловский</w:t>
            </w:r>
            <w:r w:rsidRPr="00FE2834">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 xml:space="preserve">д. </w:t>
            </w:r>
            <w: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50 куб. 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23"/>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В</w:t>
            </w:r>
            <w:r w:rsidRPr="000878A2">
              <w:rPr>
                <w:rFonts w:eastAsia="Calibri"/>
                <w:lang w:eastAsia="en-US"/>
              </w:rPr>
              <w:t>одонапорн</w:t>
            </w:r>
            <w:r>
              <w:rPr>
                <w:rFonts w:eastAsia="Calibri"/>
                <w:lang w:eastAsia="en-US"/>
              </w:rPr>
              <w:t>ые</w:t>
            </w:r>
            <w:r w:rsidRPr="000878A2">
              <w:rPr>
                <w:rFonts w:eastAsia="Calibri"/>
                <w:lang w:eastAsia="en-US"/>
              </w:rPr>
              <w:t xml:space="preserve"> башн</w:t>
            </w:r>
            <w:r>
              <w:rPr>
                <w:rFonts w:eastAsia="Calibri"/>
                <w:lang w:eastAsia="en-US"/>
              </w:rPr>
              <w:t>и,</w:t>
            </w:r>
            <w:r w:rsidRPr="00316036">
              <w:t xml:space="preserve"> </w:t>
            </w:r>
            <w:proofErr w:type="spellStart"/>
            <w:r w:rsidRPr="00316036">
              <w:rPr>
                <w:rFonts w:eastAsia="Calibri"/>
                <w:lang w:eastAsia="en-US"/>
              </w:rPr>
              <w:t>Вараксинский</w:t>
            </w:r>
            <w:proofErr w:type="spellEnd"/>
            <w:r w:rsidRPr="00316036">
              <w:rPr>
                <w:rFonts w:eastAsia="Calibri"/>
                <w:lang w:eastAsia="en-US"/>
              </w:rPr>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pPr>
            <w:r w:rsidRPr="00113B4D">
              <w:t xml:space="preserve">д. </w:t>
            </w:r>
            <w:r>
              <w:t>Новая</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2 ед. по 50 куб. 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I пояс зоны санитарной охраны</w:t>
            </w:r>
            <w:r w:rsidRPr="00316036">
              <w:rPr>
                <w:rFonts w:eastAsia="Calibri"/>
                <w:vertAlign w:val="superscript"/>
                <w:lang w:eastAsia="en-US"/>
              </w:rPr>
              <w:footnoteReference w:id="124"/>
            </w:r>
            <w:r w:rsidRPr="00316036">
              <w:rPr>
                <w:rFonts w:eastAsia="Calibri"/>
                <w:lang w:eastAsia="en-US"/>
              </w:rPr>
              <w:t xml:space="preserve"> – </w:t>
            </w:r>
            <w:smartTag w:uri="urn:schemas-microsoft-com:office:smarttags" w:element="metricconverter">
              <w:smartTagPr>
                <w:attr w:name="ProductID" w:val="50 м"/>
              </w:smartTagPr>
              <w:r w:rsidRPr="00316036">
                <w:rPr>
                  <w:rFonts w:eastAsia="Calibri"/>
                  <w:lang w:eastAsia="en-US"/>
                </w:rPr>
                <w:t>50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Биологические очистные сооружения (реконструкция)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316036">
              <w:rPr>
                <w:rFonts w:eastAsia="Calibri"/>
                <w:lang w:eastAsia="en-US"/>
              </w:rPr>
              <w:t>Вараксинский</w:t>
            </w:r>
            <w:proofErr w:type="spellEnd"/>
            <w:r w:rsidRPr="00316036">
              <w:rPr>
                <w:rFonts w:eastAsia="Calibri"/>
                <w:lang w:eastAsia="en-US"/>
              </w:rPr>
              <w:t xml:space="preserve"> </w:t>
            </w:r>
            <w:r>
              <w:rPr>
                <w:rFonts w:eastAsia="Calibri"/>
                <w:lang w:eastAsia="en-US"/>
              </w:rPr>
              <w:t>с/с</w:t>
            </w:r>
          </w:p>
          <w:p w:rsidR="00A802AA" w:rsidRDefault="00A802AA" w:rsidP="00596BE4">
            <w:pPr>
              <w:tabs>
                <w:tab w:val="left" w:pos="1418"/>
              </w:tabs>
              <w:rPr>
                <w:rFonts w:eastAsia="Calibri"/>
                <w:lang w:eastAsia="en-US"/>
              </w:rPr>
            </w:pPr>
            <w:r w:rsidRPr="00FD2677">
              <w:rPr>
                <w:rFonts w:eastAsia="Calibri"/>
                <w:lang w:eastAsia="en-US"/>
              </w:rPr>
              <w:t>Верх-</w:t>
            </w:r>
            <w:proofErr w:type="spellStart"/>
            <w:r w:rsidRPr="00FD2677">
              <w:rPr>
                <w:rFonts w:eastAsia="Calibri"/>
                <w:lang w:eastAsia="en-US"/>
              </w:rPr>
              <w:t>Майзасский</w:t>
            </w:r>
            <w:proofErr w:type="spellEnd"/>
            <w:r w:rsidRPr="00FD2677">
              <w:rPr>
                <w:rFonts w:eastAsia="Calibri"/>
                <w:lang w:eastAsia="en-US"/>
              </w:rPr>
              <w:t xml:space="preserve"> с/с</w:t>
            </w:r>
          </w:p>
          <w:p w:rsidR="00A802AA" w:rsidRDefault="00A802AA" w:rsidP="00596BE4">
            <w:pPr>
              <w:tabs>
                <w:tab w:val="left" w:pos="1418"/>
              </w:tabs>
              <w:rPr>
                <w:rFonts w:eastAsia="Calibri"/>
                <w:lang w:eastAsia="en-US"/>
              </w:rPr>
            </w:pPr>
            <w:r w:rsidRPr="006E44AD">
              <w:rPr>
                <w:rFonts w:eastAsia="Calibri"/>
                <w:lang w:eastAsia="en-US"/>
              </w:rPr>
              <w:t>Верх-</w:t>
            </w:r>
            <w:proofErr w:type="spellStart"/>
            <w:r w:rsidRPr="006E44AD">
              <w:rPr>
                <w:rFonts w:eastAsia="Calibri"/>
                <w:lang w:eastAsia="en-US"/>
              </w:rPr>
              <w:t>Таркский</w:t>
            </w:r>
            <w:proofErr w:type="spellEnd"/>
            <w:r w:rsidRPr="006E44AD">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9E6EBA">
              <w:rPr>
                <w:rFonts w:eastAsia="Calibri"/>
                <w:lang w:eastAsia="en-US"/>
              </w:rPr>
              <w:t>Ерёминский</w:t>
            </w:r>
            <w:proofErr w:type="spellEnd"/>
            <w:r w:rsidRPr="009E6EBA">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F245D4">
              <w:rPr>
                <w:rFonts w:eastAsia="Calibri"/>
                <w:lang w:eastAsia="en-US"/>
              </w:rPr>
              <w:t>Заливинский</w:t>
            </w:r>
            <w:proofErr w:type="spellEnd"/>
            <w:r w:rsidRPr="00F245D4">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AA3376">
              <w:rPr>
                <w:rFonts w:eastAsia="Calibri"/>
                <w:lang w:eastAsia="en-US"/>
              </w:rPr>
              <w:t>Новомайзасский</w:t>
            </w:r>
            <w:proofErr w:type="spellEnd"/>
            <w:r w:rsidRPr="00AA3376">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8B4873">
              <w:rPr>
                <w:rFonts w:eastAsia="Calibri"/>
                <w:lang w:eastAsia="en-US"/>
              </w:rPr>
              <w:t>Крутихинский</w:t>
            </w:r>
            <w:proofErr w:type="spellEnd"/>
            <w:r w:rsidRPr="008B4873">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AB6144">
              <w:rPr>
                <w:rFonts w:eastAsia="Calibri"/>
                <w:lang w:eastAsia="en-US"/>
              </w:rPr>
              <w:t>Кулябинский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E80D2F">
              <w:rPr>
                <w:rFonts w:eastAsia="Calibri"/>
                <w:lang w:eastAsia="en-US"/>
              </w:rPr>
              <w:t>Кыштовский</w:t>
            </w:r>
            <w:proofErr w:type="spellEnd"/>
            <w:r w:rsidRPr="00E80D2F">
              <w:rPr>
                <w:rFonts w:eastAsia="Calibri"/>
                <w:lang w:eastAsia="en-US"/>
              </w:rPr>
              <w:t xml:space="preserve"> с/с</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370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30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 xml:space="preserve">95, </w:t>
            </w:r>
            <w:r w:rsidRPr="00316036">
              <w:rPr>
                <w:rFonts w:eastAsia="Calibri"/>
                <w:lang w:eastAsia="en-US"/>
              </w:rPr>
              <w:t>1</w:t>
            </w:r>
            <w:r>
              <w:rPr>
                <w:rFonts w:eastAsia="Calibri"/>
                <w:lang w:eastAsia="en-US"/>
              </w:rPr>
              <w:t>00</w:t>
            </w:r>
            <w:r w:rsidRPr="00316036">
              <w:rPr>
                <w:rFonts w:eastAsia="Calibri"/>
                <w:lang w:eastAsia="en-US"/>
              </w:rPr>
              <w:t xml:space="preserve"> </w:t>
            </w:r>
            <w:r>
              <w:rPr>
                <w:rFonts w:eastAsia="Calibri"/>
                <w:lang w:eastAsia="en-US"/>
              </w:rPr>
              <w:t>куб. м</w:t>
            </w:r>
            <w:r w:rsidRPr="00316036">
              <w:rPr>
                <w:rFonts w:eastAsia="Calibri"/>
                <w:lang w:eastAsia="en-US"/>
              </w:rPr>
              <w:t>/сутки</w:t>
            </w:r>
            <w:r>
              <w:rPr>
                <w:rFonts w:eastAsia="Calibri"/>
                <w:lang w:eastAsia="en-US"/>
              </w:rPr>
              <w:t xml:space="preserve"> (2)</w:t>
            </w:r>
          </w:p>
          <w:p w:rsidR="00A802AA" w:rsidRDefault="00A802AA" w:rsidP="00596BE4">
            <w:pPr>
              <w:jc w:val="center"/>
              <w:rPr>
                <w:rFonts w:eastAsia="Calibri"/>
                <w:lang w:eastAsia="en-US"/>
              </w:rPr>
            </w:pPr>
            <w:r>
              <w:rPr>
                <w:rFonts w:eastAsia="Calibri"/>
                <w:lang w:eastAsia="en-US"/>
              </w:rPr>
              <w:t>90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120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00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20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12</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2610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30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60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10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Pr="00316036" w:rsidRDefault="00A802AA" w:rsidP="00596BE4">
            <w:pPr>
              <w:jc w:val="center"/>
              <w:rPr>
                <w:rFonts w:eastAsia="Calibri"/>
                <w:lang w:eastAsia="en-US"/>
              </w:rPr>
            </w:pPr>
            <w:r>
              <w:rPr>
                <w:rFonts w:eastAsia="Calibri"/>
                <w:lang w:eastAsia="en-US"/>
              </w:rPr>
              <w:t>250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125"/>
            </w:r>
            <w:r w:rsidRPr="00316036">
              <w:rPr>
                <w:rFonts w:eastAsia="Calibri"/>
                <w:lang w:eastAsia="en-US"/>
              </w:rPr>
              <w:t xml:space="preserve"> – </w:t>
            </w:r>
            <w:smartTag w:uri="urn:schemas-microsoft-com:office:smarttags" w:element="metricconverter">
              <w:smartTagPr>
                <w:attr w:name="ProductID" w:val="200 м"/>
              </w:smartTagPr>
              <w:r w:rsidRPr="00316036">
                <w:rPr>
                  <w:rFonts w:eastAsia="Calibri"/>
                  <w:lang w:eastAsia="en-US"/>
                </w:rPr>
                <w:t>200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autoSpaceDE w:val="0"/>
              <w:autoSpaceDN w:val="0"/>
              <w:adjustRightInd w:val="0"/>
            </w:pPr>
            <w:r>
              <w:t>Биологические очистные сооружения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pPr>
            <w:proofErr w:type="spellStart"/>
            <w:r>
              <w:t>Вараксинский</w:t>
            </w:r>
            <w:proofErr w:type="spellEnd"/>
            <w:r>
              <w:t xml:space="preserve"> сельсовет (за границами населённых пунктов)</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jc w:val="center"/>
            </w:pPr>
            <w:r>
              <w:t>0,44 га (за счёт земель с/х назначения)</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120CBE" w:rsidRDefault="00A802AA" w:rsidP="00596BE4">
            <w:pPr>
              <w:jc w:val="center"/>
            </w:pPr>
            <w:r w:rsidRPr="00120CBE">
              <w:t>Санитарно-защитная зона</w:t>
            </w:r>
            <w:r w:rsidRPr="00120CBE">
              <w:rPr>
                <w:vertAlign w:val="superscript"/>
              </w:rPr>
              <w:footnoteReference w:id="126"/>
            </w:r>
            <w:r w:rsidRPr="00120CBE">
              <w:t xml:space="preserve"> – </w:t>
            </w:r>
            <w:smartTag w:uri="urn:schemas-microsoft-com:office:smarttags" w:element="metricconverter">
              <w:smartTagPr>
                <w:attr w:name="ProductID" w:val="200 м"/>
              </w:smartTagPr>
              <w:r w:rsidRPr="00120CBE">
                <w:t>200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pPr>
            <w:r>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К</w:t>
            </w:r>
            <w:r w:rsidRPr="00E80D2F">
              <w:rPr>
                <w:rFonts w:eastAsia="Calibri"/>
                <w:lang w:eastAsia="en-US"/>
              </w:rPr>
              <w:t>анализационн</w:t>
            </w:r>
            <w:r>
              <w:rPr>
                <w:rFonts w:eastAsia="Calibri"/>
                <w:lang w:eastAsia="en-US"/>
              </w:rPr>
              <w:t>ая</w:t>
            </w:r>
            <w:r w:rsidRPr="00E80D2F">
              <w:rPr>
                <w:rFonts w:eastAsia="Calibri"/>
                <w:lang w:eastAsia="en-US"/>
              </w:rPr>
              <w:t xml:space="preserve"> насосн</w:t>
            </w:r>
            <w:r>
              <w:rPr>
                <w:rFonts w:eastAsia="Calibri"/>
                <w:lang w:eastAsia="en-US"/>
              </w:rPr>
              <w:t>ая</w:t>
            </w:r>
            <w:r w:rsidRPr="00E80D2F">
              <w:rPr>
                <w:rFonts w:eastAsia="Calibri"/>
                <w:lang w:eastAsia="en-US"/>
              </w:rPr>
              <w:t xml:space="preserve"> станци</w:t>
            </w:r>
            <w:r>
              <w:rPr>
                <w:rFonts w:eastAsia="Calibri"/>
                <w:lang w:eastAsia="en-US"/>
              </w:rPr>
              <w:t>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tabs>
                <w:tab w:val="left" w:pos="1418"/>
              </w:tabs>
              <w:rPr>
                <w:rFonts w:eastAsia="Calibri"/>
                <w:lang w:eastAsia="en-US"/>
              </w:rPr>
            </w:pPr>
            <w:proofErr w:type="spellStart"/>
            <w:r w:rsidRPr="00E80D2F">
              <w:rPr>
                <w:rFonts w:eastAsia="Calibri"/>
                <w:lang w:eastAsia="en-US"/>
              </w:rPr>
              <w:t>Кыштовский</w:t>
            </w:r>
            <w:proofErr w:type="spellEnd"/>
            <w:r w:rsidRPr="00E80D2F">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1000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Санитарно-защитная зона</w:t>
            </w:r>
            <w:r w:rsidRPr="00316036">
              <w:rPr>
                <w:rFonts w:eastAsia="Calibri"/>
                <w:vertAlign w:val="superscript"/>
                <w:lang w:eastAsia="en-US"/>
              </w:rPr>
              <w:footnoteReference w:id="127"/>
            </w:r>
            <w:r w:rsidRPr="00316036">
              <w:rPr>
                <w:rFonts w:eastAsia="Calibri"/>
                <w:lang w:eastAsia="en-US"/>
              </w:rPr>
              <w:t xml:space="preserve"> – 20 м</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С</w:t>
            </w:r>
            <w:r w:rsidRPr="00FD2677">
              <w:rPr>
                <w:rFonts w:eastAsia="Calibri"/>
                <w:lang w:eastAsia="en-US"/>
              </w:rPr>
              <w:t>бросно</w:t>
            </w:r>
            <w:r>
              <w:rPr>
                <w:rFonts w:eastAsia="Calibri"/>
                <w:lang w:eastAsia="en-US"/>
              </w:rPr>
              <w:t>й</w:t>
            </w:r>
            <w:r w:rsidRPr="00FD2677">
              <w:rPr>
                <w:rFonts w:eastAsia="Calibri"/>
                <w:lang w:eastAsia="en-US"/>
              </w:rPr>
              <w:t xml:space="preserve"> напорн</w:t>
            </w:r>
            <w:r>
              <w:rPr>
                <w:rFonts w:eastAsia="Calibri"/>
                <w:lang w:eastAsia="en-US"/>
              </w:rPr>
              <w:t>ый</w:t>
            </w:r>
            <w:r w:rsidRPr="00FD2677">
              <w:rPr>
                <w:rFonts w:eastAsia="Calibri"/>
                <w:lang w:eastAsia="en-US"/>
              </w:rPr>
              <w:t xml:space="preserve"> коллектор</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r w:rsidRPr="00FD2677">
              <w:rPr>
                <w:rFonts w:eastAsia="Calibri"/>
                <w:lang w:eastAsia="en-US"/>
              </w:rPr>
              <w:t>Верх-</w:t>
            </w:r>
            <w:proofErr w:type="spellStart"/>
            <w:r w:rsidRPr="00FD2677">
              <w:rPr>
                <w:rFonts w:eastAsia="Calibri"/>
                <w:lang w:eastAsia="en-US"/>
              </w:rPr>
              <w:t>Майзасский</w:t>
            </w:r>
            <w:proofErr w:type="spellEnd"/>
            <w:r w:rsidRPr="00FD2677">
              <w:rPr>
                <w:rFonts w:eastAsia="Calibri"/>
                <w:lang w:eastAsia="en-US"/>
              </w:rPr>
              <w:t xml:space="preserve"> с/с</w:t>
            </w:r>
            <w:r w:rsidRPr="006E44AD">
              <w:rPr>
                <w:rFonts w:eastAsia="Calibri"/>
                <w:lang w:eastAsia="en-US"/>
              </w:rPr>
              <w:t xml:space="preserve"> Верх-</w:t>
            </w:r>
            <w:proofErr w:type="spellStart"/>
            <w:r w:rsidRPr="006E44AD">
              <w:rPr>
                <w:rFonts w:eastAsia="Calibri"/>
                <w:lang w:eastAsia="en-US"/>
              </w:rPr>
              <w:t>Таркский</w:t>
            </w:r>
            <w:proofErr w:type="spellEnd"/>
            <w:r w:rsidRPr="006E44AD">
              <w:rPr>
                <w:rFonts w:eastAsia="Calibri"/>
                <w:lang w:eastAsia="en-US"/>
              </w:rPr>
              <w:t xml:space="preserve"> с/с</w:t>
            </w:r>
            <w:r w:rsidRPr="009E6EBA">
              <w:rPr>
                <w:rFonts w:eastAsia="Calibri"/>
                <w:lang w:eastAsia="en-US"/>
              </w:rPr>
              <w:t xml:space="preserve"> </w:t>
            </w:r>
            <w:proofErr w:type="spellStart"/>
            <w:r w:rsidRPr="009E6EBA">
              <w:rPr>
                <w:rFonts w:eastAsia="Calibri"/>
                <w:lang w:eastAsia="en-US"/>
              </w:rPr>
              <w:t>Ерёминский</w:t>
            </w:r>
            <w:proofErr w:type="spellEnd"/>
            <w:r w:rsidRPr="009E6EBA">
              <w:rPr>
                <w:rFonts w:eastAsia="Calibri"/>
                <w:lang w:eastAsia="en-US"/>
              </w:rPr>
              <w:t xml:space="preserve"> с/с</w:t>
            </w:r>
            <w:r w:rsidRPr="00AA3376">
              <w:rPr>
                <w:rFonts w:eastAsia="Calibri"/>
                <w:lang w:eastAsia="en-US"/>
              </w:rPr>
              <w:t xml:space="preserve"> </w:t>
            </w:r>
          </w:p>
          <w:p w:rsidR="00A802AA" w:rsidRDefault="00A802AA" w:rsidP="00596BE4">
            <w:pPr>
              <w:tabs>
                <w:tab w:val="left" w:pos="1418"/>
              </w:tabs>
              <w:rPr>
                <w:rFonts w:eastAsia="Calibri"/>
                <w:lang w:eastAsia="en-US"/>
              </w:rPr>
            </w:pPr>
            <w:proofErr w:type="spellStart"/>
            <w:r w:rsidRPr="00AA3376">
              <w:rPr>
                <w:rFonts w:eastAsia="Calibri"/>
                <w:lang w:eastAsia="en-US"/>
              </w:rPr>
              <w:t>Новомайзасский</w:t>
            </w:r>
            <w:proofErr w:type="spellEnd"/>
            <w:r w:rsidRPr="00AA3376">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AB6144">
              <w:rPr>
                <w:rFonts w:eastAsia="Calibri"/>
                <w:lang w:eastAsia="en-US"/>
              </w:rPr>
              <w:t>Кулябинский</w:t>
            </w:r>
            <w:proofErr w:type="spellEnd"/>
            <w:r w:rsidRPr="00AB6144">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d=11</w:t>
            </w:r>
            <w:r w:rsidRPr="00316036">
              <w:rPr>
                <w:rFonts w:eastAsia="Calibri"/>
                <w:lang w:eastAsia="en-US"/>
              </w:rPr>
              <w:t xml:space="preserve">0 мм, 0,5 км </w:t>
            </w:r>
            <w:r>
              <w:rPr>
                <w:rFonts w:eastAsia="Calibri"/>
                <w:lang w:eastAsia="en-US"/>
              </w:rPr>
              <w:t>d=11</w:t>
            </w:r>
            <w:r w:rsidRPr="00316036">
              <w:rPr>
                <w:rFonts w:eastAsia="Calibri"/>
                <w:lang w:eastAsia="en-US"/>
              </w:rPr>
              <w:t xml:space="preserve">0 мм, </w:t>
            </w:r>
            <w:r>
              <w:rPr>
                <w:rFonts w:eastAsia="Calibri"/>
                <w:lang w:eastAsia="en-US"/>
              </w:rPr>
              <w:t>2,2</w:t>
            </w:r>
            <w:r w:rsidRPr="00316036">
              <w:rPr>
                <w:rFonts w:eastAsia="Calibri"/>
                <w:lang w:eastAsia="en-US"/>
              </w:rPr>
              <w:t xml:space="preserve"> км </w:t>
            </w:r>
            <w:r>
              <w:rPr>
                <w:rFonts w:eastAsia="Calibri"/>
                <w:lang w:eastAsia="en-US"/>
              </w:rPr>
              <w:t>d=11</w:t>
            </w:r>
            <w:r w:rsidRPr="00316036">
              <w:rPr>
                <w:rFonts w:eastAsia="Calibri"/>
                <w:lang w:eastAsia="en-US"/>
              </w:rPr>
              <w:t xml:space="preserve">0 мм, </w:t>
            </w:r>
            <w:r>
              <w:rPr>
                <w:rFonts w:eastAsia="Calibri"/>
                <w:lang w:eastAsia="en-US"/>
              </w:rPr>
              <w:t>0,5</w:t>
            </w:r>
            <w:r w:rsidRPr="00316036">
              <w:rPr>
                <w:rFonts w:eastAsia="Calibri"/>
                <w:lang w:eastAsia="en-US"/>
              </w:rPr>
              <w:t xml:space="preserve"> км </w:t>
            </w:r>
            <w:r>
              <w:rPr>
                <w:rFonts w:eastAsia="Calibri"/>
                <w:lang w:eastAsia="en-US"/>
              </w:rPr>
              <w:t>d=11</w:t>
            </w:r>
            <w:r w:rsidRPr="00316036">
              <w:rPr>
                <w:rFonts w:eastAsia="Calibri"/>
                <w:lang w:eastAsia="en-US"/>
              </w:rPr>
              <w:t xml:space="preserve">0 мм, </w:t>
            </w:r>
            <w:r>
              <w:rPr>
                <w:rFonts w:eastAsia="Calibri"/>
                <w:lang w:eastAsia="en-US"/>
              </w:rPr>
              <w:t>0,5</w:t>
            </w:r>
            <w:r w:rsidRPr="00316036">
              <w:rPr>
                <w:rFonts w:eastAsia="Calibri"/>
                <w:lang w:eastAsia="en-US"/>
              </w:rPr>
              <w:t xml:space="preserve"> км </w:t>
            </w:r>
            <w:r>
              <w:rPr>
                <w:rFonts w:eastAsia="Calibri"/>
                <w:lang w:eastAsia="en-US"/>
              </w:rPr>
              <w:t>d=11</w:t>
            </w:r>
            <w:r w:rsidRPr="00316036">
              <w:rPr>
                <w:rFonts w:eastAsia="Calibri"/>
                <w:lang w:eastAsia="en-US"/>
              </w:rPr>
              <w:t xml:space="preserve">0 мм, </w:t>
            </w:r>
            <w:r>
              <w:rPr>
                <w:rFonts w:eastAsia="Calibri"/>
                <w:lang w:eastAsia="en-US"/>
              </w:rPr>
              <w:t>0,3</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d=9</w:t>
            </w:r>
            <w:r w:rsidRPr="00316036">
              <w:rPr>
                <w:rFonts w:eastAsia="Calibri"/>
                <w:lang w:eastAsia="en-US"/>
              </w:rPr>
              <w:t xml:space="preserve">0 мм, </w:t>
            </w:r>
            <w:r>
              <w:rPr>
                <w:rFonts w:eastAsia="Calibri"/>
                <w:lang w:eastAsia="en-US"/>
              </w:rPr>
              <w:t>0,2</w:t>
            </w:r>
            <w:r w:rsidRPr="00316036">
              <w:rPr>
                <w:rFonts w:eastAsia="Calibri"/>
                <w:lang w:eastAsia="en-US"/>
              </w:rPr>
              <w:t xml:space="preserve"> км</w:t>
            </w:r>
          </w:p>
          <w:p w:rsidR="00A802AA" w:rsidRPr="00316036" w:rsidRDefault="00A802AA" w:rsidP="00596BE4">
            <w:pPr>
              <w:jc w:val="center"/>
              <w:rPr>
                <w:rFonts w:eastAsia="Calibri"/>
                <w:lang w:eastAsia="en-US"/>
              </w:rPr>
            </w:pPr>
            <w:r w:rsidRPr="00316036">
              <w:rPr>
                <w:rFonts w:eastAsia="Calibri"/>
                <w:lang w:eastAsia="en-US"/>
              </w:rPr>
              <w:t xml:space="preserve"> </w:t>
            </w:r>
            <w:r>
              <w:rPr>
                <w:rFonts w:eastAsia="Calibri"/>
                <w:lang w:eastAsia="en-US"/>
              </w:rPr>
              <w:t>d=11</w:t>
            </w:r>
            <w:r w:rsidRPr="00316036">
              <w:rPr>
                <w:rFonts w:eastAsia="Calibri"/>
                <w:lang w:eastAsia="en-US"/>
              </w:rPr>
              <w:t xml:space="preserve">0 мм, </w:t>
            </w:r>
            <w:r>
              <w:rPr>
                <w:rFonts w:eastAsia="Calibri"/>
                <w:lang w:eastAsia="en-US"/>
              </w:rPr>
              <w:t>0,6</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128"/>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М</w:t>
            </w:r>
            <w:r w:rsidRPr="00BA4ED4">
              <w:rPr>
                <w:rFonts w:eastAsia="Calibri"/>
                <w:lang w:eastAsia="en-US"/>
              </w:rPr>
              <w:t>агистральн</w:t>
            </w:r>
            <w:r>
              <w:rPr>
                <w:rFonts w:eastAsia="Calibri"/>
                <w:lang w:eastAsia="en-US"/>
              </w:rPr>
              <w:t>ый</w:t>
            </w:r>
            <w:r w:rsidRPr="00BA4ED4">
              <w:rPr>
                <w:rFonts w:eastAsia="Calibri"/>
                <w:lang w:eastAsia="en-US"/>
              </w:rPr>
              <w:t xml:space="preserve"> самотёчн</w:t>
            </w:r>
            <w:r>
              <w:rPr>
                <w:rFonts w:eastAsia="Calibri"/>
                <w:lang w:eastAsia="en-US"/>
              </w:rPr>
              <w:t>ый</w:t>
            </w:r>
            <w:r w:rsidRPr="00BA4ED4">
              <w:rPr>
                <w:rFonts w:eastAsia="Calibri"/>
                <w:lang w:eastAsia="en-US"/>
              </w:rPr>
              <w:t xml:space="preserve"> канализационн</w:t>
            </w:r>
            <w:r>
              <w:rPr>
                <w:rFonts w:eastAsia="Calibri"/>
                <w:lang w:eastAsia="en-US"/>
              </w:rPr>
              <w:t>ый</w:t>
            </w:r>
            <w:r w:rsidRPr="00BA4ED4">
              <w:rPr>
                <w:rFonts w:eastAsia="Calibri"/>
                <w:lang w:eastAsia="en-US"/>
              </w:rPr>
              <w:t xml:space="preserve"> коллектор</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r w:rsidRPr="009E2066">
              <w:t>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BA4ED4" w:rsidRDefault="00A802AA" w:rsidP="00596BE4">
            <w:pPr>
              <w:jc w:val="center"/>
              <w:rPr>
                <w:rFonts w:eastAsia="Calibri"/>
                <w:lang w:eastAsia="en-US"/>
              </w:rPr>
            </w:pPr>
            <w:r>
              <w:rPr>
                <w:rFonts w:eastAsia="Calibri"/>
                <w:lang w:eastAsia="en-US"/>
              </w:rPr>
              <w:t>d=250</w:t>
            </w:r>
            <w:r w:rsidRPr="00BA4ED4">
              <w:rPr>
                <w:rFonts w:eastAsia="Calibri"/>
                <w:lang w:eastAsia="en-US"/>
              </w:rPr>
              <w:t xml:space="preserve"> мм, </w:t>
            </w:r>
            <w:r>
              <w:rPr>
                <w:rFonts w:eastAsia="Calibri"/>
                <w:lang w:eastAsia="en-US"/>
              </w:rPr>
              <w:t>2,7</w:t>
            </w:r>
            <w:r w:rsidRPr="00BA4ED4">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129"/>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Н</w:t>
            </w:r>
            <w:r w:rsidRPr="00BA4ED4">
              <w:rPr>
                <w:rFonts w:eastAsia="Calibri"/>
                <w:lang w:eastAsia="en-US"/>
              </w:rPr>
              <w:t>апорн</w:t>
            </w:r>
            <w:r>
              <w:rPr>
                <w:rFonts w:eastAsia="Calibri"/>
                <w:lang w:eastAsia="en-US"/>
              </w:rPr>
              <w:t xml:space="preserve">ый </w:t>
            </w:r>
            <w:r w:rsidRPr="00BA4ED4">
              <w:rPr>
                <w:rFonts w:eastAsia="Calibri"/>
                <w:lang w:eastAsia="en-US"/>
              </w:rPr>
              <w:t>канализационн</w:t>
            </w:r>
            <w:r>
              <w:rPr>
                <w:rFonts w:eastAsia="Calibri"/>
                <w:lang w:eastAsia="en-US"/>
              </w:rPr>
              <w:t>ый</w:t>
            </w:r>
            <w:r w:rsidRPr="00BA4ED4">
              <w:rPr>
                <w:rFonts w:eastAsia="Calibri"/>
                <w:lang w:eastAsia="en-US"/>
              </w:rPr>
              <w:t xml:space="preserve"> коллектор</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r w:rsidRPr="009E2066">
              <w:t>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BA4ED4" w:rsidRDefault="00A802AA" w:rsidP="00596BE4">
            <w:pPr>
              <w:jc w:val="center"/>
              <w:rPr>
                <w:rFonts w:eastAsia="Calibri"/>
                <w:lang w:eastAsia="en-US"/>
              </w:rPr>
            </w:pPr>
            <w:r>
              <w:rPr>
                <w:rFonts w:eastAsia="Calibri"/>
                <w:lang w:eastAsia="en-US"/>
              </w:rPr>
              <w:t>d=110</w:t>
            </w:r>
            <w:r w:rsidRPr="00BA4ED4">
              <w:rPr>
                <w:rFonts w:eastAsia="Calibri"/>
                <w:lang w:eastAsia="en-US"/>
              </w:rPr>
              <w:t xml:space="preserve"> мм, </w:t>
            </w:r>
            <w:r>
              <w:rPr>
                <w:rFonts w:eastAsia="Calibri"/>
                <w:lang w:eastAsia="en-US"/>
              </w:rPr>
              <w:t>0,3</w:t>
            </w:r>
            <w:r w:rsidRPr="00BA4ED4">
              <w:rPr>
                <w:rFonts w:eastAsia="Calibri"/>
                <w:lang w:eastAsia="en-US"/>
              </w:rPr>
              <w:t xml:space="preserve"> км </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130"/>
            </w:r>
            <w:r w:rsidRPr="00316036">
              <w:rPr>
                <w:rFonts w:eastAsia="Calibri"/>
                <w:lang w:eastAsia="en-US"/>
              </w:rPr>
              <w:t xml:space="preserve"> – </w:t>
            </w:r>
            <w:smartTag w:uri="urn:schemas-microsoft-com:office:smarttags" w:element="metricconverter">
              <w:smartTagPr>
                <w:attr w:name="ProductID" w:val="20 м"/>
              </w:smartTagPr>
              <w:r w:rsidRPr="00316036">
                <w:rPr>
                  <w:rFonts w:eastAsia="Calibri"/>
                  <w:lang w:eastAsia="en-US"/>
                </w:rPr>
                <w:t>20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Выгреба полной заводской готовности</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316036">
              <w:rPr>
                <w:rFonts w:eastAsia="Calibri"/>
                <w:lang w:eastAsia="en-US"/>
              </w:rPr>
              <w:t>Вараксинский</w:t>
            </w:r>
            <w:proofErr w:type="spellEnd"/>
            <w:r w:rsidRPr="00316036">
              <w:rPr>
                <w:rFonts w:eastAsia="Calibri"/>
                <w:lang w:eastAsia="en-US"/>
              </w:rPr>
              <w:t xml:space="preserve"> </w:t>
            </w:r>
            <w:r>
              <w:rPr>
                <w:rFonts w:eastAsia="Calibri"/>
                <w:lang w:eastAsia="en-US"/>
              </w:rPr>
              <w:t>с/с</w:t>
            </w:r>
          </w:p>
          <w:p w:rsidR="00A802AA" w:rsidRDefault="00A802AA" w:rsidP="00596BE4">
            <w:pPr>
              <w:tabs>
                <w:tab w:val="left" w:pos="1418"/>
              </w:tabs>
              <w:rPr>
                <w:rFonts w:eastAsia="Calibri"/>
                <w:lang w:eastAsia="en-US"/>
              </w:rPr>
            </w:pPr>
            <w:proofErr w:type="spellStart"/>
            <w:r w:rsidRPr="008847B6">
              <w:rPr>
                <w:rFonts w:eastAsia="Calibri"/>
                <w:lang w:eastAsia="en-US"/>
              </w:rPr>
              <w:t>Берёзовский</w:t>
            </w:r>
            <w:proofErr w:type="spellEnd"/>
            <w:r w:rsidRPr="008847B6">
              <w:rPr>
                <w:rFonts w:eastAsia="Calibri"/>
                <w:lang w:eastAsia="en-US"/>
              </w:rPr>
              <w:t xml:space="preserve"> с/с</w:t>
            </w:r>
            <w:r w:rsidRPr="00FD2677">
              <w:rPr>
                <w:rFonts w:eastAsia="Calibri"/>
                <w:lang w:eastAsia="en-US"/>
              </w:rPr>
              <w:t xml:space="preserve"> Верх-</w:t>
            </w:r>
            <w:proofErr w:type="spellStart"/>
            <w:r w:rsidRPr="00FD2677">
              <w:rPr>
                <w:rFonts w:eastAsia="Calibri"/>
                <w:lang w:eastAsia="en-US"/>
              </w:rPr>
              <w:t>Майзасский</w:t>
            </w:r>
            <w:proofErr w:type="spellEnd"/>
            <w:r w:rsidRPr="00FD2677">
              <w:rPr>
                <w:rFonts w:eastAsia="Calibri"/>
                <w:lang w:eastAsia="en-US"/>
              </w:rPr>
              <w:t xml:space="preserve"> с/с</w:t>
            </w:r>
            <w:r w:rsidRPr="006E44AD">
              <w:rPr>
                <w:rFonts w:eastAsia="Calibri"/>
                <w:lang w:eastAsia="en-US"/>
              </w:rPr>
              <w:t xml:space="preserve"> Верх-</w:t>
            </w:r>
            <w:proofErr w:type="spellStart"/>
            <w:r w:rsidRPr="006E44AD">
              <w:rPr>
                <w:rFonts w:eastAsia="Calibri"/>
                <w:lang w:eastAsia="en-US"/>
              </w:rPr>
              <w:t>Таркский</w:t>
            </w:r>
            <w:proofErr w:type="spellEnd"/>
            <w:r w:rsidRPr="006E44AD">
              <w:rPr>
                <w:rFonts w:eastAsia="Calibri"/>
                <w:lang w:eastAsia="en-US"/>
              </w:rPr>
              <w:t xml:space="preserve"> с/с</w:t>
            </w:r>
            <w:r w:rsidRPr="009E6EBA">
              <w:rPr>
                <w:rFonts w:eastAsia="Calibri"/>
                <w:lang w:eastAsia="en-US"/>
              </w:rPr>
              <w:t xml:space="preserve"> </w:t>
            </w:r>
            <w:proofErr w:type="spellStart"/>
            <w:r w:rsidRPr="009E6EBA">
              <w:rPr>
                <w:rFonts w:eastAsia="Calibri"/>
                <w:lang w:eastAsia="en-US"/>
              </w:rPr>
              <w:t>Ерёминский</w:t>
            </w:r>
            <w:proofErr w:type="spellEnd"/>
            <w:r w:rsidRPr="009E6EBA">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3F3477">
              <w:rPr>
                <w:rFonts w:eastAsia="Calibri"/>
                <w:lang w:eastAsia="en-US"/>
              </w:rPr>
              <w:t>Заливинский</w:t>
            </w:r>
            <w:proofErr w:type="spellEnd"/>
            <w:r w:rsidRPr="003F3477">
              <w:rPr>
                <w:rFonts w:eastAsia="Calibri"/>
                <w:lang w:eastAsia="en-US"/>
              </w:rPr>
              <w:t xml:space="preserve"> с/с</w:t>
            </w:r>
            <w:r w:rsidRPr="00AA3376">
              <w:rPr>
                <w:rFonts w:eastAsia="Calibri"/>
                <w:lang w:eastAsia="en-US"/>
              </w:rPr>
              <w:t xml:space="preserve"> </w:t>
            </w:r>
          </w:p>
          <w:p w:rsidR="00A802AA" w:rsidRDefault="00A802AA" w:rsidP="00596BE4">
            <w:pPr>
              <w:tabs>
                <w:tab w:val="left" w:pos="1418"/>
              </w:tabs>
              <w:rPr>
                <w:rFonts w:eastAsia="Calibri"/>
                <w:lang w:eastAsia="en-US"/>
              </w:rPr>
            </w:pPr>
            <w:proofErr w:type="spellStart"/>
            <w:r w:rsidRPr="00AA3376">
              <w:rPr>
                <w:rFonts w:eastAsia="Calibri"/>
                <w:lang w:eastAsia="en-US"/>
              </w:rPr>
              <w:t>Новомайзасский</w:t>
            </w:r>
            <w:proofErr w:type="spellEnd"/>
            <w:r w:rsidRPr="00AA3376">
              <w:rPr>
                <w:rFonts w:eastAsia="Calibri"/>
                <w:lang w:eastAsia="en-US"/>
              </w:rPr>
              <w:t xml:space="preserve"> с/с</w:t>
            </w:r>
          </w:p>
          <w:p w:rsidR="00A802AA" w:rsidRDefault="00A802AA" w:rsidP="00596BE4">
            <w:pPr>
              <w:tabs>
                <w:tab w:val="left" w:pos="1418"/>
              </w:tabs>
              <w:rPr>
                <w:rFonts w:eastAsia="Calibri"/>
                <w:lang w:eastAsia="en-US"/>
              </w:rPr>
            </w:pPr>
            <w:r w:rsidRPr="00F6225E">
              <w:rPr>
                <w:rFonts w:eastAsia="Calibri"/>
                <w:lang w:eastAsia="en-US"/>
              </w:rPr>
              <w:t>Орловский с/с</w:t>
            </w:r>
          </w:p>
          <w:p w:rsidR="00A802AA" w:rsidRDefault="00A802AA" w:rsidP="00596BE4">
            <w:pPr>
              <w:tabs>
                <w:tab w:val="left" w:pos="1418"/>
              </w:tabs>
              <w:rPr>
                <w:rFonts w:eastAsia="Calibri"/>
                <w:lang w:eastAsia="en-US"/>
              </w:rPr>
            </w:pPr>
            <w:proofErr w:type="spellStart"/>
            <w:r>
              <w:rPr>
                <w:rFonts w:eastAsia="Calibri"/>
                <w:lang w:eastAsia="en-US"/>
              </w:rPr>
              <w:t>Колбасинский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8B4873">
              <w:rPr>
                <w:rFonts w:eastAsia="Calibri"/>
                <w:lang w:eastAsia="en-US"/>
              </w:rPr>
              <w:t>Крутихинский</w:t>
            </w:r>
            <w:proofErr w:type="spellEnd"/>
            <w:r w:rsidRPr="008B4873">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8575F1">
              <w:rPr>
                <w:rFonts w:eastAsia="Calibri"/>
                <w:lang w:eastAsia="en-US"/>
              </w:rPr>
              <w:t>Кулябинский</w:t>
            </w:r>
            <w:proofErr w:type="spellEnd"/>
            <w:r w:rsidRPr="008575F1">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737CA2">
              <w:rPr>
                <w:rFonts w:eastAsia="Calibri"/>
                <w:lang w:eastAsia="en-US"/>
              </w:rPr>
              <w:t>Кыштовский</w:t>
            </w:r>
            <w:proofErr w:type="spellEnd"/>
            <w:r w:rsidRPr="00737CA2">
              <w:rPr>
                <w:rFonts w:eastAsia="Calibri"/>
                <w:lang w:eastAsia="en-US"/>
              </w:rPr>
              <w:t xml:space="preserve"> с/с</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lastRenderedPageBreak/>
              <w:t>Большереченский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lastRenderedPageBreak/>
              <w:t>370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71,4</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130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195</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90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120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00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82</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76,5</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71,5</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12</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85</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t>1</w:t>
            </w:r>
            <w:r>
              <w:rPr>
                <w:rFonts w:eastAsia="Calibri"/>
                <w:lang w:eastAsia="en-US"/>
              </w:rPr>
              <w:t>30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Pr>
                <w:rFonts w:eastAsia="Calibri"/>
                <w:lang w:eastAsia="en-US"/>
              </w:rPr>
              <w:t>60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Default="00A802AA" w:rsidP="00596BE4">
            <w:pPr>
              <w:jc w:val="center"/>
              <w:rPr>
                <w:rFonts w:eastAsia="Calibri"/>
                <w:lang w:eastAsia="en-US"/>
              </w:rPr>
            </w:pPr>
            <w:r w:rsidRPr="00316036">
              <w:rPr>
                <w:rFonts w:eastAsia="Calibri"/>
                <w:lang w:eastAsia="en-US"/>
              </w:rPr>
              <w:lastRenderedPageBreak/>
              <w:t>1</w:t>
            </w:r>
            <w:r>
              <w:rPr>
                <w:rFonts w:eastAsia="Calibri"/>
                <w:lang w:eastAsia="en-US"/>
              </w:rPr>
              <w:t>10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p w:rsidR="00A802AA" w:rsidRPr="00316036" w:rsidRDefault="00A802AA" w:rsidP="00596BE4">
            <w:pPr>
              <w:jc w:val="center"/>
              <w:rPr>
                <w:rFonts w:eastAsia="Calibri"/>
                <w:lang w:eastAsia="en-US"/>
              </w:rPr>
            </w:pPr>
            <w:r>
              <w:rPr>
                <w:rFonts w:eastAsia="Calibri"/>
                <w:lang w:eastAsia="en-US"/>
              </w:rPr>
              <w:t>250</w:t>
            </w:r>
            <w:r w:rsidRPr="00316036">
              <w:rPr>
                <w:rFonts w:eastAsia="Calibri"/>
                <w:lang w:eastAsia="en-US"/>
              </w:rPr>
              <w:t xml:space="preserve"> </w:t>
            </w:r>
            <w:r>
              <w:rPr>
                <w:rFonts w:eastAsia="Calibri"/>
                <w:lang w:eastAsia="en-US"/>
              </w:rPr>
              <w:t>куб. м</w:t>
            </w:r>
            <w:r w:rsidRPr="00316036">
              <w:rPr>
                <w:rFonts w:eastAsia="Calibri"/>
                <w:lang w:eastAsia="en-US"/>
              </w:rPr>
              <w:t>/сутки</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lastRenderedPageBreak/>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Расчётный срок</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Существующая угольная котельная (реконструкция с заменой оборудования)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316036">
              <w:rPr>
                <w:rFonts w:eastAsia="Calibri"/>
                <w:lang w:eastAsia="en-US"/>
              </w:rPr>
              <w:t>Вараксинский</w:t>
            </w:r>
            <w:proofErr w:type="spellEnd"/>
            <w:r w:rsidRPr="00316036">
              <w:rPr>
                <w:rFonts w:eastAsia="Calibri"/>
                <w:lang w:eastAsia="en-US"/>
              </w:rPr>
              <w:t xml:space="preserve"> </w:t>
            </w:r>
            <w:r>
              <w:rPr>
                <w:rFonts w:eastAsia="Calibri"/>
                <w:lang w:eastAsia="en-US"/>
              </w:rPr>
              <w:t xml:space="preserve">с/с </w:t>
            </w:r>
            <w:r w:rsidRPr="00FD2677">
              <w:rPr>
                <w:rFonts w:eastAsia="Calibri"/>
                <w:lang w:eastAsia="en-US"/>
              </w:rPr>
              <w:t>Верх-</w:t>
            </w:r>
            <w:proofErr w:type="spellStart"/>
            <w:r w:rsidRPr="00FD2677">
              <w:rPr>
                <w:rFonts w:eastAsia="Calibri"/>
                <w:lang w:eastAsia="en-US"/>
              </w:rPr>
              <w:t>Майзасский</w:t>
            </w:r>
            <w:proofErr w:type="spellEnd"/>
            <w:r w:rsidRPr="00FD2677">
              <w:rPr>
                <w:rFonts w:eastAsia="Calibri"/>
                <w:lang w:eastAsia="en-US"/>
              </w:rPr>
              <w:t xml:space="preserve"> с/с</w:t>
            </w:r>
            <w:r w:rsidRPr="009E6EBA">
              <w:rPr>
                <w:rFonts w:eastAsia="Calibri"/>
                <w:lang w:eastAsia="en-US"/>
              </w:rPr>
              <w:t xml:space="preserve"> </w:t>
            </w:r>
            <w:proofErr w:type="spellStart"/>
            <w:r w:rsidRPr="009E6EBA">
              <w:rPr>
                <w:rFonts w:eastAsia="Calibri"/>
                <w:lang w:eastAsia="en-US"/>
              </w:rPr>
              <w:t>Ерёминский</w:t>
            </w:r>
            <w:proofErr w:type="spellEnd"/>
            <w:r w:rsidRPr="009E6EBA">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922128">
              <w:rPr>
                <w:rFonts w:eastAsia="Calibri"/>
                <w:lang w:eastAsia="en-US"/>
              </w:rPr>
              <w:t>Заливинский</w:t>
            </w:r>
            <w:proofErr w:type="spellEnd"/>
            <w:r w:rsidRPr="00922128">
              <w:rPr>
                <w:rFonts w:eastAsia="Calibri"/>
                <w:lang w:eastAsia="en-US"/>
              </w:rPr>
              <w:t xml:space="preserve"> с/с</w:t>
            </w:r>
            <w:r w:rsidRPr="00AA3376">
              <w:rPr>
                <w:rFonts w:eastAsia="Calibri"/>
                <w:lang w:eastAsia="en-US"/>
              </w:rPr>
              <w:t xml:space="preserve"> </w:t>
            </w:r>
          </w:p>
          <w:p w:rsidR="00A802AA" w:rsidRDefault="00A802AA" w:rsidP="00596BE4">
            <w:pPr>
              <w:tabs>
                <w:tab w:val="left" w:pos="1418"/>
              </w:tabs>
              <w:rPr>
                <w:rFonts w:eastAsia="Calibri"/>
                <w:lang w:eastAsia="en-US"/>
              </w:rPr>
            </w:pPr>
            <w:proofErr w:type="spellStart"/>
            <w:r w:rsidRPr="00AA3376">
              <w:rPr>
                <w:rFonts w:eastAsia="Calibri"/>
                <w:lang w:eastAsia="en-US"/>
              </w:rPr>
              <w:t>Новомайзасский</w:t>
            </w:r>
            <w:proofErr w:type="spellEnd"/>
            <w:r w:rsidRPr="00AA3376">
              <w:rPr>
                <w:rFonts w:eastAsia="Calibri"/>
                <w:lang w:eastAsia="en-US"/>
              </w:rPr>
              <w:t xml:space="preserve"> с/с</w:t>
            </w:r>
          </w:p>
          <w:p w:rsidR="00A802AA" w:rsidRDefault="00A802AA" w:rsidP="00596BE4">
            <w:pPr>
              <w:tabs>
                <w:tab w:val="left" w:pos="1418"/>
              </w:tabs>
              <w:rPr>
                <w:rFonts w:eastAsia="Calibri"/>
                <w:lang w:eastAsia="en-US"/>
              </w:rPr>
            </w:pPr>
            <w:r w:rsidRPr="007A5DC1">
              <w:rPr>
                <w:rFonts w:eastAsia="Calibri"/>
                <w:lang w:eastAsia="en-US"/>
              </w:rPr>
              <w:t>Орловский с/с</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sidRPr="00316036">
              <w:rPr>
                <w:rFonts w:eastAsia="Calibri"/>
                <w:lang w:eastAsia="en-US"/>
              </w:rPr>
              <w:t>0,53</w:t>
            </w:r>
            <w:r>
              <w:rPr>
                <w:rFonts w:eastAsia="Calibri"/>
                <w:lang w:eastAsia="en-US"/>
              </w:rPr>
              <w:t xml:space="preserve">, </w:t>
            </w:r>
            <w:r w:rsidRPr="00316036">
              <w:rPr>
                <w:rFonts w:eastAsia="Calibri"/>
                <w:lang w:eastAsia="en-US"/>
              </w:rPr>
              <w:t>0,02</w:t>
            </w:r>
            <w:r>
              <w:rPr>
                <w:rFonts w:eastAsia="Calibri"/>
                <w:lang w:eastAsia="en-US"/>
              </w:rPr>
              <w:t xml:space="preserve">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1,</w:t>
            </w:r>
            <w:r w:rsidRPr="00316036">
              <w:rPr>
                <w:rFonts w:eastAsia="Calibri"/>
                <w:lang w:eastAsia="en-US"/>
              </w:rPr>
              <w:t>2</w:t>
            </w:r>
            <w:r>
              <w:rPr>
                <w:rFonts w:eastAsia="Calibri"/>
                <w:lang w:eastAsia="en-US"/>
              </w:rPr>
              <w:t xml:space="preserve">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0,547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0,641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1,3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0,456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0,16 и 0,327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0,375 </w:t>
            </w:r>
            <w:r w:rsidRPr="00316036">
              <w:rPr>
                <w:rFonts w:eastAsia="Calibri"/>
                <w:lang w:eastAsia="en-US"/>
              </w:rPr>
              <w:t>Гкал/ч</w:t>
            </w:r>
          </w:p>
          <w:p w:rsidR="00A802AA" w:rsidRDefault="00A802AA" w:rsidP="00596BE4">
            <w:pPr>
              <w:jc w:val="center"/>
              <w:rPr>
                <w:rFonts w:eastAsia="Calibri"/>
                <w:lang w:eastAsia="en-US"/>
              </w:rPr>
            </w:pPr>
            <w:r>
              <w:rPr>
                <w:rFonts w:eastAsia="Calibri"/>
                <w:lang w:eastAsia="en-US"/>
              </w:rPr>
              <w:t xml:space="preserve">0,679 </w:t>
            </w:r>
            <w:r w:rsidRPr="00316036">
              <w:rPr>
                <w:rFonts w:eastAsia="Calibri"/>
                <w:lang w:eastAsia="en-US"/>
              </w:rPr>
              <w:t>Гкал/ч</w:t>
            </w:r>
          </w:p>
          <w:p w:rsidR="00A802AA" w:rsidRPr="00316036" w:rsidRDefault="00A802AA" w:rsidP="00596BE4">
            <w:pPr>
              <w:jc w:val="center"/>
              <w:rPr>
                <w:rFonts w:eastAsia="Calibri"/>
                <w:lang w:eastAsia="en-US"/>
              </w:rPr>
            </w:pPr>
            <w:r>
              <w:rPr>
                <w:rFonts w:eastAsia="Calibri"/>
                <w:lang w:eastAsia="en-US"/>
              </w:rPr>
              <w:t xml:space="preserve">0,779 </w:t>
            </w:r>
            <w:r w:rsidRPr="00316036">
              <w:rPr>
                <w:rFonts w:eastAsia="Calibri"/>
                <w:lang w:eastAsia="en-US"/>
              </w:rPr>
              <w:t>Гкал/ч</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Согласно расчётам</w:t>
            </w:r>
            <w:r w:rsidRPr="00316036">
              <w:rPr>
                <w:rFonts w:eastAsia="Calibri"/>
                <w:vertAlign w:val="superscript"/>
                <w:lang w:eastAsia="en-US"/>
              </w:rPr>
              <w:footnoteReference w:id="131"/>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Модульная</w:t>
            </w:r>
            <w:r w:rsidRPr="00316036">
              <w:rPr>
                <w:rFonts w:eastAsia="Calibri"/>
                <w:lang w:eastAsia="en-US"/>
              </w:rPr>
              <w:t xml:space="preserve"> угольная котельная</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r w:rsidRPr="009E2066">
              <w:t>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Pr>
                <w:rFonts w:eastAsia="Calibri"/>
                <w:lang w:eastAsia="en-US"/>
              </w:rPr>
              <w:t xml:space="preserve">3,867 </w:t>
            </w:r>
            <w:r w:rsidRPr="00316036">
              <w:rPr>
                <w:rFonts w:eastAsia="Calibri"/>
                <w:lang w:eastAsia="en-US"/>
              </w:rPr>
              <w:t>Гкал/ч</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Согласно расчётам</w:t>
            </w:r>
            <w:r w:rsidRPr="00316036">
              <w:rPr>
                <w:rFonts w:eastAsia="Calibri"/>
                <w:vertAlign w:val="superscript"/>
                <w:lang w:eastAsia="en-US"/>
              </w:rPr>
              <w:footnoteReference w:id="132"/>
            </w:r>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sidRPr="00316036">
              <w:rPr>
                <w:rFonts w:eastAsia="Calibri"/>
                <w:lang w:eastAsia="en-US"/>
              </w:rPr>
              <w:t>Существующие теплосети (реконструкция с применением труб в ППУ изоляции)</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316036">
              <w:rPr>
                <w:rFonts w:eastAsia="Calibri"/>
                <w:lang w:eastAsia="en-US"/>
              </w:rPr>
              <w:t>Вараксинский</w:t>
            </w:r>
            <w:proofErr w:type="spellEnd"/>
            <w:r w:rsidRPr="00316036">
              <w:rPr>
                <w:rFonts w:eastAsia="Calibri"/>
                <w:lang w:eastAsia="en-US"/>
              </w:rPr>
              <w:t xml:space="preserve"> </w:t>
            </w:r>
            <w:r>
              <w:rPr>
                <w:rFonts w:eastAsia="Calibri"/>
                <w:lang w:eastAsia="en-US"/>
              </w:rPr>
              <w:t>с/с</w:t>
            </w:r>
            <w:r>
              <w:rPr>
                <w:rFonts w:eastAsia="Calibri"/>
                <w:lang w:eastAsia="en-US"/>
              </w:rPr>
              <w:br/>
            </w:r>
            <w:r w:rsidRPr="00FD2677">
              <w:rPr>
                <w:rFonts w:eastAsia="Calibri"/>
                <w:lang w:eastAsia="en-US"/>
              </w:rPr>
              <w:t>Верх-</w:t>
            </w:r>
            <w:proofErr w:type="spellStart"/>
            <w:r w:rsidRPr="00FD2677">
              <w:rPr>
                <w:rFonts w:eastAsia="Calibri"/>
                <w:lang w:eastAsia="en-US"/>
              </w:rPr>
              <w:t>Майзасский</w:t>
            </w:r>
            <w:proofErr w:type="spellEnd"/>
            <w:r w:rsidRPr="00FD2677">
              <w:rPr>
                <w:rFonts w:eastAsia="Calibri"/>
                <w:lang w:eastAsia="en-US"/>
              </w:rPr>
              <w:t xml:space="preserve"> с/с</w:t>
            </w:r>
            <w:r w:rsidRPr="009E6EBA">
              <w:rPr>
                <w:rFonts w:eastAsia="Calibri"/>
                <w:lang w:eastAsia="en-US"/>
              </w:rPr>
              <w:t xml:space="preserve"> </w:t>
            </w:r>
            <w:proofErr w:type="spellStart"/>
            <w:r w:rsidRPr="009E6EBA">
              <w:rPr>
                <w:rFonts w:eastAsia="Calibri"/>
                <w:lang w:eastAsia="en-US"/>
              </w:rPr>
              <w:t>Ерёминский</w:t>
            </w:r>
            <w:proofErr w:type="spellEnd"/>
            <w:r w:rsidRPr="009E6EBA">
              <w:rPr>
                <w:rFonts w:eastAsia="Calibri"/>
                <w:lang w:eastAsia="en-US"/>
              </w:rPr>
              <w:t xml:space="preserve"> с/с</w:t>
            </w:r>
          </w:p>
          <w:p w:rsidR="00A802AA" w:rsidRDefault="00A802AA" w:rsidP="00596BE4">
            <w:pPr>
              <w:tabs>
                <w:tab w:val="left" w:pos="1418"/>
              </w:tabs>
              <w:rPr>
                <w:rFonts w:eastAsia="Calibri"/>
                <w:lang w:eastAsia="en-US"/>
              </w:rPr>
            </w:pPr>
            <w:proofErr w:type="spellStart"/>
            <w:r w:rsidRPr="0086720B">
              <w:rPr>
                <w:rFonts w:eastAsia="Calibri"/>
                <w:lang w:eastAsia="en-US"/>
              </w:rPr>
              <w:t>Заливинский</w:t>
            </w:r>
            <w:proofErr w:type="spellEnd"/>
            <w:r w:rsidRPr="0086720B">
              <w:rPr>
                <w:rFonts w:eastAsia="Calibri"/>
                <w:lang w:eastAsia="en-US"/>
              </w:rPr>
              <w:t xml:space="preserve"> с/с</w:t>
            </w:r>
            <w:r w:rsidRPr="007A5DC1">
              <w:rPr>
                <w:rFonts w:eastAsia="Calibri"/>
                <w:lang w:eastAsia="en-US"/>
              </w:rPr>
              <w:t xml:space="preserve"> </w:t>
            </w:r>
          </w:p>
          <w:p w:rsidR="00A802AA" w:rsidRDefault="00A802AA" w:rsidP="00596BE4">
            <w:pPr>
              <w:tabs>
                <w:tab w:val="left" w:pos="1418"/>
              </w:tabs>
              <w:rPr>
                <w:rFonts w:eastAsia="Calibri"/>
                <w:lang w:eastAsia="en-US"/>
              </w:rPr>
            </w:pPr>
            <w:r w:rsidRPr="007A5DC1">
              <w:rPr>
                <w:rFonts w:eastAsia="Calibri"/>
                <w:lang w:eastAsia="en-US"/>
              </w:rPr>
              <w:t>Орловский с/с</w:t>
            </w:r>
          </w:p>
          <w:p w:rsidR="00A802AA" w:rsidRDefault="00A802AA" w:rsidP="00596BE4">
            <w:pPr>
              <w:tabs>
                <w:tab w:val="left" w:pos="1418"/>
              </w:tabs>
            </w:pPr>
            <w:proofErr w:type="spellStart"/>
            <w:r w:rsidRPr="00737CA2">
              <w:rPr>
                <w:rFonts w:eastAsia="Calibri"/>
                <w:lang w:eastAsia="en-US"/>
              </w:rPr>
              <w:t>Кыштовский</w:t>
            </w:r>
            <w:proofErr w:type="spellEnd"/>
            <w:r w:rsidRPr="00737CA2">
              <w:rPr>
                <w:rFonts w:eastAsia="Calibri"/>
                <w:lang w:eastAsia="en-US"/>
              </w:rPr>
              <w:t xml:space="preserve"> с/с</w:t>
            </w:r>
            <w:r>
              <w:t xml:space="preserve"> </w:t>
            </w:r>
          </w:p>
          <w:p w:rsidR="00A802AA" w:rsidRDefault="00A802AA" w:rsidP="00596BE4">
            <w:pPr>
              <w:tabs>
                <w:tab w:val="left" w:pos="1418"/>
              </w:tabs>
            </w:pPr>
            <w:proofErr w:type="spellStart"/>
            <w:r>
              <w:t>Малокрасноярский</w:t>
            </w:r>
            <w:proofErr w:type="spellEnd"/>
            <w:r>
              <w:t xml:space="preserve"> с/с</w:t>
            </w:r>
          </w:p>
          <w:p w:rsidR="00A802AA"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p w:rsidR="00A802AA" w:rsidRDefault="00A802AA" w:rsidP="00596BE4">
            <w:pPr>
              <w:tabs>
                <w:tab w:val="left" w:pos="1418"/>
              </w:tabs>
              <w:rPr>
                <w:rFonts w:eastAsia="Calibri"/>
                <w:lang w:eastAsia="en-US"/>
              </w:rPr>
            </w:pPr>
            <w:proofErr w:type="spellStart"/>
            <w:r>
              <w:rPr>
                <w:rFonts w:eastAsia="Calibri"/>
                <w:lang w:eastAsia="en-US"/>
              </w:rPr>
              <w:t>Большереченский</w:t>
            </w:r>
            <w:proofErr w:type="spellEnd"/>
            <w:r>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lastRenderedPageBreak/>
              <w:t>Черновский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lastRenderedPageBreak/>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6</w:t>
            </w:r>
            <w:r w:rsidRPr="00316036">
              <w:rPr>
                <w:rFonts w:eastAsia="Calibri"/>
                <w:lang w:eastAsia="en-US"/>
              </w:rPr>
              <w:t xml:space="preserve"> км</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2</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6</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4</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2</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w:t>
            </w:r>
            <w:r>
              <w:rPr>
                <w:rFonts w:eastAsia="Calibri"/>
                <w:lang w:eastAsia="en-US"/>
              </w:rPr>
              <w:t>6,5</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w:t>
            </w:r>
            <w:r>
              <w:rPr>
                <w:rFonts w:eastAsia="Calibri"/>
                <w:lang w:eastAsia="en-US"/>
              </w:rPr>
              <w:t>0,6</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2</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6</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lastRenderedPageBreak/>
              <w:t>d=</w:t>
            </w:r>
            <w:r w:rsidRPr="00316036">
              <w:rPr>
                <w:rFonts w:eastAsia="Calibri"/>
                <w:lang w:eastAsia="en-US"/>
              </w:rPr>
              <w:t>8</w:t>
            </w:r>
            <w:r>
              <w:rPr>
                <w:rFonts w:eastAsia="Calibri"/>
                <w:lang w:eastAsia="en-US"/>
              </w:rPr>
              <w:t>9</w:t>
            </w:r>
            <w:r w:rsidRPr="00316036">
              <w:rPr>
                <w:rFonts w:eastAsia="Calibri"/>
                <w:lang w:eastAsia="en-US"/>
              </w:rPr>
              <w:t xml:space="preserve"> мм, 0,</w:t>
            </w:r>
            <w:r>
              <w:rPr>
                <w:rFonts w:eastAsia="Calibri"/>
                <w:lang w:eastAsia="en-US"/>
              </w:rPr>
              <w:t>6</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lastRenderedPageBreak/>
              <w:t>Охранная зона</w:t>
            </w:r>
            <w:r w:rsidRPr="00316036">
              <w:rPr>
                <w:rFonts w:eastAsia="Calibri"/>
                <w:vertAlign w:val="superscript"/>
                <w:lang w:eastAsia="en-US"/>
              </w:rPr>
              <w:footnoteReference w:id="133"/>
            </w:r>
            <w:r w:rsidRPr="00316036">
              <w:rPr>
                <w:rFonts w:eastAsia="Calibri"/>
                <w:lang w:eastAsia="en-US"/>
              </w:rPr>
              <w:t xml:space="preserve"> – от </w:t>
            </w:r>
            <w:smartTag w:uri="urn:schemas-microsoft-com:office:smarttags" w:element="metricconverter">
              <w:smartTagPr>
                <w:attr w:name="ProductID" w:val="3 м"/>
              </w:smartTagPr>
              <w:r w:rsidRPr="00316036">
                <w:rPr>
                  <w:rFonts w:eastAsia="Calibri"/>
                  <w:lang w:eastAsia="en-US"/>
                </w:rPr>
                <w:t>3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596BE4">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autoSpaceDE w:val="0"/>
              <w:autoSpaceDN w:val="0"/>
              <w:adjustRightInd w:val="0"/>
              <w:rPr>
                <w:rFonts w:eastAsia="Calibri"/>
                <w:lang w:eastAsia="en-US"/>
              </w:rPr>
            </w:pPr>
            <w:r>
              <w:rPr>
                <w:rFonts w:eastAsia="Calibri"/>
                <w:lang w:eastAsia="en-US"/>
              </w:rPr>
              <w:t>Т</w:t>
            </w:r>
            <w:r w:rsidRPr="00316036">
              <w:rPr>
                <w:rFonts w:eastAsia="Calibri"/>
                <w:lang w:eastAsia="en-US"/>
              </w:rPr>
              <w:t>еплосети (с применением труб в ППУ изоляции)</w:t>
            </w:r>
          </w:p>
        </w:tc>
        <w:tc>
          <w:tcPr>
            <w:tcW w:w="2547"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tabs>
                <w:tab w:val="left" w:pos="1418"/>
              </w:tabs>
              <w:rPr>
                <w:rFonts w:eastAsia="Calibri"/>
                <w:lang w:eastAsia="en-US"/>
              </w:rPr>
            </w:pPr>
            <w:proofErr w:type="spellStart"/>
            <w:r w:rsidRPr="0086720B">
              <w:rPr>
                <w:rFonts w:eastAsia="Calibri"/>
                <w:lang w:eastAsia="en-US"/>
              </w:rPr>
              <w:t>Заливинский</w:t>
            </w:r>
            <w:proofErr w:type="spellEnd"/>
            <w:r w:rsidRPr="0086720B">
              <w:rPr>
                <w:rFonts w:eastAsia="Calibri"/>
                <w:lang w:eastAsia="en-US"/>
              </w:rPr>
              <w:t xml:space="preserve"> с/с</w:t>
            </w:r>
            <w:r w:rsidRPr="00737CA2">
              <w:rPr>
                <w:rFonts w:eastAsia="Calibri"/>
                <w:lang w:eastAsia="en-US"/>
              </w:rPr>
              <w:t xml:space="preserve"> </w:t>
            </w:r>
          </w:p>
          <w:p w:rsidR="00A802AA" w:rsidRDefault="00A802AA" w:rsidP="00596BE4">
            <w:pPr>
              <w:tabs>
                <w:tab w:val="left" w:pos="1418"/>
              </w:tabs>
              <w:rPr>
                <w:rFonts w:eastAsia="Calibri"/>
                <w:lang w:eastAsia="en-US"/>
              </w:rPr>
            </w:pPr>
            <w:proofErr w:type="spellStart"/>
            <w:r w:rsidRPr="00737CA2">
              <w:rPr>
                <w:rFonts w:eastAsia="Calibri"/>
                <w:lang w:eastAsia="en-US"/>
              </w:rPr>
              <w:t>Кыштовский</w:t>
            </w:r>
            <w:proofErr w:type="spellEnd"/>
            <w:r w:rsidRPr="00737CA2">
              <w:rPr>
                <w:rFonts w:eastAsia="Calibri"/>
                <w:lang w:eastAsia="en-US"/>
              </w:rPr>
              <w:t xml:space="preserve"> с/с</w:t>
            </w:r>
          </w:p>
          <w:p w:rsidR="00A802AA" w:rsidRPr="00316036" w:rsidRDefault="00A802AA" w:rsidP="00596BE4">
            <w:pPr>
              <w:tabs>
                <w:tab w:val="left" w:pos="1418"/>
              </w:tabs>
              <w:rPr>
                <w:rFonts w:eastAsia="Calibri"/>
                <w:lang w:eastAsia="en-US"/>
              </w:rPr>
            </w:pPr>
            <w:proofErr w:type="spellStart"/>
            <w:r>
              <w:rPr>
                <w:rFonts w:eastAsia="Calibri"/>
                <w:lang w:eastAsia="en-US"/>
              </w:rPr>
              <w:t>Новочекинский</w:t>
            </w:r>
            <w:proofErr w:type="spellEnd"/>
            <w:r>
              <w:rPr>
                <w:rFonts w:eastAsia="Calibri"/>
                <w:lang w:eastAsia="en-US"/>
              </w:rPr>
              <w:t xml:space="preserve"> с/с</w:t>
            </w:r>
          </w:p>
        </w:tc>
        <w:tc>
          <w:tcPr>
            <w:tcW w:w="2410" w:type="dxa"/>
            <w:tcBorders>
              <w:top w:val="single" w:sz="4" w:space="0" w:color="auto"/>
              <w:left w:val="single" w:sz="4" w:space="0" w:color="auto"/>
              <w:bottom w:val="single" w:sz="4" w:space="0" w:color="auto"/>
              <w:right w:val="single" w:sz="4" w:space="0" w:color="auto"/>
            </w:tcBorders>
            <w:vAlign w:val="center"/>
          </w:tcPr>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80 мм, 0,</w:t>
            </w:r>
            <w:r>
              <w:rPr>
                <w:rFonts w:eastAsia="Calibri"/>
                <w:lang w:eastAsia="en-US"/>
              </w:rPr>
              <w:t>1</w:t>
            </w:r>
            <w:r w:rsidRPr="00316036">
              <w:rPr>
                <w:rFonts w:eastAsia="Calibri"/>
                <w:lang w:eastAsia="en-US"/>
              </w:rPr>
              <w:t xml:space="preserve"> км </w:t>
            </w:r>
          </w:p>
          <w:p w:rsidR="00A802AA" w:rsidRDefault="00A802AA" w:rsidP="00596BE4">
            <w:pPr>
              <w:jc w:val="center"/>
              <w:rPr>
                <w:rFonts w:eastAsia="Calibri"/>
                <w:lang w:eastAsia="en-US"/>
              </w:rPr>
            </w:pPr>
            <w:r>
              <w:rPr>
                <w:rFonts w:eastAsia="Calibri"/>
                <w:lang w:eastAsia="en-US"/>
              </w:rPr>
              <w:t>d=</w:t>
            </w:r>
            <w:r w:rsidRPr="00316036">
              <w:rPr>
                <w:rFonts w:eastAsia="Calibri"/>
                <w:lang w:eastAsia="en-US"/>
              </w:rPr>
              <w:t xml:space="preserve">80 мм, </w:t>
            </w:r>
            <w:r>
              <w:rPr>
                <w:rFonts w:eastAsia="Calibri"/>
                <w:lang w:eastAsia="en-US"/>
              </w:rPr>
              <w:t>1,0</w:t>
            </w:r>
            <w:r w:rsidRPr="00316036">
              <w:rPr>
                <w:rFonts w:eastAsia="Calibri"/>
                <w:lang w:eastAsia="en-US"/>
              </w:rPr>
              <w:t xml:space="preserve"> км </w:t>
            </w:r>
          </w:p>
          <w:p w:rsidR="00A802AA" w:rsidRPr="00316036" w:rsidRDefault="00A802AA" w:rsidP="00596BE4">
            <w:pPr>
              <w:jc w:val="center"/>
              <w:rPr>
                <w:rFonts w:eastAsia="Calibri"/>
                <w:lang w:eastAsia="en-US"/>
              </w:rPr>
            </w:pPr>
            <w:r>
              <w:rPr>
                <w:rFonts w:eastAsia="Calibri"/>
                <w:lang w:eastAsia="en-US"/>
              </w:rPr>
              <w:t>d=</w:t>
            </w:r>
            <w:r w:rsidRPr="00316036">
              <w:rPr>
                <w:rFonts w:eastAsia="Calibri"/>
                <w:lang w:eastAsia="en-US"/>
              </w:rPr>
              <w:t>80 мм, 0,</w:t>
            </w:r>
            <w:r>
              <w:rPr>
                <w:rFonts w:eastAsia="Calibri"/>
                <w:lang w:eastAsia="en-US"/>
              </w:rPr>
              <w:t>2</w:t>
            </w:r>
            <w:r w:rsidRPr="00316036">
              <w:rPr>
                <w:rFonts w:eastAsia="Calibri"/>
                <w:lang w:eastAsia="en-US"/>
              </w:rPr>
              <w:t xml:space="preserve"> км</w:t>
            </w:r>
          </w:p>
        </w:tc>
        <w:tc>
          <w:tcPr>
            <w:tcW w:w="2693"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rPr>
                <w:rFonts w:eastAsia="Calibri"/>
                <w:lang w:eastAsia="en-US"/>
              </w:rPr>
            </w:pPr>
            <w:r w:rsidRPr="00316036">
              <w:rPr>
                <w:rFonts w:eastAsia="Calibri"/>
                <w:lang w:eastAsia="en-US"/>
              </w:rPr>
              <w:t>Охранная зона</w:t>
            </w:r>
            <w:r w:rsidRPr="00316036">
              <w:rPr>
                <w:rFonts w:eastAsia="Calibri"/>
                <w:vertAlign w:val="superscript"/>
                <w:lang w:eastAsia="en-US"/>
              </w:rPr>
              <w:footnoteReference w:id="134"/>
            </w:r>
            <w:r w:rsidRPr="00316036">
              <w:rPr>
                <w:rFonts w:eastAsia="Calibri"/>
                <w:lang w:eastAsia="en-US"/>
              </w:rPr>
              <w:t xml:space="preserve"> – от </w:t>
            </w:r>
            <w:smartTag w:uri="urn:schemas-microsoft-com:office:smarttags" w:element="metricconverter">
              <w:smartTagPr>
                <w:attr w:name="ProductID" w:val="3 м"/>
              </w:smartTagPr>
              <w:r w:rsidRPr="00316036">
                <w:rPr>
                  <w:rFonts w:eastAsia="Calibri"/>
                  <w:lang w:eastAsia="en-US"/>
                </w:rPr>
                <w:t>3 м</w:t>
              </w:r>
            </w:smartTag>
          </w:p>
        </w:tc>
        <w:tc>
          <w:tcPr>
            <w:tcW w:w="2127" w:type="dxa"/>
            <w:tcBorders>
              <w:top w:val="single" w:sz="4" w:space="0" w:color="auto"/>
              <w:left w:val="single" w:sz="4" w:space="0" w:color="auto"/>
              <w:bottom w:val="single" w:sz="4" w:space="0" w:color="auto"/>
              <w:right w:val="single" w:sz="4" w:space="0" w:color="auto"/>
            </w:tcBorders>
            <w:vAlign w:val="center"/>
          </w:tcPr>
          <w:p w:rsidR="00A802AA" w:rsidRPr="00316036" w:rsidRDefault="00A802AA" w:rsidP="00596BE4">
            <w:pPr>
              <w:jc w:val="center"/>
            </w:pPr>
            <w:r w:rsidRPr="00316036">
              <w:t>Первая очередь</w:t>
            </w:r>
          </w:p>
        </w:tc>
      </w:tr>
      <w:tr w:rsidR="00A802AA" w:rsidRPr="00316036" w:rsidTr="00E85742">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A802AA" w:rsidRPr="00A802AA" w:rsidRDefault="00A802AA" w:rsidP="00E85742">
            <w:pPr>
              <w:jc w:val="center"/>
              <w:rPr>
                <w:rFonts w:eastAsia="Calibri"/>
                <w:b/>
                <w:lang w:eastAsia="en-US"/>
              </w:rPr>
            </w:pPr>
            <w:r w:rsidRPr="00A802AA">
              <w:rPr>
                <w:rFonts w:eastAsia="Calibri"/>
                <w:b/>
                <w:lang w:eastAsia="en-US"/>
              </w:rPr>
              <w:t xml:space="preserve">Объекты </w:t>
            </w:r>
            <w:r>
              <w:rPr>
                <w:rFonts w:eastAsia="Calibri"/>
                <w:b/>
                <w:lang w:eastAsia="en-US"/>
              </w:rPr>
              <w:t>специального назначения</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sidRPr="00316036">
              <w:t>Варксинский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tabs>
                <w:tab w:val="left" w:pos="1418"/>
              </w:tabs>
              <w:rPr>
                <w:rFonts w:eastAsia="Calibri"/>
                <w:lang w:eastAsia="en-US"/>
              </w:rPr>
            </w:pPr>
            <w:r w:rsidRPr="00316036">
              <w:rPr>
                <w:rFonts w:eastAsia="Calibri"/>
                <w:lang w:eastAsia="en-US"/>
              </w:rPr>
              <w:t xml:space="preserve">с. </w:t>
            </w:r>
            <w:proofErr w:type="spellStart"/>
            <w:r w:rsidRPr="00316036">
              <w:rPr>
                <w:rFonts w:eastAsia="Calibri"/>
                <w:lang w:eastAsia="en-US"/>
              </w:rPr>
              <w:t>Вараксино</w:t>
            </w:r>
            <w:proofErr w:type="spellEnd"/>
            <w:r w:rsidRPr="00316036">
              <w:rPr>
                <w:rFonts w:eastAsia="Calibri"/>
                <w:lang w:eastAsia="en-US"/>
              </w:rPr>
              <w:t xml:space="preserve"> </w:t>
            </w:r>
            <w:r>
              <w:rPr>
                <w:rFonts w:eastAsia="Calibri"/>
                <w:lang w:eastAsia="en-US"/>
              </w:rPr>
              <w:br/>
            </w:r>
            <w:r w:rsidRPr="00316036">
              <w:rPr>
                <w:rFonts w:eastAsia="Calibri"/>
                <w:lang w:eastAsia="en-US"/>
              </w:rPr>
              <w:t xml:space="preserve">д. </w:t>
            </w:r>
            <w:proofErr w:type="spellStart"/>
            <w:r w:rsidRPr="00316036">
              <w:rPr>
                <w:rFonts w:eastAsia="Calibri"/>
                <w:lang w:eastAsia="en-US"/>
              </w:rPr>
              <w:t>Чекиаул</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1770 м</w:t>
            </w:r>
            <w:r>
              <w:br/>
            </w:r>
            <w:r w:rsidRPr="00316036">
              <w:t>1200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t>Ерёминский</w:t>
            </w:r>
            <w:proofErr w:type="spellEnd"/>
            <w:r w:rsidRPr="00316036">
              <w:t xml:space="preserve"> </w:t>
            </w:r>
            <w:r>
              <w:t>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tabs>
                <w:tab w:val="left" w:pos="1418"/>
              </w:tabs>
              <w:rPr>
                <w:rFonts w:eastAsia="Calibri"/>
                <w:lang w:eastAsia="en-US"/>
              </w:rPr>
            </w:pPr>
            <w:r w:rsidRPr="00316036">
              <w:rPr>
                <w:rFonts w:eastAsia="Calibri"/>
                <w:lang w:eastAsia="en-US"/>
              </w:rPr>
              <w:t xml:space="preserve">с. </w:t>
            </w:r>
            <w:r>
              <w:rPr>
                <w:rFonts w:eastAsia="Calibri"/>
                <w:lang w:eastAsia="en-US"/>
              </w:rPr>
              <w:t>Ерёмино</w:t>
            </w:r>
            <w:r w:rsidRPr="00316036">
              <w:rPr>
                <w:rFonts w:eastAsia="Calibri"/>
                <w:lang w:eastAsia="en-US"/>
              </w:rPr>
              <w:t xml:space="preserve"> </w:t>
            </w:r>
            <w:r>
              <w:rPr>
                <w:rFonts w:eastAsia="Calibri"/>
                <w:lang w:eastAsia="en-US"/>
              </w:rPr>
              <w:br/>
            </w:r>
            <w:r w:rsidRPr="00316036">
              <w:rPr>
                <w:rFonts w:eastAsia="Calibri"/>
                <w:lang w:eastAsia="en-US"/>
              </w:rPr>
              <w:t xml:space="preserve">д. </w:t>
            </w:r>
            <w:r w:rsidRPr="0010682B">
              <w:rPr>
                <w:rFonts w:eastAsia="Calibri"/>
                <w:lang w:eastAsia="en-US"/>
              </w:rPr>
              <w:t>Верх-</w:t>
            </w:r>
            <w:proofErr w:type="spellStart"/>
            <w:r w:rsidRPr="0010682B">
              <w:rPr>
                <w:rFonts w:eastAsia="Calibri"/>
                <w:lang w:eastAsia="en-US"/>
              </w:rPr>
              <w:t>Чекино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17</w:t>
            </w:r>
            <w:r>
              <w:t>5</w:t>
            </w:r>
            <w:r w:rsidRPr="00316036">
              <w:t>0 м</w:t>
            </w:r>
            <w:r>
              <w:br/>
            </w:r>
            <w:r w:rsidRPr="00316036">
              <w:t>1</w:t>
            </w:r>
            <w:r>
              <w:t>125</w:t>
            </w:r>
            <w:r w:rsidRPr="00316036">
              <w:t xml:space="preserve">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sidRPr="00137CAB">
              <w:t>Заливинский</w:t>
            </w:r>
            <w:proofErr w:type="spellEnd"/>
            <w:r w:rsidRPr="00137CAB">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tabs>
                <w:tab w:val="left" w:pos="1418"/>
              </w:tabs>
              <w:rPr>
                <w:rFonts w:eastAsia="Calibri"/>
                <w:lang w:eastAsia="en-US"/>
              </w:rPr>
            </w:pPr>
            <w:r w:rsidRPr="00280101">
              <w:rPr>
                <w:rFonts w:eastAsia="Calibri"/>
                <w:lang w:eastAsia="en-US"/>
              </w:rPr>
              <w:t xml:space="preserve">д. </w:t>
            </w:r>
            <w:proofErr w:type="spellStart"/>
            <w:r w:rsidRPr="00280101">
              <w:rPr>
                <w:rFonts w:eastAsia="Calibri"/>
                <w:lang w:eastAsia="en-US"/>
              </w:rPr>
              <w:t>Заливино</w:t>
            </w:r>
            <w:proofErr w:type="spellEnd"/>
            <w:r w:rsidRPr="00316036">
              <w:rPr>
                <w:rFonts w:eastAsia="Calibri"/>
                <w:lang w:eastAsia="en-US"/>
              </w:rPr>
              <w:t xml:space="preserve"> </w:t>
            </w:r>
            <w:r>
              <w:rPr>
                <w:rFonts w:eastAsia="Calibri"/>
                <w:lang w:eastAsia="en-US"/>
              </w:rPr>
              <w:br/>
            </w:r>
            <w:r w:rsidRPr="00280101">
              <w:rPr>
                <w:rFonts w:eastAsia="Calibri"/>
                <w:lang w:eastAsia="en-US"/>
              </w:rPr>
              <w:t xml:space="preserve">д. </w:t>
            </w:r>
            <w:proofErr w:type="spellStart"/>
            <w:r w:rsidRPr="00280101">
              <w:rPr>
                <w:rFonts w:eastAsia="Calibri"/>
                <w:lang w:eastAsia="en-US"/>
              </w:rPr>
              <w:t>Садовка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t>730</w:t>
            </w:r>
            <w:r w:rsidRPr="00316036">
              <w:t xml:space="preserve"> м</w:t>
            </w:r>
            <w:r>
              <w:br/>
              <w:t>945</w:t>
            </w:r>
            <w:r w:rsidRPr="00316036">
              <w:t xml:space="preserve">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r w:rsidRPr="00127F9C">
              <w:t>Орловский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tabs>
                <w:tab w:val="left" w:pos="1418"/>
              </w:tabs>
              <w:rPr>
                <w:rFonts w:eastAsia="Calibri"/>
                <w:lang w:eastAsia="en-US"/>
              </w:rPr>
            </w:pPr>
            <w:r w:rsidRPr="00280101">
              <w:rPr>
                <w:rFonts w:eastAsia="Calibri"/>
                <w:lang w:eastAsia="en-US"/>
              </w:rPr>
              <w:t xml:space="preserve">д. </w:t>
            </w:r>
            <w:r>
              <w:rPr>
                <w:rFonts w:eastAsia="Calibri"/>
                <w:lang w:eastAsia="en-US"/>
              </w:rPr>
              <w:t>Орловка</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t>2310</w:t>
            </w:r>
            <w:r w:rsidRPr="00316036">
              <w:t xml:space="preserve">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sidRPr="00635749">
              <w:t>Крутихинский</w:t>
            </w:r>
            <w:proofErr w:type="spellEnd"/>
            <w:r w:rsidRPr="00635749">
              <w:t xml:space="preserve"> с/с</w:t>
            </w:r>
            <w:r w:rsidRPr="00127F9C">
              <w:t xml:space="preserve"> </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tabs>
                <w:tab w:val="left" w:pos="1418"/>
              </w:tabs>
              <w:rPr>
                <w:rFonts w:eastAsia="Calibri"/>
                <w:lang w:eastAsia="en-US"/>
              </w:rPr>
            </w:pPr>
            <w:r w:rsidRPr="005A1485">
              <w:rPr>
                <w:rFonts w:eastAsia="Calibri"/>
                <w:lang w:eastAsia="en-US"/>
              </w:rPr>
              <w:t>с. Крутиха</w:t>
            </w:r>
          </w:p>
          <w:p w:rsidR="00FA2E2F" w:rsidRPr="00316036" w:rsidRDefault="00FA2E2F" w:rsidP="00FA2E2F">
            <w:pPr>
              <w:tabs>
                <w:tab w:val="left" w:pos="1418"/>
              </w:tabs>
              <w:rPr>
                <w:rFonts w:eastAsia="Calibri"/>
                <w:lang w:eastAsia="en-US"/>
              </w:rPr>
            </w:pPr>
            <w:r w:rsidRPr="005A1485">
              <w:rPr>
                <w:rFonts w:eastAsia="Calibri"/>
                <w:lang w:eastAsia="en-US"/>
              </w:rPr>
              <w:t>д. Аникино</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jc w:val="center"/>
            </w:pPr>
            <w:r w:rsidRPr="005A1485">
              <w:t xml:space="preserve">1424 </w:t>
            </w:r>
            <w:r w:rsidRPr="00316036">
              <w:t>м</w:t>
            </w:r>
          </w:p>
          <w:p w:rsidR="00FA2E2F" w:rsidRPr="00316036" w:rsidRDefault="00FA2E2F" w:rsidP="00FA2E2F">
            <w:pPr>
              <w:jc w:val="center"/>
            </w:pPr>
            <w:r w:rsidRPr="005A1485">
              <w:t>1114</w:t>
            </w:r>
            <w:r>
              <w:t xml:space="preserve">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sidRPr="00FD3F6D">
              <w:t>Кыштовский</w:t>
            </w:r>
            <w:proofErr w:type="spellEnd"/>
            <w:r w:rsidRPr="00FD3F6D">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tabs>
                <w:tab w:val="left" w:pos="1418"/>
              </w:tabs>
              <w:rPr>
                <w:rFonts w:eastAsia="Calibri"/>
                <w:lang w:eastAsia="en-US"/>
              </w:rPr>
            </w:pPr>
            <w:r w:rsidRPr="00FB610A">
              <w:rPr>
                <w:rFonts w:eastAsia="Calibri"/>
                <w:lang w:eastAsia="en-US"/>
              </w:rPr>
              <w:t>с. Кыштовка</w:t>
            </w:r>
          </w:p>
          <w:p w:rsidR="00FA2E2F" w:rsidRDefault="00FA2E2F" w:rsidP="00FA2E2F">
            <w:pPr>
              <w:tabs>
                <w:tab w:val="left" w:pos="1418"/>
              </w:tabs>
              <w:rPr>
                <w:rFonts w:eastAsia="Calibri"/>
                <w:lang w:eastAsia="en-US"/>
              </w:rPr>
            </w:pPr>
            <w:r w:rsidRPr="00FB610A">
              <w:rPr>
                <w:rFonts w:eastAsia="Calibri"/>
                <w:lang w:eastAsia="en-US"/>
              </w:rPr>
              <w:t xml:space="preserve">д. </w:t>
            </w:r>
            <w:proofErr w:type="spellStart"/>
            <w:r w:rsidRPr="00FB610A">
              <w:rPr>
                <w:rFonts w:eastAsia="Calibri"/>
                <w:lang w:eastAsia="en-US"/>
              </w:rPr>
              <w:t>Агачаулова</w:t>
            </w:r>
            <w:proofErr w:type="spellEnd"/>
          </w:p>
          <w:p w:rsidR="00FA2E2F" w:rsidRPr="00316036" w:rsidRDefault="00FA2E2F" w:rsidP="00FA2E2F">
            <w:pPr>
              <w:tabs>
                <w:tab w:val="left" w:pos="1418"/>
              </w:tabs>
              <w:rPr>
                <w:rFonts w:eastAsia="Calibri"/>
                <w:lang w:eastAsia="en-US"/>
              </w:rPr>
            </w:pPr>
            <w:r w:rsidRPr="00FB610A">
              <w:rPr>
                <w:rFonts w:eastAsia="Calibri"/>
                <w:lang w:eastAsia="en-US"/>
              </w:rPr>
              <w:t>д. Вятка</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jc w:val="center"/>
            </w:pPr>
            <w:r>
              <w:t>12064</w:t>
            </w:r>
            <w:r w:rsidRPr="005A1485">
              <w:t xml:space="preserve"> </w:t>
            </w:r>
            <w:r w:rsidRPr="00316036">
              <w:t>м</w:t>
            </w:r>
          </w:p>
          <w:p w:rsidR="00FA2E2F" w:rsidRDefault="00FA2E2F" w:rsidP="00FA2E2F">
            <w:pPr>
              <w:jc w:val="center"/>
            </w:pPr>
            <w:r>
              <w:t>458 м</w:t>
            </w:r>
          </w:p>
          <w:p w:rsidR="00FA2E2F" w:rsidRPr="00316036" w:rsidRDefault="00FA2E2F" w:rsidP="00FA2E2F">
            <w:pPr>
              <w:jc w:val="center"/>
            </w:pPr>
            <w:r>
              <w:t>1155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sidRPr="00891CFB">
              <w:t>Малокрасноярский</w:t>
            </w:r>
            <w:proofErr w:type="spellEnd"/>
            <w:r w:rsidRPr="00891CFB">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tabs>
                <w:tab w:val="left" w:pos="1418"/>
              </w:tabs>
              <w:rPr>
                <w:rFonts w:eastAsia="Calibri"/>
                <w:lang w:eastAsia="en-US"/>
              </w:rPr>
            </w:pPr>
            <w:r w:rsidRPr="00E73F91">
              <w:rPr>
                <w:rFonts w:eastAsia="Calibri"/>
                <w:lang w:eastAsia="en-US"/>
              </w:rPr>
              <w:t xml:space="preserve">с. </w:t>
            </w:r>
            <w:proofErr w:type="spellStart"/>
            <w:r w:rsidRPr="00E73F91">
              <w:rPr>
                <w:rFonts w:eastAsia="Calibri"/>
                <w:lang w:eastAsia="en-US"/>
              </w:rPr>
              <w:t>Малокрасноярка</w:t>
            </w:r>
            <w:proofErr w:type="spellEnd"/>
          </w:p>
          <w:p w:rsidR="00FA2E2F" w:rsidRDefault="00FA2E2F" w:rsidP="00FA2E2F">
            <w:pPr>
              <w:tabs>
                <w:tab w:val="left" w:pos="1418"/>
              </w:tabs>
              <w:rPr>
                <w:rFonts w:eastAsia="Calibri"/>
                <w:lang w:eastAsia="en-US"/>
              </w:rPr>
            </w:pPr>
            <w:r w:rsidRPr="00E73F91">
              <w:rPr>
                <w:rFonts w:eastAsia="Calibri"/>
                <w:lang w:eastAsia="en-US"/>
              </w:rPr>
              <w:t xml:space="preserve">д. Малая </w:t>
            </w:r>
            <w:proofErr w:type="spellStart"/>
            <w:r w:rsidRPr="00E73F91">
              <w:rPr>
                <w:rFonts w:eastAsia="Calibri"/>
                <w:lang w:eastAsia="en-US"/>
              </w:rPr>
              <w:t>Скирла</w:t>
            </w:r>
            <w:proofErr w:type="spellEnd"/>
            <w:r w:rsidRPr="00E73F91">
              <w:rPr>
                <w:rFonts w:eastAsia="Calibri"/>
                <w:lang w:eastAsia="en-US"/>
              </w:rPr>
              <w:t xml:space="preserve"> </w:t>
            </w:r>
          </w:p>
          <w:p w:rsidR="00FA2E2F" w:rsidRPr="00316036" w:rsidRDefault="00FA2E2F" w:rsidP="00FA2E2F">
            <w:pPr>
              <w:tabs>
                <w:tab w:val="left" w:pos="1418"/>
              </w:tabs>
              <w:rPr>
                <w:rFonts w:eastAsia="Calibri"/>
                <w:lang w:eastAsia="en-US"/>
              </w:rPr>
            </w:pPr>
            <w:r w:rsidRPr="00E73F91">
              <w:rPr>
                <w:rFonts w:eastAsia="Calibri"/>
                <w:lang w:eastAsia="en-US"/>
              </w:rPr>
              <w:t xml:space="preserve">д. </w:t>
            </w:r>
            <w:r>
              <w:rPr>
                <w:rFonts w:eastAsia="Calibri"/>
                <w:lang w:eastAsia="en-US"/>
              </w:rPr>
              <w:t>Старая</w:t>
            </w:r>
            <w:r w:rsidRPr="00E73F91">
              <w:rPr>
                <w:rFonts w:eastAsia="Calibri"/>
                <w:lang w:eastAsia="en-US"/>
              </w:rPr>
              <w:t xml:space="preserve"> </w:t>
            </w:r>
            <w:proofErr w:type="spellStart"/>
            <w:r w:rsidRPr="00E73F91">
              <w:rPr>
                <w:rFonts w:eastAsia="Calibri"/>
                <w:lang w:eastAsia="en-US"/>
              </w:rPr>
              <w:t>Скирла</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jc w:val="center"/>
            </w:pPr>
            <w:r w:rsidRPr="00E73F91">
              <w:t xml:space="preserve">1073 </w:t>
            </w:r>
            <w:r w:rsidRPr="00316036">
              <w:t>м</w:t>
            </w:r>
          </w:p>
          <w:p w:rsidR="00FA2E2F" w:rsidRDefault="00FA2E2F" w:rsidP="00FA2E2F">
            <w:pPr>
              <w:jc w:val="center"/>
            </w:pPr>
            <w:r>
              <w:t>1070 м</w:t>
            </w:r>
          </w:p>
          <w:p w:rsidR="00FA2E2F" w:rsidRPr="00316036" w:rsidRDefault="00FA2E2F" w:rsidP="00FA2E2F">
            <w:pPr>
              <w:jc w:val="center"/>
            </w:pPr>
            <w:r>
              <w:t>162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Pr>
                <w:rFonts w:eastAsia="Calibri"/>
                <w:lang w:eastAsia="en-US"/>
              </w:rPr>
              <w:t>Новочекинский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tabs>
                <w:tab w:val="left" w:pos="1418"/>
              </w:tabs>
              <w:rPr>
                <w:rFonts w:eastAsia="Calibri"/>
                <w:lang w:eastAsia="en-US"/>
              </w:rPr>
            </w:pPr>
            <w:r>
              <w:rPr>
                <w:rFonts w:eastAsia="Calibri"/>
                <w:lang w:eastAsia="en-US"/>
              </w:rPr>
              <w:t xml:space="preserve">д. </w:t>
            </w:r>
            <w:proofErr w:type="spellStart"/>
            <w:r>
              <w:rPr>
                <w:rFonts w:eastAsia="Calibri"/>
                <w:lang w:eastAsia="en-US"/>
              </w:rPr>
              <w:t>Новочекино</w:t>
            </w:r>
            <w:proofErr w:type="spellEnd"/>
          </w:p>
          <w:p w:rsidR="00FA2E2F" w:rsidRPr="00316036" w:rsidRDefault="00FA2E2F" w:rsidP="00FA2E2F">
            <w:pPr>
              <w:tabs>
                <w:tab w:val="left" w:pos="1418"/>
              </w:tabs>
              <w:rPr>
                <w:rFonts w:eastAsia="Calibri"/>
                <w:lang w:eastAsia="en-US"/>
              </w:rPr>
            </w:pPr>
            <w:r w:rsidRPr="00825390">
              <w:rPr>
                <w:rFonts w:eastAsia="Calibri"/>
                <w:lang w:eastAsia="en-US"/>
              </w:rPr>
              <w:t xml:space="preserve">с. </w:t>
            </w:r>
            <w:proofErr w:type="spellStart"/>
            <w:r w:rsidRPr="00825390">
              <w:rPr>
                <w:rFonts w:eastAsia="Calibri"/>
                <w:lang w:eastAsia="en-US"/>
              </w:rPr>
              <w:t>Новоложниково</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jc w:val="center"/>
            </w:pPr>
            <w:r>
              <w:t>1160</w:t>
            </w:r>
            <w:r w:rsidRPr="00E73F91">
              <w:t xml:space="preserve"> </w:t>
            </w:r>
            <w:r w:rsidRPr="00316036">
              <w:t>м</w:t>
            </w:r>
          </w:p>
          <w:p w:rsidR="00FA2E2F" w:rsidRPr="00316036" w:rsidRDefault="00FA2E2F" w:rsidP="00FA2E2F">
            <w:pPr>
              <w:jc w:val="center"/>
            </w:pPr>
            <w:r>
              <w:t>965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pPr>
            <w:r w:rsidRPr="00316036">
              <w:t xml:space="preserve">Дамба </w:t>
            </w:r>
            <w:proofErr w:type="spellStart"/>
            <w:r w:rsidRPr="00316036">
              <w:t>обваловывания</w:t>
            </w:r>
            <w:proofErr w:type="spellEnd"/>
            <w:r>
              <w:t>,</w:t>
            </w:r>
            <w:r w:rsidRPr="00316036">
              <w:t xml:space="preserve"> </w:t>
            </w:r>
            <w:proofErr w:type="spellStart"/>
            <w:r>
              <w:rPr>
                <w:rFonts w:eastAsia="Calibri"/>
                <w:lang w:eastAsia="en-US"/>
              </w:rPr>
              <w:t>Большереченский</w:t>
            </w:r>
            <w:proofErr w:type="spellEnd"/>
            <w:r>
              <w:rPr>
                <w:rFonts w:eastAsia="Calibri"/>
                <w:lang w:eastAsia="en-US"/>
              </w:rPr>
              <w:t xml:space="preserve"> с/с</w:t>
            </w:r>
          </w:p>
        </w:tc>
        <w:tc>
          <w:tcPr>
            <w:tcW w:w="2547"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tabs>
                <w:tab w:val="left" w:pos="1418"/>
              </w:tabs>
              <w:rPr>
                <w:rFonts w:eastAsia="Calibri"/>
                <w:lang w:eastAsia="en-US"/>
              </w:rPr>
            </w:pPr>
            <w:r w:rsidRPr="00EE0073">
              <w:rPr>
                <w:rFonts w:eastAsia="Calibri"/>
                <w:lang w:eastAsia="en-US"/>
              </w:rPr>
              <w:t>с. Большеречье</w:t>
            </w:r>
          </w:p>
          <w:p w:rsidR="00FA2E2F" w:rsidRPr="00316036" w:rsidRDefault="00FA2E2F" w:rsidP="00FA2E2F">
            <w:pPr>
              <w:tabs>
                <w:tab w:val="left" w:pos="1418"/>
              </w:tabs>
              <w:rPr>
                <w:rFonts w:eastAsia="Calibri"/>
                <w:lang w:eastAsia="en-US"/>
              </w:rPr>
            </w:pPr>
            <w:r w:rsidRPr="00EE0073">
              <w:rPr>
                <w:rFonts w:eastAsia="Calibri"/>
                <w:lang w:eastAsia="en-US"/>
              </w:rPr>
              <w:t>д. Новониколаевка</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jc w:val="center"/>
            </w:pPr>
            <w:r>
              <w:t>5680</w:t>
            </w:r>
            <w:r w:rsidRPr="00E73F91">
              <w:t xml:space="preserve"> </w:t>
            </w:r>
            <w:r w:rsidRPr="00316036">
              <w:t>м</w:t>
            </w:r>
          </w:p>
          <w:p w:rsidR="00FA2E2F" w:rsidRPr="00316036" w:rsidRDefault="00FA2E2F" w:rsidP="00FA2E2F">
            <w:pPr>
              <w:jc w:val="center"/>
            </w:pPr>
            <w:r>
              <w:t>100 м</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A802AA" w:rsidRPr="00316036" w:rsidTr="009F001D">
        <w:trPr>
          <w:trHeight w:val="283"/>
          <w:jc w:val="center"/>
        </w:trPr>
        <w:tc>
          <w:tcPr>
            <w:tcW w:w="15163" w:type="dxa"/>
            <w:gridSpan w:val="6"/>
            <w:tcBorders>
              <w:top w:val="single" w:sz="4" w:space="0" w:color="auto"/>
              <w:left w:val="single" w:sz="4" w:space="0" w:color="auto"/>
              <w:bottom w:val="single" w:sz="4" w:space="0" w:color="auto"/>
              <w:right w:val="single" w:sz="4" w:space="0" w:color="auto"/>
            </w:tcBorders>
            <w:vAlign w:val="center"/>
          </w:tcPr>
          <w:p w:rsidR="00A802AA" w:rsidRPr="00A802AA" w:rsidRDefault="009F03EB" w:rsidP="009F001D">
            <w:pPr>
              <w:jc w:val="center"/>
              <w:rPr>
                <w:rFonts w:eastAsia="Calibri"/>
                <w:b/>
                <w:lang w:eastAsia="en-US"/>
              </w:rPr>
            </w:pPr>
            <w:r>
              <w:rPr>
                <w:rFonts w:eastAsia="Calibri"/>
                <w:b/>
                <w:lang w:eastAsia="en-US"/>
              </w:rPr>
              <w:t>Прочие объекты</w:t>
            </w:r>
          </w:p>
        </w:tc>
      </w:tr>
      <w:tr w:rsidR="009F03EB" w:rsidRPr="00316036" w:rsidTr="00E85742">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9F03EB" w:rsidRPr="00316036" w:rsidRDefault="009F03EB" w:rsidP="009F03EB">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9F03EB" w:rsidRPr="00316036" w:rsidRDefault="009F03EB" w:rsidP="00E85742">
            <w:pPr>
              <w:autoSpaceDE w:val="0"/>
              <w:autoSpaceDN w:val="0"/>
              <w:adjustRightInd w:val="0"/>
              <w:rPr>
                <w:rFonts w:eastAsia="Calibri"/>
                <w:lang w:eastAsia="en-US"/>
              </w:rPr>
            </w:pPr>
            <w:r>
              <w:rPr>
                <w:rFonts w:eastAsia="Calibri"/>
                <w:lang w:eastAsia="en-US"/>
              </w:rPr>
              <w:t>П</w:t>
            </w:r>
            <w:r w:rsidRPr="005A37A8">
              <w:rPr>
                <w:rFonts w:eastAsia="Calibri"/>
                <w:lang w:eastAsia="en-US"/>
              </w:rPr>
              <w:t>ожарное депо</w:t>
            </w:r>
          </w:p>
        </w:tc>
        <w:tc>
          <w:tcPr>
            <w:tcW w:w="2547" w:type="dxa"/>
            <w:tcBorders>
              <w:top w:val="single" w:sz="4" w:space="0" w:color="auto"/>
              <w:left w:val="single" w:sz="4" w:space="0" w:color="auto"/>
              <w:right w:val="single" w:sz="4" w:space="0" w:color="auto"/>
            </w:tcBorders>
            <w:vAlign w:val="center"/>
          </w:tcPr>
          <w:p w:rsidR="009F03EB" w:rsidRDefault="009F03EB" w:rsidP="00E85742">
            <w:pPr>
              <w:tabs>
                <w:tab w:val="left" w:pos="1418"/>
              </w:tabs>
              <w:rPr>
                <w:rFonts w:eastAsia="Calibri"/>
                <w:lang w:eastAsia="en-US"/>
              </w:rPr>
            </w:pPr>
            <w:r w:rsidRPr="005A37A8">
              <w:rPr>
                <w:rFonts w:eastAsia="Calibri"/>
                <w:lang w:eastAsia="en-US"/>
              </w:rPr>
              <w:t>с. Большеречье</w:t>
            </w:r>
            <w:r>
              <w:rPr>
                <w:rFonts w:eastAsia="Calibri"/>
                <w:lang w:eastAsia="en-US"/>
              </w:rPr>
              <w:t>,</w:t>
            </w:r>
          </w:p>
          <w:p w:rsidR="009F03EB" w:rsidRPr="00316036" w:rsidRDefault="009F03EB" w:rsidP="00E85742">
            <w:pPr>
              <w:tabs>
                <w:tab w:val="left" w:pos="1418"/>
              </w:tabs>
              <w:rPr>
                <w:rFonts w:eastAsia="Calibri"/>
                <w:lang w:eastAsia="en-US"/>
              </w:rPr>
            </w:pPr>
            <w:r w:rsidRPr="002137B8">
              <w:rPr>
                <w:rFonts w:eastAsia="Calibri"/>
                <w:lang w:eastAsia="en-US"/>
              </w:rPr>
              <w:t>с. Черновка</w:t>
            </w:r>
          </w:p>
        </w:tc>
        <w:tc>
          <w:tcPr>
            <w:tcW w:w="2410" w:type="dxa"/>
            <w:tcBorders>
              <w:top w:val="single" w:sz="4" w:space="0" w:color="auto"/>
              <w:left w:val="single" w:sz="4" w:space="0" w:color="auto"/>
              <w:bottom w:val="single" w:sz="4" w:space="0" w:color="auto"/>
              <w:right w:val="single" w:sz="4" w:space="0" w:color="auto"/>
            </w:tcBorders>
            <w:vAlign w:val="center"/>
          </w:tcPr>
          <w:p w:rsidR="009F03EB" w:rsidRDefault="009F03EB" w:rsidP="00E85742">
            <w:pPr>
              <w:jc w:val="center"/>
              <w:rPr>
                <w:rFonts w:eastAsia="Calibri"/>
                <w:lang w:eastAsia="en-US"/>
              </w:rPr>
            </w:pPr>
            <w:r>
              <w:rPr>
                <w:rFonts w:eastAsia="Calibri"/>
                <w:lang w:val="en-US" w:eastAsia="en-US"/>
              </w:rPr>
              <w:t>V</w:t>
            </w:r>
            <w:r>
              <w:rPr>
                <w:rFonts w:eastAsia="Calibri"/>
                <w:lang w:eastAsia="en-US"/>
              </w:rPr>
              <w:t xml:space="preserve"> тип, 1 машина</w:t>
            </w:r>
            <w:r w:rsidRPr="002137B8">
              <w:rPr>
                <w:rFonts w:eastAsia="Calibri"/>
                <w:lang w:eastAsia="en-US"/>
              </w:rPr>
              <w:t xml:space="preserve"> </w:t>
            </w:r>
          </w:p>
          <w:p w:rsidR="009F03EB" w:rsidRPr="005A37A8" w:rsidRDefault="009F03EB" w:rsidP="00E85742">
            <w:pPr>
              <w:jc w:val="center"/>
              <w:rPr>
                <w:rFonts w:eastAsia="Calibri"/>
                <w:lang w:eastAsia="en-US"/>
              </w:rPr>
            </w:pPr>
            <w:r>
              <w:rPr>
                <w:rFonts w:eastAsia="Calibri"/>
                <w:lang w:val="en-US" w:eastAsia="en-US"/>
              </w:rPr>
              <w:t>V</w:t>
            </w:r>
            <w:r>
              <w:rPr>
                <w:rFonts w:eastAsia="Calibri"/>
                <w:lang w:eastAsia="en-US"/>
              </w:rPr>
              <w:t xml:space="preserve"> тип, 1 машина</w:t>
            </w:r>
          </w:p>
        </w:tc>
        <w:tc>
          <w:tcPr>
            <w:tcW w:w="2693" w:type="dxa"/>
            <w:tcBorders>
              <w:top w:val="single" w:sz="4" w:space="0" w:color="auto"/>
              <w:left w:val="single" w:sz="4" w:space="0" w:color="auto"/>
              <w:bottom w:val="single" w:sz="4" w:space="0" w:color="auto"/>
              <w:right w:val="single" w:sz="4" w:space="0" w:color="auto"/>
            </w:tcBorders>
            <w:vAlign w:val="center"/>
          </w:tcPr>
          <w:p w:rsidR="009F03EB" w:rsidRPr="0090724D" w:rsidRDefault="009F03EB" w:rsidP="00E85742">
            <w:pPr>
              <w:jc w:val="center"/>
            </w:pPr>
            <w:r w:rsidRPr="0090724D">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9F03EB" w:rsidRDefault="009F03EB" w:rsidP="00E85742">
            <w:pPr>
              <w:jc w:val="center"/>
            </w:pPr>
            <w:r w:rsidRPr="0090724D">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rPr>
                <w:rFonts w:eastAsia="Calibri"/>
                <w:lang w:eastAsia="en-US"/>
              </w:rPr>
            </w:pPr>
            <w:r w:rsidRPr="005D7F60">
              <w:rPr>
                <w:rFonts w:eastAsia="Calibri"/>
                <w:lang w:eastAsia="en-US"/>
              </w:rPr>
              <w:t>Дом милосердия</w:t>
            </w:r>
          </w:p>
        </w:tc>
        <w:tc>
          <w:tcPr>
            <w:tcW w:w="2547" w:type="dxa"/>
            <w:tcBorders>
              <w:top w:val="single" w:sz="4" w:space="0" w:color="auto"/>
              <w:left w:val="single" w:sz="4" w:space="0" w:color="auto"/>
              <w:right w:val="single" w:sz="4" w:space="0" w:color="auto"/>
            </w:tcBorders>
            <w:vAlign w:val="center"/>
          </w:tcPr>
          <w:p w:rsidR="00FA2E2F" w:rsidRPr="00316036" w:rsidRDefault="00FA2E2F" w:rsidP="00FA2E2F">
            <w:pPr>
              <w:tabs>
                <w:tab w:val="left" w:pos="1418"/>
              </w:tabs>
              <w:rPr>
                <w:rFonts w:eastAsia="Calibri"/>
                <w:lang w:eastAsia="en-US"/>
              </w:rPr>
            </w:pPr>
            <w:r>
              <w:rPr>
                <w:rFonts w:eastAsia="Calibri"/>
                <w:lang w:eastAsia="en-US"/>
              </w:rPr>
              <w:t>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Pr>
                <w:rFonts w:eastAsia="Calibri"/>
                <w:lang w:eastAsia="en-US"/>
              </w:rPr>
              <w:t>по проекту</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Расчётный срок</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rPr>
                <w:rFonts w:eastAsia="Calibri"/>
                <w:i/>
                <w:lang w:eastAsia="en-US"/>
              </w:rPr>
            </w:pPr>
            <w:r w:rsidRPr="00316036">
              <w:rPr>
                <w:rFonts w:eastAsia="Calibri"/>
                <w:lang w:eastAsia="en-US"/>
              </w:rPr>
              <w:t>Аптечный отдел при ФАП</w:t>
            </w:r>
          </w:p>
        </w:tc>
        <w:tc>
          <w:tcPr>
            <w:tcW w:w="2547" w:type="dxa"/>
            <w:tcBorders>
              <w:top w:val="single" w:sz="4" w:space="0" w:color="auto"/>
              <w:left w:val="single" w:sz="4" w:space="0" w:color="auto"/>
              <w:right w:val="single" w:sz="4" w:space="0" w:color="auto"/>
            </w:tcBorders>
            <w:vAlign w:val="center"/>
          </w:tcPr>
          <w:p w:rsidR="00FA2E2F" w:rsidRPr="00316036" w:rsidRDefault="00FA2E2F" w:rsidP="00FA2E2F">
            <w:pPr>
              <w:tabs>
                <w:tab w:val="left" w:pos="1418"/>
              </w:tabs>
              <w:rPr>
                <w:rFonts w:eastAsia="Calibri"/>
                <w:lang w:eastAsia="en-US"/>
              </w:rPr>
            </w:pPr>
            <w:proofErr w:type="spellStart"/>
            <w:r w:rsidRPr="00316036">
              <w:rPr>
                <w:rFonts w:eastAsia="Calibri"/>
                <w:lang w:eastAsia="en-US"/>
              </w:rPr>
              <w:t>Вараксинский</w:t>
            </w:r>
            <w:proofErr w:type="spellEnd"/>
            <w:r w:rsidRPr="00316036">
              <w:rPr>
                <w:rFonts w:eastAsia="Calibri"/>
                <w:lang w:eastAsia="en-US"/>
              </w:rPr>
              <w:t xml:space="preserve"> </w:t>
            </w:r>
            <w:r>
              <w:rPr>
                <w:rFonts w:eastAsia="Calibri"/>
                <w:lang w:eastAsia="en-US"/>
              </w:rPr>
              <w:t>с/с</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2 ед.</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pPr>
            <w:r w:rsidRPr="00316036">
              <w:t>Первая очередь</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rPr>
                <w:rFonts w:eastAsia="Calibri"/>
                <w:i/>
                <w:lang w:eastAsia="en-US"/>
              </w:rPr>
            </w:pPr>
            <w:r w:rsidRPr="00316036">
              <w:rPr>
                <w:rFonts w:eastAsia="Calibri"/>
                <w:lang w:eastAsia="en-US"/>
              </w:rPr>
              <w:t>Аптечный отдел при ФАП</w:t>
            </w:r>
          </w:p>
        </w:tc>
        <w:tc>
          <w:tcPr>
            <w:tcW w:w="2547" w:type="dxa"/>
            <w:tcBorders>
              <w:top w:val="single" w:sz="4" w:space="0" w:color="auto"/>
              <w:left w:val="single" w:sz="4" w:space="0" w:color="auto"/>
              <w:right w:val="single" w:sz="4" w:space="0" w:color="auto"/>
            </w:tcBorders>
            <w:vAlign w:val="center"/>
          </w:tcPr>
          <w:p w:rsidR="00FA2E2F" w:rsidRPr="00120CBE" w:rsidRDefault="00FA2E2F" w:rsidP="00FA2E2F">
            <w:pPr>
              <w:tabs>
                <w:tab w:val="left" w:pos="1418"/>
              </w:tabs>
            </w:pPr>
            <w:r>
              <w:t>д. Новая,</w:t>
            </w:r>
            <w:r w:rsidRPr="00120CBE">
              <w:t xml:space="preserve"> </w:t>
            </w:r>
            <w:proofErr w:type="spellStart"/>
            <w:r w:rsidRPr="00120CBE">
              <w:t>Вараксинский</w:t>
            </w:r>
            <w:proofErr w:type="spellEnd"/>
            <w:r w:rsidRPr="00120CBE">
              <w:t xml:space="preserve"> </w:t>
            </w:r>
            <w:r>
              <w:t>с/с</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Pr>
                <w:rFonts w:eastAsia="Calibri"/>
                <w:lang w:eastAsia="en-US"/>
              </w:rPr>
              <w:t>1</w:t>
            </w:r>
            <w:r w:rsidRPr="00316036">
              <w:rPr>
                <w:rFonts w:eastAsia="Calibri"/>
                <w:lang w:eastAsia="en-US"/>
              </w:rPr>
              <w:t xml:space="preserve"> ед.</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120CBE" w:rsidRDefault="00FA2E2F" w:rsidP="00FA2E2F">
            <w:pPr>
              <w:jc w:val="center"/>
            </w:pPr>
            <w:r w:rsidRPr="00120CBE">
              <w:t>Расчётный срок</w:t>
            </w:r>
          </w:p>
        </w:tc>
      </w:tr>
      <w:tr w:rsidR="00FA2E2F" w:rsidRPr="00316036" w:rsidTr="00A802AA">
        <w:trPr>
          <w:trHeight w:val="345"/>
          <w:jc w:val="center"/>
        </w:trPr>
        <w:tc>
          <w:tcPr>
            <w:tcW w:w="706"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E71E1A">
            <w:pPr>
              <w:numPr>
                <w:ilvl w:val="0"/>
                <w:numId w:val="37"/>
              </w:numPr>
              <w:tabs>
                <w:tab w:val="left" w:pos="497"/>
              </w:tabs>
              <w:spacing w:after="200" w:line="276" w:lineRule="auto"/>
              <w:jc w:val="right"/>
              <w:rPr>
                <w:rFonts w:eastAsia="Calibri"/>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autoSpaceDE w:val="0"/>
              <w:autoSpaceDN w:val="0"/>
              <w:adjustRightInd w:val="0"/>
              <w:rPr>
                <w:rFonts w:eastAsia="Calibri"/>
                <w:lang w:eastAsia="en-US"/>
              </w:rPr>
            </w:pPr>
            <w:r>
              <w:rPr>
                <w:rFonts w:eastAsia="Calibri"/>
                <w:lang w:eastAsia="en-US"/>
              </w:rPr>
              <w:t>Сельскохозяйственный рынок</w:t>
            </w:r>
          </w:p>
        </w:tc>
        <w:tc>
          <w:tcPr>
            <w:tcW w:w="2547" w:type="dxa"/>
            <w:tcBorders>
              <w:top w:val="single" w:sz="4" w:space="0" w:color="auto"/>
              <w:left w:val="single" w:sz="4" w:space="0" w:color="auto"/>
              <w:right w:val="single" w:sz="4" w:space="0" w:color="auto"/>
            </w:tcBorders>
            <w:vAlign w:val="center"/>
          </w:tcPr>
          <w:p w:rsidR="00FA2E2F" w:rsidRDefault="00FA2E2F" w:rsidP="00FA2E2F">
            <w:pPr>
              <w:tabs>
                <w:tab w:val="left" w:pos="1418"/>
              </w:tabs>
              <w:rPr>
                <w:rFonts w:eastAsia="Calibri"/>
                <w:lang w:eastAsia="en-US"/>
              </w:rPr>
            </w:pPr>
            <w:proofErr w:type="spellStart"/>
            <w:r>
              <w:rPr>
                <w:rFonts w:eastAsia="Calibri"/>
                <w:lang w:eastAsia="en-US"/>
              </w:rPr>
              <w:t>Кыштовский</w:t>
            </w:r>
            <w:proofErr w:type="spellEnd"/>
            <w:r>
              <w:rPr>
                <w:rFonts w:eastAsia="Calibri"/>
                <w:lang w:eastAsia="en-US"/>
              </w:rPr>
              <w:t xml:space="preserve"> с/с, с. Кыштовка</w:t>
            </w:r>
          </w:p>
        </w:tc>
        <w:tc>
          <w:tcPr>
            <w:tcW w:w="2410" w:type="dxa"/>
            <w:tcBorders>
              <w:top w:val="single" w:sz="4" w:space="0" w:color="auto"/>
              <w:left w:val="single" w:sz="4" w:space="0" w:color="auto"/>
              <w:bottom w:val="single" w:sz="4" w:space="0" w:color="auto"/>
              <w:right w:val="single" w:sz="4" w:space="0" w:color="auto"/>
            </w:tcBorders>
            <w:vAlign w:val="center"/>
          </w:tcPr>
          <w:p w:rsidR="00FA2E2F" w:rsidRDefault="00FA2E2F" w:rsidP="00FA2E2F">
            <w:pPr>
              <w:jc w:val="center"/>
              <w:rPr>
                <w:rFonts w:eastAsia="Calibri"/>
                <w:lang w:eastAsia="en-US"/>
              </w:rPr>
            </w:pPr>
            <w:r>
              <w:rPr>
                <w:rFonts w:eastAsia="Calibri"/>
                <w:lang w:eastAsia="en-US"/>
              </w:rPr>
              <w:t>9 мест</w:t>
            </w:r>
          </w:p>
        </w:tc>
        <w:tc>
          <w:tcPr>
            <w:tcW w:w="2693" w:type="dxa"/>
            <w:tcBorders>
              <w:top w:val="single" w:sz="4" w:space="0" w:color="auto"/>
              <w:left w:val="single" w:sz="4" w:space="0" w:color="auto"/>
              <w:bottom w:val="single" w:sz="4" w:space="0" w:color="auto"/>
              <w:right w:val="single" w:sz="4" w:space="0" w:color="auto"/>
            </w:tcBorders>
            <w:vAlign w:val="center"/>
          </w:tcPr>
          <w:p w:rsidR="00FA2E2F" w:rsidRPr="00316036" w:rsidRDefault="00FA2E2F" w:rsidP="00FA2E2F">
            <w:pPr>
              <w:jc w:val="center"/>
              <w:rPr>
                <w:rFonts w:eastAsia="Calibri"/>
                <w:lang w:eastAsia="en-US"/>
              </w:rPr>
            </w:pPr>
            <w:r w:rsidRPr="00316036">
              <w:rPr>
                <w:rFonts w:eastAsia="Calibri"/>
                <w:lang w:eastAsia="en-US"/>
              </w:rPr>
              <w:t>Не устанавливается</w:t>
            </w:r>
          </w:p>
        </w:tc>
        <w:tc>
          <w:tcPr>
            <w:tcW w:w="2127" w:type="dxa"/>
            <w:tcBorders>
              <w:top w:val="single" w:sz="4" w:space="0" w:color="auto"/>
              <w:left w:val="single" w:sz="4" w:space="0" w:color="auto"/>
              <w:bottom w:val="single" w:sz="4" w:space="0" w:color="auto"/>
              <w:right w:val="single" w:sz="4" w:space="0" w:color="auto"/>
            </w:tcBorders>
            <w:vAlign w:val="center"/>
          </w:tcPr>
          <w:p w:rsidR="00FA2E2F" w:rsidRPr="00120CBE" w:rsidRDefault="00FA2E2F" w:rsidP="00FA2E2F">
            <w:pPr>
              <w:jc w:val="center"/>
            </w:pPr>
            <w:r w:rsidRPr="00120CBE">
              <w:t>Расчётный срок</w:t>
            </w:r>
          </w:p>
        </w:tc>
      </w:tr>
      <w:bookmarkEnd w:id="34"/>
    </w:tbl>
    <w:p w:rsidR="006D7019" w:rsidRDefault="006D7019" w:rsidP="002D178D">
      <w:pPr>
        <w:keepNext/>
        <w:ind w:firstLine="709"/>
        <w:jc w:val="both"/>
        <w:rPr>
          <w:bCs/>
          <w:sz w:val="28"/>
        </w:rPr>
      </w:pPr>
    </w:p>
    <w:p w:rsidR="00934AB8" w:rsidRDefault="00934AB8" w:rsidP="002D178D">
      <w:pPr>
        <w:keepNext/>
        <w:ind w:firstLine="709"/>
        <w:jc w:val="both"/>
        <w:rPr>
          <w:bCs/>
          <w:sz w:val="28"/>
        </w:rPr>
      </w:pPr>
    </w:p>
    <w:p w:rsidR="00934AB8" w:rsidRDefault="00934AB8" w:rsidP="00934AB8">
      <w:r>
        <w:t>_________</w:t>
      </w:r>
    </w:p>
    <w:p w:rsidR="00934AB8" w:rsidRDefault="00934AB8" w:rsidP="002D178D">
      <w:pPr>
        <w:keepNext/>
        <w:ind w:firstLine="709"/>
        <w:jc w:val="both"/>
        <w:rPr>
          <w:bCs/>
          <w:sz w:val="28"/>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0F0095" w:rsidRPr="008F5F46" w:rsidRDefault="000F0095" w:rsidP="000F0095">
      <w:pPr>
        <w:rPr>
          <w:vanish/>
          <w:sz w:val="2"/>
          <w:szCs w:val="2"/>
        </w:rPr>
      </w:pPr>
    </w:p>
    <w:sectPr w:rsidR="000F0095" w:rsidRPr="008F5F46" w:rsidSect="0008617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08C" w:rsidRDefault="0001208C">
      <w:r>
        <w:separator/>
      </w:r>
    </w:p>
  </w:endnote>
  <w:endnote w:type="continuationSeparator" w:id="0">
    <w:p w:rsidR="0001208C" w:rsidRDefault="0001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panose1 w:val="00000000000000000000"/>
    <w:charset w:val="00"/>
    <w:family w:val="auto"/>
    <w:notTrueType/>
    <w:pitch w:val="variable"/>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A1" w:rsidRDefault="005023A1" w:rsidP="004226D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023A1" w:rsidRDefault="005023A1" w:rsidP="00A94491">
    <w:pPr>
      <w:pStyle w:val="ab"/>
      <w:ind w:right="360"/>
    </w:pPr>
  </w:p>
  <w:p w:rsidR="005023A1" w:rsidRDefault="005023A1"/>
  <w:p w:rsidR="005023A1" w:rsidRDefault="005023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08C" w:rsidRDefault="0001208C">
      <w:r>
        <w:separator/>
      </w:r>
    </w:p>
  </w:footnote>
  <w:footnote w:type="continuationSeparator" w:id="0">
    <w:p w:rsidR="0001208C" w:rsidRDefault="0001208C">
      <w:r>
        <w:continuationSeparator/>
      </w:r>
    </w:p>
  </w:footnote>
  <w:footnote w:id="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50 м (по обе стороны) для автодорог IV категории и 25 м (по обе стороны) для автодорог V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w:t>
      </w:r>
      <w:proofErr w:type="spellStart"/>
      <w:proofErr w:type="gramStart"/>
      <w:r w:rsidRPr="00E42659">
        <w:rPr>
          <w:sz w:val="18"/>
        </w:rPr>
        <w:t>СанПи</w:t>
      </w:r>
      <w:proofErr w:type="spellEnd"/>
      <w:r w:rsidRPr="00E42659">
        <w:rPr>
          <w:sz w:val="18"/>
        </w:rPr>
        <w:t>-Ном</w:t>
      </w:r>
      <w:proofErr w:type="gramEnd"/>
      <w:r w:rsidRPr="00E42659">
        <w:rPr>
          <w:sz w:val="18"/>
        </w:rPr>
        <w:t xml:space="preserve"> 2.2.1/2.1.1.1200 - 03 (новая редакция). </w:t>
      </w:r>
    </w:p>
  </w:footnote>
  <w:footnote w:id="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молочного и маслобойного производства, СЗЗ составляет 100 м.</w:t>
      </w:r>
    </w:p>
  </w:footnote>
  <w:footnote w:id="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крупного рогатого скота менее 1200 голов (всех специализаций), СЗЗ составляет 300 м.</w:t>
      </w:r>
    </w:p>
  </w:footnote>
  <w:footnote w:id="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крупного рогатого скота менее 1200 голов (всех специализаций), СЗЗ составляет 300 м.</w:t>
      </w:r>
    </w:p>
  </w:footnote>
  <w:footnote w:id="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крупного рогатого скота от 1200 голов (всех специализаций), СЗЗ составляет 500 м.</w:t>
      </w:r>
    </w:p>
  </w:footnote>
  <w:footnote w:id="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крупного рогатого скота до 100 голов (всех специализаций), СЗЗ составляет 100 м.</w:t>
      </w:r>
    </w:p>
  </w:footnote>
  <w:footnote w:id="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крупного рогатого скота менее 1200 голов (всех специализаций), СЗЗ составляет 300 м.</w:t>
      </w:r>
    </w:p>
  </w:footnote>
  <w:footnote w:id="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предприятий по производству пива, кваса и безалкогольных напитков, СЗЗ составляет 300 м.</w:t>
      </w:r>
    </w:p>
  </w:footnote>
  <w:footnote w:id="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маслобойного производства, СЗЗ составляет 100 м.</w:t>
      </w:r>
    </w:p>
  </w:footnote>
  <w:footnote w:id="1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мясоперерабатывающих, консервных производства, СЗЗ составляет 300 м.</w:t>
      </w:r>
    </w:p>
  </w:footnote>
  <w:footnote w:id="1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материальных складов, СЗЗ составляет 50 м.</w:t>
      </w:r>
    </w:p>
  </w:footnote>
  <w:footnote w:id="1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промышленных объектов </w:t>
      </w:r>
      <w:r w:rsidRPr="00E42659">
        <w:rPr>
          <w:sz w:val="18"/>
          <w:lang w:val="en-US"/>
        </w:rPr>
        <w:t>IV</w:t>
      </w:r>
      <w:r w:rsidRPr="00E42659">
        <w:rPr>
          <w:sz w:val="18"/>
        </w:rPr>
        <w:t xml:space="preserve"> класса опасности СЗЗ составляет 100 м.</w:t>
      </w:r>
    </w:p>
  </w:footnote>
  <w:footnote w:id="1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7.1.4. СанПиН 2.2.1/2.1.1.1200-03 «Санитарно-защитные зоны и санитарная классификация предприятий, сооружений и иных объектов», для организации карьера, предприятия по добыче гравия, песка, глины, СЗЗ составляет 100 м.</w:t>
      </w:r>
    </w:p>
  </w:footnote>
  <w:footnote w:id="1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w:t>
      </w:r>
      <w:proofErr w:type="spellStart"/>
      <w:r w:rsidRPr="00E42659">
        <w:rPr>
          <w:sz w:val="18"/>
        </w:rPr>
        <w:t>кВ.</w:t>
      </w:r>
      <w:proofErr w:type="spellEnd"/>
    </w:p>
  </w:footnote>
  <w:footnote w:id="1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w:t>
      </w:r>
      <w:proofErr w:type="spellStart"/>
      <w:r w:rsidRPr="00E42659">
        <w:rPr>
          <w:sz w:val="18"/>
        </w:rPr>
        <w:t>кВ.</w:t>
      </w:r>
      <w:proofErr w:type="spellEnd"/>
    </w:p>
  </w:footnote>
  <w:footnote w:id="1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w:t>
      </w:r>
      <w:proofErr w:type="spellStart"/>
      <w:r w:rsidRPr="00E42659">
        <w:rPr>
          <w:sz w:val="18"/>
        </w:rPr>
        <w:t>кВ.</w:t>
      </w:r>
      <w:proofErr w:type="spellEnd"/>
    </w:p>
  </w:footnote>
  <w:footnote w:id="1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w:t>
      </w:r>
      <w:proofErr w:type="spellStart"/>
      <w:r w:rsidRPr="00E42659">
        <w:rPr>
          <w:sz w:val="18"/>
        </w:rPr>
        <w:t>кВ.</w:t>
      </w:r>
      <w:proofErr w:type="spellEnd"/>
    </w:p>
  </w:footnote>
  <w:footnote w:id="18">
    <w:p w:rsidR="00A802AA" w:rsidRPr="00E42659" w:rsidRDefault="00A802AA" w:rsidP="00A802AA">
      <w:pPr>
        <w:pStyle w:val="afffffff3"/>
        <w:jc w:val="both"/>
        <w:rPr>
          <w:sz w:val="18"/>
          <w:szCs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w:t>
      </w:r>
      <w:r w:rsidRPr="00E42659">
        <w:rPr>
          <w:sz w:val="18"/>
          <w:szCs w:val="18"/>
        </w:rPr>
        <w:t xml:space="preserve">янии </w:t>
      </w:r>
      <w:smartTag w:uri="urn:schemas-microsoft-com:office:smarttags" w:element="metricconverter">
        <w:smartTagPr>
          <w:attr w:name="ProductID" w:val="20 м"/>
        </w:smartTagPr>
        <w:r w:rsidRPr="00E42659">
          <w:rPr>
            <w:sz w:val="18"/>
            <w:szCs w:val="18"/>
          </w:rPr>
          <w:t>20 м</w:t>
        </w:r>
      </w:smartTag>
      <w:r w:rsidRPr="00E42659">
        <w:rPr>
          <w:sz w:val="18"/>
          <w:szCs w:val="18"/>
        </w:rPr>
        <w:t>.</w:t>
      </w:r>
    </w:p>
  </w:footnote>
  <w:footnote w:id="19">
    <w:p w:rsidR="00A802AA" w:rsidRPr="00E42659" w:rsidRDefault="00A802AA" w:rsidP="00A802AA">
      <w:pPr>
        <w:pStyle w:val="afffffff3"/>
        <w:jc w:val="both"/>
        <w:rPr>
          <w:sz w:val="18"/>
          <w:szCs w:val="18"/>
        </w:rPr>
      </w:pPr>
      <w:r w:rsidRPr="00E42659">
        <w:rPr>
          <w:rStyle w:val="af5"/>
          <w:rFonts w:eastAsia="Arial Unicode MS"/>
          <w:sz w:val="18"/>
          <w:szCs w:val="18"/>
        </w:rPr>
        <w:footnoteRef/>
      </w:r>
      <w:r w:rsidRPr="00E42659">
        <w:rPr>
          <w:sz w:val="18"/>
          <w:szCs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szCs w:val="18"/>
          </w:rPr>
          <w:t>20 м</w:t>
        </w:r>
      </w:smartTag>
      <w:r w:rsidRPr="00E42659">
        <w:rPr>
          <w:sz w:val="18"/>
          <w:szCs w:val="18"/>
        </w:rPr>
        <w:t>.</w:t>
      </w:r>
    </w:p>
  </w:footnote>
  <w:footnote w:id="2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2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3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E42659">
          <w:rPr>
            <w:sz w:val="18"/>
          </w:rPr>
          <w:t>20 м</w:t>
        </w:r>
      </w:smartTag>
      <w:r w:rsidRPr="00E42659">
        <w:rPr>
          <w:sz w:val="18"/>
        </w:rPr>
        <w:t>.</w:t>
      </w:r>
    </w:p>
  </w:footnote>
  <w:footnote w:id="4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9.06.1995 № 578,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4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9.06.1995 № 578,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5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В соответствии с постановлением Правительства Российской Федерации от 9.06.1995 № 578,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5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3.16 СанПиН 2.1.8/2.2.4.1190-03 «Физические факторы окружающей природной среды», границы СЗЗ определяются на высоте 2 м от поверхности земли по ПДУ, указанным в п. п. 3.2 и 3.3. ЗОЗ представляет собой территорию вокруг ПРТО, где на высоте от поверхности земли более 2 м уровень ЭМП превышает ПДУ для населения по п. п. 3.2 и 3.3.</w:t>
      </w:r>
    </w:p>
  </w:footnote>
  <w:footnote w:id="5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5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6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7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7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8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9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0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1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2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21">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22">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2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2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СанПиН 2.1.4.1110-02 «Зоны санитарной охраны источников водоснабжения и водопроводов питьевого назначения».</w:t>
      </w:r>
    </w:p>
  </w:footnote>
  <w:footnote w:id="125">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w:t>
      </w:r>
      <w:proofErr w:type="spellStart"/>
      <w:r w:rsidRPr="00E42659">
        <w:rPr>
          <w:sz w:val="18"/>
        </w:rPr>
        <w:t>сброженных</w:t>
      </w:r>
      <w:proofErr w:type="spellEnd"/>
      <w:r w:rsidRPr="00E42659">
        <w:rPr>
          <w:sz w:val="18"/>
        </w:rPr>
        <w:t xml:space="preserve"> осадков, а также иловых площадок планируемой производительности, СЗЗ составляет </w:t>
      </w:r>
      <w:smartTag w:uri="urn:schemas-microsoft-com:office:smarttags" w:element="metricconverter">
        <w:smartTagPr>
          <w:attr w:name="ProductID" w:val="200 м"/>
        </w:smartTagPr>
        <w:r w:rsidRPr="00E42659">
          <w:rPr>
            <w:sz w:val="18"/>
          </w:rPr>
          <w:t>200 м</w:t>
        </w:r>
      </w:smartTag>
      <w:r w:rsidRPr="00E42659">
        <w:rPr>
          <w:sz w:val="18"/>
        </w:rPr>
        <w:t>.</w:t>
      </w:r>
    </w:p>
  </w:footnote>
  <w:footnote w:id="126">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w:t>
      </w:r>
      <w:proofErr w:type="spellStart"/>
      <w:r w:rsidRPr="00E42659">
        <w:rPr>
          <w:sz w:val="18"/>
        </w:rPr>
        <w:t>сброженных</w:t>
      </w:r>
      <w:proofErr w:type="spellEnd"/>
      <w:r w:rsidRPr="00E42659">
        <w:rPr>
          <w:sz w:val="18"/>
        </w:rPr>
        <w:t xml:space="preserve"> осадков, а также иловых площадок планируемой производительности, СЗЗ составляет </w:t>
      </w:r>
      <w:smartTag w:uri="urn:schemas-microsoft-com:office:smarttags" w:element="metricconverter">
        <w:smartTagPr>
          <w:attr w:name="ProductID" w:val="200 м"/>
        </w:smartTagPr>
        <w:r w:rsidRPr="00E42659">
          <w:rPr>
            <w:sz w:val="18"/>
          </w:rPr>
          <w:t>200 м</w:t>
        </w:r>
      </w:smartTag>
      <w:r w:rsidRPr="00E42659">
        <w:rPr>
          <w:sz w:val="18"/>
        </w:rPr>
        <w:t>.</w:t>
      </w:r>
    </w:p>
  </w:footnote>
  <w:footnote w:id="127">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КНС планируемой производительности, СЗЗ составляет 20 м.</w:t>
      </w:r>
    </w:p>
  </w:footnote>
  <w:footnote w:id="128">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129">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130">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E42659">
          <w:rPr>
            <w:sz w:val="18"/>
          </w:rPr>
          <w:t>1000 мм</w:t>
        </w:r>
      </w:smartTag>
      <w:r w:rsidRPr="00E42659">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E42659">
          <w:rPr>
            <w:sz w:val="18"/>
          </w:rPr>
          <w:t>10 м</w:t>
        </w:r>
      </w:smartTag>
      <w:r w:rsidRPr="00E42659">
        <w:rPr>
          <w:sz w:val="18"/>
        </w:rPr>
        <w:t>.</w:t>
      </w:r>
    </w:p>
  </w:footnote>
  <w:footnote w:id="131">
    <w:p w:rsidR="00A802AA" w:rsidRPr="00E42659" w:rsidRDefault="00A802AA" w:rsidP="00A802AA">
      <w:pPr>
        <w:pStyle w:val="afffffff3"/>
        <w:jc w:val="both"/>
        <w:rPr>
          <w:sz w:val="18"/>
        </w:rPr>
      </w:pPr>
      <w:r w:rsidRPr="00E42659">
        <w:rPr>
          <w:rStyle w:val="af5"/>
          <w:sz w:val="18"/>
        </w:rPr>
        <w:footnoteRef/>
      </w:r>
      <w:r w:rsidRPr="00E42659">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132">
    <w:p w:rsidR="00A802AA" w:rsidRPr="00E42659" w:rsidRDefault="00A802AA" w:rsidP="00A802AA">
      <w:pPr>
        <w:pStyle w:val="afffffff3"/>
        <w:jc w:val="both"/>
        <w:rPr>
          <w:sz w:val="18"/>
        </w:rPr>
      </w:pPr>
      <w:r w:rsidRPr="00E42659">
        <w:rPr>
          <w:rStyle w:val="af5"/>
          <w:sz w:val="18"/>
        </w:rPr>
        <w:footnoteRef/>
      </w:r>
      <w:r w:rsidRPr="00E42659">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133">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E42659">
          <w:rPr>
            <w:sz w:val="18"/>
          </w:rPr>
          <w:t>3 метров</w:t>
        </w:r>
      </w:smartTag>
      <w:r w:rsidRPr="00E42659">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E42659">
        <w:rPr>
          <w:sz w:val="18"/>
        </w:rPr>
        <w:t>бесканальной</w:t>
      </w:r>
      <w:proofErr w:type="spellEnd"/>
      <w:r w:rsidRPr="00E42659">
        <w:rPr>
          <w:sz w:val="18"/>
        </w:rPr>
        <w:t xml:space="preserve"> прокладки.</w:t>
      </w:r>
    </w:p>
  </w:footnote>
  <w:footnote w:id="134">
    <w:p w:rsidR="00A802AA" w:rsidRPr="00E42659" w:rsidRDefault="00A802AA" w:rsidP="00A802AA">
      <w:pPr>
        <w:pStyle w:val="afffffff3"/>
        <w:jc w:val="both"/>
        <w:rPr>
          <w:sz w:val="18"/>
        </w:rPr>
      </w:pPr>
      <w:r w:rsidRPr="00E42659">
        <w:rPr>
          <w:rStyle w:val="af5"/>
          <w:rFonts w:eastAsia="Arial Unicode MS"/>
          <w:sz w:val="18"/>
        </w:rPr>
        <w:footnoteRef/>
      </w:r>
      <w:r w:rsidRPr="00E42659">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E42659">
          <w:rPr>
            <w:sz w:val="18"/>
          </w:rPr>
          <w:t>3 метров</w:t>
        </w:r>
      </w:smartTag>
      <w:r w:rsidRPr="00E42659">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E42659">
        <w:rPr>
          <w:sz w:val="18"/>
        </w:rPr>
        <w:t>бесканальной</w:t>
      </w:r>
      <w:proofErr w:type="spellEnd"/>
      <w:r w:rsidRPr="00E42659">
        <w:rPr>
          <w:sz w:val="18"/>
        </w:rPr>
        <w:t xml:space="preserve"> прокладки.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A1" w:rsidRPr="000D04D2" w:rsidRDefault="005023A1">
    <w:pPr>
      <w:pStyle w:val="a7"/>
      <w:jc w:val="center"/>
    </w:pPr>
    <w:r w:rsidRPr="000D04D2">
      <w:fldChar w:fldCharType="begin"/>
    </w:r>
    <w:r w:rsidRPr="000D04D2">
      <w:instrText>PAGE   \* MERGEFORMAT</w:instrText>
    </w:r>
    <w:r w:rsidRPr="000D04D2">
      <w:fldChar w:fldCharType="separate"/>
    </w:r>
    <w:r w:rsidR="00ED110D">
      <w:rPr>
        <w:noProof/>
      </w:rPr>
      <w:t>21</w:t>
    </w:r>
    <w:r w:rsidRPr="000D04D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A1" w:rsidRDefault="005023A1">
    <w:pPr>
      <w:pStyle w:val="a7"/>
      <w:jc w:val="center"/>
    </w:pPr>
  </w:p>
  <w:p w:rsidR="005023A1" w:rsidRDefault="005023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A1" w:rsidRDefault="005023A1">
    <w:pPr>
      <w:pStyle w:val="a7"/>
      <w:jc w:val="center"/>
    </w:pPr>
    <w:r>
      <w:fldChar w:fldCharType="begin"/>
    </w:r>
    <w:r>
      <w:instrText>PAGE   \* MERGEFORMAT</w:instrText>
    </w:r>
    <w:r>
      <w:fldChar w:fldCharType="separate"/>
    </w:r>
    <w:r>
      <w:rPr>
        <w:noProof/>
      </w:rPr>
      <w:t>169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4"/>
    <w:lvl w:ilvl="0">
      <w:start w:val="1"/>
      <w:numFmt w:val="decimal"/>
      <w:lvlText w:val="%1."/>
      <w:lvlJc w:val="left"/>
      <w:pPr>
        <w:tabs>
          <w:tab w:val="num" w:pos="1140"/>
        </w:tabs>
        <w:ind w:left="1140" w:hanging="360"/>
      </w:pPr>
    </w:lvl>
  </w:abstractNum>
  <w:abstractNum w:abstractNumId="1" w15:restartNumberingAfterBreak="0">
    <w:nsid w:val="00000011"/>
    <w:multiLevelType w:val="singleLevel"/>
    <w:tmpl w:val="00000011"/>
    <w:name w:val="WW8Num5"/>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12"/>
    <w:multiLevelType w:val="multilevel"/>
    <w:tmpl w:val="00000012"/>
    <w:name w:val="WW8Num19"/>
    <w:lvl w:ilvl="0">
      <w:start w:val="1"/>
      <w:numFmt w:val="decimal"/>
      <w:lvlText w:val="%1."/>
      <w:lvlJc w:val="left"/>
      <w:pPr>
        <w:tabs>
          <w:tab w:val="num" w:pos="786"/>
        </w:tabs>
        <w:ind w:left="786" w:hanging="360"/>
      </w:pPr>
    </w:lvl>
    <w:lvl w:ilvl="1">
      <w:start w:val="1"/>
      <w:numFmt w:val="bullet"/>
      <w:lvlText w:val=""/>
      <w:lvlJc w:val="left"/>
      <w:pPr>
        <w:tabs>
          <w:tab w:val="num" w:pos="1506"/>
        </w:tabs>
        <w:ind w:left="1506" w:hanging="360"/>
      </w:pPr>
      <w:rPr>
        <w:rFonts w:ascii="Symbol" w:hAnsi="Symbol"/>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00000019"/>
    <w:multiLevelType w:val="singleLevel"/>
    <w:tmpl w:val="00000019"/>
    <w:name w:val="WW8Num27"/>
    <w:lvl w:ilvl="0">
      <w:start w:val="1"/>
      <w:numFmt w:val="bullet"/>
      <w:lvlText w:val=""/>
      <w:lvlJc w:val="left"/>
      <w:pPr>
        <w:tabs>
          <w:tab w:val="num" w:pos="721"/>
        </w:tabs>
        <w:ind w:left="721" w:hanging="360"/>
      </w:pPr>
      <w:rPr>
        <w:rFonts w:ascii="Symbol" w:hAnsi="Symbol"/>
      </w:rPr>
    </w:lvl>
  </w:abstractNum>
  <w:abstractNum w:abstractNumId="4" w15:restartNumberingAfterBreak="0">
    <w:nsid w:val="0000001D"/>
    <w:multiLevelType w:val="singleLevel"/>
    <w:tmpl w:val="0000001D"/>
    <w:name w:val="WW8Num31"/>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F"/>
    <w:multiLevelType w:val="singleLevel"/>
    <w:tmpl w:val="0000001F"/>
    <w:name w:val="WW8Num32"/>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25"/>
    <w:multiLevelType w:val="singleLevel"/>
    <w:tmpl w:val="00000025"/>
    <w:name w:val="WW8Num39"/>
    <w:lvl w:ilvl="0">
      <w:start w:val="1"/>
      <w:numFmt w:val="bullet"/>
      <w:lvlText w:val=""/>
      <w:lvlJc w:val="left"/>
      <w:pPr>
        <w:tabs>
          <w:tab w:val="num" w:pos="1428"/>
        </w:tabs>
        <w:ind w:left="1428" w:hanging="360"/>
      </w:pPr>
      <w:rPr>
        <w:rFonts w:ascii="Symbol" w:hAnsi="Symbol"/>
      </w:rPr>
    </w:lvl>
  </w:abstractNum>
  <w:abstractNum w:abstractNumId="7" w15:restartNumberingAfterBreak="0">
    <w:nsid w:val="0000002A"/>
    <w:multiLevelType w:val="singleLevel"/>
    <w:tmpl w:val="0000002A"/>
    <w:name w:val="WW8Num44"/>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2E"/>
    <w:multiLevelType w:val="singleLevel"/>
    <w:tmpl w:val="0000002E"/>
    <w:name w:val="WW8Num48"/>
    <w:lvl w:ilvl="0">
      <w:start w:val="1"/>
      <w:numFmt w:val="bullet"/>
      <w:lvlText w:val=""/>
      <w:lvlJc w:val="left"/>
      <w:pPr>
        <w:tabs>
          <w:tab w:val="num" w:pos="1429"/>
        </w:tabs>
        <w:ind w:left="1429" w:hanging="360"/>
      </w:pPr>
      <w:rPr>
        <w:rFonts w:ascii="Symbol" w:hAnsi="Symbol"/>
      </w:rPr>
    </w:lvl>
  </w:abstractNum>
  <w:abstractNum w:abstractNumId="9" w15:restartNumberingAfterBreak="0">
    <w:nsid w:val="00000037"/>
    <w:multiLevelType w:val="singleLevel"/>
    <w:tmpl w:val="00000037"/>
    <w:name w:val="WW8Num5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A"/>
    <w:multiLevelType w:val="singleLevel"/>
    <w:tmpl w:val="0000003A"/>
    <w:name w:val="WW8Num60"/>
    <w:lvl w:ilvl="0">
      <w:start w:val="1"/>
      <w:numFmt w:val="decimal"/>
      <w:lvlText w:val="%1."/>
      <w:lvlJc w:val="left"/>
      <w:pPr>
        <w:tabs>
          <w:tab w:val="num" w:pos="1069"/>
        </w:tabs>
        <w:ind w:left="1069" w:hanging="360"/>
      </w:pPr>
    </w:lvl>
  </w:abstractNum>
  <w:abstractNum w:abstractNumId="11" w15:restartNumberingAfterBreak="0">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3D"/>
    <w:multiLevelType w:val="singleLevel"/>
    <w:tmpl w:val="0000003D"/>
    <w:name w:val="WW8Num63"/>
    <w:lvl w:ilvl="0">
      <w:start w:val="1"/>
      <w:numFmt w:val="bullet"/>
      <w:lvlText w:val=""/>
      <w:lvlJc w:val="left"/>
      <w:pPr>
        <w:tabs>
          <w:tab w:val="num" w:pos="1429"/>
        </w:tabs>
        <w:ind w:left="1429" w:hanging="360"/>
      </w:pPr>
      <w:rPr>
        <w:rFonts w:ascii="Symbol" w:hAnsi="Symbol"/>
      </w:rPr>
    </w:lvl>
  </w:abstractNum>
  <w:abstractNum w:abstractNumId="13" w15:restartNumberingAfterBreak="0">
    <w:nsid w:val="013C7F47"/>
    <w:multiLevelType w:val="singleLevel"/>
    <w:tmpl w:val="0419000F"/>
    <w:styleLink w:val="111111117"/>
    <w:lvl w:ilvl="0">
      <w:start w:val="1"/>
      <w:numFmt w:val="decimal"/>
      <w:lvlText w:val="%1."/>
      <w:lvlJc w:val="left"/>
      <w:pPr>
        <w:tabs>
          <w:tab w:val="num" w:pos="360"/>
        </w:tabs>
        <w:ind w:left="360" w:hanging="360"/>
      </w:pPr>
    </w:lvl>
  </w:abstractNum>
  <w:abstractNum w:abstractNumId="14" w15:restartNumberingAfterBreak="0">
    <w:nsid w:val="02442A8E"/>
    <w:multiLevelType w:val="hybridMultilevel"/>
    <w:tmpl w:val="B6880BB2"/>
    <w:name w:val="WW8Num40"/>
    <w:lvl w:ilvl="0" w:tplc="FFFFFFFF">
      <w:start w:val="1"/>
      <w:numFmt w:val="bullet"/>
      <w:lvlText w:val="-"/>
      <w:lvlJc w:val="left"/>
      <w:pPr>
        <w:ind w:left="360" w:hanging="360"/>
      </w:pPr>
      <w:rPr>
        <w:rFonts w:ascii="Book Antiqua" w:hAnsi="Book Antiqua" w:hint="default"/>
        <w:b w:val="0"/>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2A0670D"/>
    <w:multiLevelType w:val="hybridMultilevel"/>
    <w:tmpl w:val="7B640FBC"/>
    <w:styleLink w:val="110"/>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5814BCF"/>
    <w:multiLevelType w:val="multilevel"/>
    <w:tmpl w:val="0419001D"/>
    <w:styleLink w:val="1ai21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93F76A3"/>
    <w:multiLevelType w:val="hybridMultilevel"/>
    <w:tmpl w:val="685E4AFC"/>
    <w:styleLink w:val="1111111111"/>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8" w15:restartNumberingAfterBreak="0">
    <w:nsid w:val="09BB757A"/>
    <w:multiLevelType w:val="multilevel"/>
    <w:tmpl w:val="0419001F"/>
    <w:styleLink w:val="1111113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B527171"/>
    <w:multiLevelType w:val="hybridMultilevel"/>
    <w:tmpl w:val="4B8A7D22"/>
    <w:lvl w:ilvl="0" w:tplc="BF6066DA">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9946EF"/>
    <w:multiLevelType w:val="hybridMultilevel"/>
    <w:tmpl w:val="070A6260"/>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FFA28B4"/>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0B7994"/>
    <w:multiLevelType w:val="multilevel"/>
    <w:tmpl w:val="04190023"/>
    <w:styleLink w:val="218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3E13426"/>
    <w:multiLevelType w:val="hybridMultilevel"/>
    <w:tmpl w:val="A0485AB8"/>
    <w:styleLink w:val="1ai217"/>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5F5650B"/>
    <w:multiLevelType w:val="hybridMultilevel"/>
    <w:tmpl w:val="19BE08E8"/>
    <w:styleLink w:val="1ai1106"/>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902998"/>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355B1B"/>
    <w:multiLevelType w:val="multilevel"/>
    <w:tmpl w:val="0419001D"/>
    <w:styleLink w:val="1ai3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A610BDC"/>
    <w:multiLevelType w:val="multilevel"/>
    <w:tmpl w:val="CB644F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B81EE6"/>
    <w:multiLevelType w:val="hybridMultilevel"/>
    <w:tmpl w:val="7264CC4E"/>
    <w:styleLink w:val="111111211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373D5848"/>
    <w:multiLevelType w:val="hybridMultilevel"/>
    <w:tmpl w:val="44F245DC"/>
    <w:styleLink w:val="1ai19"/>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8345307"/>
    <w:multiLevelType w:val="multilevel"/>
    <w:tmpl w:val="738AD8E8"/>
    <w:styleLink w:val="111111117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D1C2EA7"/>
    <w:multiLevelType w:val="hybridMultilevel"/>
    <w:tmpl w:val="E3549766"/>
    <w:styleLink w:val="118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41E9532F"/>
    <w:multiLevelType w:val="hybridMultilevel"/>
    <w:tmpl w:val="111A67F2"/>
    <w:styleLink w:val="1ai1181"/>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15:restartNumberingAfterBreak="0">
    <w:nsid w:val="42376CD6"/>
    <w:multiLevelType w:val="hybridMultilevel"/>
    <w:tmpl w:val="288850D4"/>
    <w:styleLink w:val="312"/>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15:restartNumberingAfterBreak="0">
    <w:nsid w:val="45D949F2"/>
    <w:multiLevelType w:val="multilevel"/>
    <w:tmpl w:val="E6FAA8A4"/>
    <w:lvl w:ilvl="0">
      <w:start w:val="1"/>
      <w:numFmt w:val="decimal"/>
      <w:lvlText w:val="%1."/>
      <w:lvlJc w:val="left"/>
      <w:pPr>
        <w:ind w:left="567"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71" w:hanging="1440"/>
      </w:pPr>
      <w:rPr>
        <w:rFonts w:hint="default"/>
      </w:rPr>
    </w:lvl>
  </w:abstractNum>
  <w:abstractNum w:abstractNumId="35" w15:restartNumberingAfterBreak="0">
    <w:nsid w:val="480F2882"/>
    <w:multiLevelType w:val="hybridMultilevel"/>
    <w:tmpl w:val="96629FBE"/>
    <w:styleLink w:val="19"/>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AC22B82"/>
    <w:multiLevelType w:val="hybridMultilevel"/>
    <w:tmpl w:val="87A8D9D0"/>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DF68B4"/>
    <w:multiLevelType w:val="multilevel"/>
    <w:tmpl w:val="0419001F"/>
    <w:styleLink w:val="11111121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9E60585"/>
    <w:multiLevelType w:val="hybridMultilevel"/>
    <w:tmpl w:val="E78C7934"/>
    <w:styleLink w:val="1111111181"/>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5B0D5CC3"/>
    <w:multiLevelType w:val="hybridMultilevel"/>
    <w:tmpl w:val="D7D0E8D0"/>
    <w:name w:val="Нумерованный список 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B05A5A"/>
    <w:multiLevelType w:val="multilevel"/>
    <w:tmpl w:val="04190023"/>
    <w:styleLink w:val="381"/>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1026530"/>
    <w:multiLevelType w:val="hybridMultilevel"/>
    <w:tmpl w:val="4E743EA8"/>
    <w:styleLink w:val="29"/>
    <w:lvl w:ilvl="0" w:tplc="04190005">
      <w:numFmt w:val="bullet"/>
      <w:pStyle w:val="a0"/>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83456B1"/>
    <w:multiLevelType w:val="hybridMultilevel"/>
    <w:tmpl w:val="085ADDC2"/>
    <w:lvl w:ilvl="0" w:tplc="BF6066DA">
      <w:start w:val="1"/>
      <w:numFmt w:val="decimal"/>
      <w:lvlText w:val="%1)"/>
      <w:lvlJc w:val="left"/>
      <w:pPr>
        <w:ind w:left="1874" w:hanging="4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9BD4492"/>
    <w:multiLevelType w:val="hybridMultilevel"/>
    <w:tmpl w:val="D826A77A"/>
    <w:styleLink w:val="11111119"/>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B002FD2"/>
    <w:multiLevelType w:val="hybridMultilevel"/>
    <w:tmpl w:val="AC2EDB06"/>
    <w:styleLink w:val="217"/>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6E225D37"/>
    <w:multiLevelType w:val="hybridMultilevel"/>
    <w:tmpl w:val="BDC0EFE2"/>
    <w:styleLink w:val="111111217"/>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E23070A"/>
    <w:multiLevelType w:val="hybridMultilevel"/>
    <w:tmpl w:val="54D0078C"/>
    <w:styleLink w:val="11111111731"/>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9" w15:restartNumberingAfterBreak="0">
    <w:nsid w:val="7EA9613B"/>
    <w:multiLevelType w:val="multilevel"/>
    <w:tmpl w:val="CB644F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4"/>
  </w:num>
  <w:num w:numId="2">
    <w:abstractNumId w:val="30"/>
  </w:num>
  <w:num w:numId="3">
    <w:abstractNumId w:val="38"/>
  </w:num>
  <w:num w:numId="4">
    <w:abstractNumId w:val="37"/>
  </w:num>
  <w:num w:numId="5">
    <w:abstractNumId w:val="16"/>
  </w:num>
  <w:num w:numId="6">
    <w:abstractNumId w:val="22"/>
  </w:num>
  <w:num w:numId="7">
    <w:abstractNumId w:val="32"/>
  </w:num>
  <w:num w:numId="8">
    <w:abstractNumId w:val="31"/>
  </w:num>
  <w:num w:numId="9">
    <w:abstractNumId w:val="33"/>
  </w:num>
  <w:num w:numId="10">
    <w:abstractNumId w:val="18"/>
  </w:num>
  <w:num w:numId="11">
    <w:abstractNumId w:val="26"/>
  </w:num>
  <w:num w:numId="12">
    <w:abstractNumId w:val="40"/>
  </w:num>
  <w:num w:numId="13">
    <w:abstractNumId w:val="41"/>
  </w:num>
  <w:num w:numId="14">
    <w:abstractNumId w:val="46"/>
  </w:num>
  <w:num w:numId="15">
    <w:abstractNumId w:val="15"/>
  </w:num>
  <w:num w:numId="16">
    <w:abstractNumId w:val="44"/>
  </w:num>
  <w:num w:numId="17">
    <w:abstractNumId w:val="29"/>
  </w:num>
  <w:num w:numId="18">
    <w:abstractNumId w:val="35"/>
  </w:num>
  <w:num w:numId="19">
    <w:abstractNumId w:val="34"/>
  </w:num>
  <w:num w:numId="20">
    <w:abstractNumId w:val="49"/>
  </w:num>
  <w:num w:numId="21">
    <w:abstractNumId w:val="17"/>
  </w:num>
  <w:num w:numId="22">
    <w:abstractNumId w:val="28"/>
  </w:num>
  <w:num w:numId="23">
    <w:abstractNumId w:val="13"/>
  </w:num>
  <w:num w:numId="24">
    <w:abstractNumId w:val="47"/>
  </w:num>
  <w:num w:numId="25">
    <w:abstractNumId w:val="23"/>
  </w:num>
  <w:num w:numId="26">
    <w:abstractNumId w:val="45"/>
  </w:num>
  <w:num w:numId="27">
    <w:abstractNumId w:val="42"/>
  </w:num>
  <w:num w:numId="28">
    <w:abstractNumId w:val="27"/>
  </w:num>
  <w:num w:numId="29">
    <w:abstractNumId w:val="19"/>
  </w:num>
  <w:num w:numId="30">
    <w:abstractNumId w:val="4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6"/>
  </w:num>
  <w:num w:numId="36">
    <w:abstractNumId w:val="46"/>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49"/>
    <w:rsid w:val="00000069"/>
    <w:rsid w:val="0000011C"/>
    <w:rsid w:val="00000437"/>
    <w:rsid w:val="00000787"/>
    <w:rsid w:val="0000148E"/>
    <w:rsid w:val="00001718"/>
    <w:rsid w:val="000017EA"/>
    <w:rsid w:val="00001D98"/>
    <w:rsid w:val="000027D5"/>
    <w:rsid w:val="00002824"/>
    <w:rsid w:val="00002C12"/>
    <w:rsid w:val="00002F36"/>
    <w:rsid w:val="0000302F"/>
    <w:rsid w:val="0000414C"/>
    <w:rsid w:val="00004249"/>
    <w:rsid w:val="0000443D"/>
    <w:rsid w:val="000046CC"/>
    <w:rsid w:val="00004947"/>
    <w:rsid w:val="000049C0"/>
    <w:rsid w:val="00004FAE"/>
    <w:rsid w:val="000050CE"/>
    <w:rsid w:val="00005274"/>
    <w:rsid w:val="00005F1A"/>
    <w:rsid w:val="00005FEB"/>
    <w:rsid w:val="00006392"/>
    <w:rsid w:val="00006AE8"/>
    <w:rsid w:val="00007175"/>
    <w:rsid w:val="0000783A"/>
    <w:rsid w:val="00010264"/>
    <w:rsid w:val="000102BD"/>
    <w:rsid w:val="00010466"/>
    <w:rsid w:val="0001060C"/>
    <w:rsid w:val="000106C2"/>
    <w:rsid w:val="00010A9E"/>
    <w:rsid w:val="00010B0B"/>
    <w:rsid w:val="00010D74"/>
    <w:rsid w:val="00010F91"/>
    <w:rsid w:val="00011CA8"/>
    <w:rsid w:val="0001208C"/>
    <w:rsid w:val="000124AE"/>
    <w:rsid w:val="00013A8A"/>
    <w:rsid w:val="00013CAF"/>
    <w:rsid w:val="00014177"/>
    <w:rsid w:val="00014640"/>
    <w:rsid w:val="00014851"/>
    <w:rsid w:val="00014B97"/>
    <w:rsid w:val="00014CA6"/>
    <w:rsid w:val="00015089"/>
    <w:rsid w:val="00015247"/>
    <w:rsid w:val="00015337"/>
    <w:rsid w:val="00015778"/>
    <w:rsid w:val="00015E89"/>
    <w:rsid w:val="000160A3"/>
    <w:rsid w:val="000160DD"/>
    <w:rsid w:val="000162CA"/>
    <w:rsid w:val="000168D8"/>
    <w:rsid w:val="00016DD4"/>
    <w:rsid w:val="000171AD"/>
    <w:rsid w:val="0001725E"/>
    <w:rsid w:val="000200B7"/>
    <w:rsid w:val="000207BC"/>
    <w:rsid w:val="00020CF2"/>
    <w:rsid w:val="0002146E"/>
    <w:rsid w:val="000216FC"/>
    <w:rsid w:val="00021864"/>
    <w:rsid w:val="000219DD"/>
    <w:rsid w:val="00021C1B"/>
    <w:rsid w:val="0002261A"/>
    <w:rsid w:val="0002275A"/>
    <w:rsid w:val="00022B13"/>
    <w:rsid w:val="0002310D"/>
    <w:rsid w:val="000233B5"/>
    <w:rsid w:val="000238DD"/>
    <w:rsid w:val="0002413B"/>
    <w:rsid w:val="0002487C"/>
    <w:rsid w:val="00024D37"/>
    <w:rsid w:val="00024F28"/>
    <w:rsid w:val="000254CC"/>
    <w:rsid w:val="00025586"/>
    <w:rsid w:val="000260FE"/>
    <w:rsid w:val="00026235"/>
    <w:rsid w:val="00026338"/>
    <w:rsid w:val="00026ABE"/>
    <w:rsid w:val="0002729C"/>
    <w:rsid w:val="00027C41"/>
    <w:rsid w:val="00027CFE"/>
    <w:rsid w:val="00027F89"/>
    <w:rsid w:val="0003050D"/>
    <w:rsid w:val="00030523"/>
    <w:rsid w:val="00030DAC"/>
    <w:rsid w:val="00032337"/>
    <w:rsid w:val="00032460"/>
    <w:rsid w:val="0003252F"/>
    <w:rsid w:val="000325E4"/>
    <w:rsid w:val="000331CE"/>
    <w:rsid w:val="000332E2"/>
    <w:rsid w:val="00033D2D"/>
    <w:rsid w:val="0003401B"/>
    <w:rsid w:val="00034AA8"/>
    <w:rsid w:val="000355D5"/>
    <w:rsid w:val="000358E5"/>
    <w:rsid w:val="00036085"/>
    <w:rsid w:val="0003610F"/>
    <w:rsid w:val="00036574"/>
    <w:rsid w:val="00036A0C"/>
    <w:rsid w:val="0003741C"/>
    <w:rsid w:val="000375A9"/>
    <w:rsid w:val="00037990"/>
    <w:rsid w:val="000379E2"/>
    <w:rsid w:val="00037A8B"/>
    <w:rsid w:val="000401B5"/>
    <w:rsid w:val="00040937"/>
    <w:rsid w:val="00040B84"/>
    <w:rsid w:val="00040C12"/>
    <w:rsid w:val="000413F1"/>
    <w:rsid w:val="000414C0"/>
    <w:rsid w:val="00041C76"/>
    <w:rsid w:val="00041F06"/>
    <w:rsid w:val="00041FC2"/>
    <w:rsid w:val="0004255B"/>
    <w:rsid w:val="0004273E"/>
    <w:rsid w:val="0004311B"/>
    <w:rsid w:val="000433AB"/>
    <w:rsid w:val="00043921"/>
    <w:rsid w:val="00043EB2"/>
    <w:rsid w:val="0004419F"/>
    <w:rsid w:val="00044391"/>
    <w:rsid w:val="0004473D"/>
    <w:rsid w:val="000449CE"/>
    <w:rsid w:val="00044B5C"/>
    <w:rsid w:val="00044FEF"/>
    <w:rsid w:val="00045B35"/>
    <w:rsid w:val="00045E51"/>
    <w:rsid w:val="00046110"/>
    <w:rsid w:val="0004663E"/>
    <w:rsid w:val="00046E47"/>
    <w:rsid w:val="000475D4"/>
    <w:rsid w:val="00047F34"/>
    <w:rsid w:val="00047F9D"/>
    <w:rsid w:val="00047FEB"/>
    <w:rsid w:val="000504F0"/>
    <w:rsid w:val="00050880"/>
    <w:rsid w:val="00050FD6"/>
    <w:rsid w:val="000515A2"/>
    <w:rsid w:val="000520A1"/>
    <w:rsid w:val="000525EB"/>
    <w:rsid w:val="0005266E"/>
    <w:rsid w:val="000527E0"/>
    <w:rsid w:val="00052E31"/>
    <w:rsid w:val="00053185"/>
    <w:rsid w:val="000535A5"/>
    <w:rsid w:val="00053B37"/>
    <w:rsid w:val="00053D10"/>
    <w:rsid w:val="00053F2B"/>
    <w:rsid w:val="00053F37"/>
    <w:rsid w:val="000547F3"/>
    <w:rsid w:val="00054E32"/>
    <w:rsid w:val="000551DD"/>
    <w:rsid w:val="00055725"/>
    <w:rsid w:val="0005587E"/>
    <w:rsid w:val="000558B6"/>
    <w:rsid w:val="0005646A"/>
    <w:rsid w:val="00056820"/>
    <w:rsid w:val="00056C8F"/>
    <w:rsid w:val="0005714B"/>
    <w:rsid w:val="00057287"/>
    <w:rsid w:val="00057450"/>
    <w:rsid w:val="00057E6E"/>
    <w:rsid w:val="00057FD1"/>
    <w:rsid w:val="000605C6"/>
    <w:rsid w:val="00060D9A"/>
    <w:rsid w:val="0006114D"/>
    <w:rsid w:val="00061342"/>
    <w:rsid w:val="00061455"/>
    <w:rsid w:val="00061D4B"/>
    <w:rsid w:val="0006251F"/>
    <w:rsid w:val="00062BCA"/>
    <w:rsid w:val="0006340A"/>
    <w:rsid w:val="0006361A"/>
    <w:rsid w:val="00063845"/>
    <w:rsid w:val="00063E7D"/>
    <w:rsid w:val="00063F8C"/>
    <w:rsid w:val="00064336"/>
    <w:rsid w:val="000643A2"/>
    <w:rsid w:val="000644AA"/>
    <w:rsid w:val="00064B66"/>
    <w:rsid w:val="00064F9D"/>
    <w:rsid w:val="0006561A"/>
    <w:rsid w:val="00065F03"/>
    <w:rsid w:val="00066384"/>
    <w:rsid w:val="00066556"/>
    <w:rsid w:val="00066C9F"/>
    <w:rsid w:val="00067045"/>
    <w:rsid w:val="00067AB9"/>
    <w:rsid w:val="00070000"/>
    <w:rsid w:val="0007015F"/>
    <w:rsid w:val="000702C2"/>
    <w:rsid w:val="000702C6"/>
    <w:rsid w:val="00070407"/>
    <w:rsid w:val="00071628"/>
    <w:rsid w:val="00072553"/>
    <w:rsid w:val="00072801"/>
    <w:rsid w:val="000731EF"/>
    <w:rsid w:val="00073729"/>
    <w:rsid w:val="0007376C"/>
    <w:rsid w:val="00073A86"/>
    <w:rsid w:val="00073E02"/>
    <w:rsid w:val="00074052"/>
    <w:rsid w:val="00074515"/>
    <w:rsid w:val="00075396"/>
    <w:rsid w:val="00075542"/>
    <w:rsid w:val="00075BDC"/>
    <w:rsid w:val="00075C12"/>
    <w:rsid w:val="00075D5D"/>
    <w:rsid w:val="0007657B"/>
    <w:rsid w:val="0007658B"/>
    <w:rsid w:val="000765A5"/>
    <w:rsid w:val="000766B1"/>
    <w:rsid w:val="000775BC"/>
    <w:rsid w:val="00077735"/>
    <w:rsid w:val="0007791A"/>
    <w:rsid w:val="00077964"/>
    <w:rsid w:val="00080B60"/>
    <w:rsid w:val="00080D86"/>
    <w:rsid w:val="000815B0"/>
    <w:rsid w:val="000815C2"/>
    <w:rsid w:val="000822F8"/>
    <w:rsid w:val="0008289C"/>
    <w:rsid w:val="00082ACC"/>
    <w:rsid w:val="00082EC5"/>
    <w:rsid w:val="00083307"/>
    <w:rsid w:val="00083405"/>
    <w:rsid w:val="00083653"/>
    <w:rsid w:val="00083ADB"/>
    <w:rsid w:val="00083BC4"/>
    <w:rsid w:val="000842AD"/>
    <w:rsid w:val="000845BC"/>
    <w:rsid w:val="00084681"/>
    <w:rsid w:val="000849E2"/>
    <w:rsid w:val="00084AF6"/>
    <w:rsid w:val="00085033"/>
    <w:rsid w:val="0008530A"/>
    <w:rsid w:val="000859DD"/>
    <w:rsid w:val="00085DBC"/>
    <w:rsid w:val="00086172"/>
    <w:rsid w:val="0008620C"/>
    <w:rsid w:val="00086329"/>
    <w:rsid w:val="0008638E"/>
    <w:rsid w:val="00086444"/>
    <w:rsid w:val="00087727"/>
    <w:rsid w:val="000877E2"/>
    <w:rsid w:val="000878A2"/>
    <w:rsid w:val="00087B1D"/>
    <w:rsid w:val="0009092E"/>
    <w:rsid w:val="0009167E"/>
    <w:rsid w:val="00091B44"/>
    <w:rsid w:val="00092832"/>
    <w:rsid w:val="00092880"/>
    <w:rsid w:val="00092BDB"/>
    <w:rsid w:val="00092D38"/>
    <w:rsid w:val="00092DF8"/>
    <w:rsid w:val="00093306"/>
    <w:rsid w:val="000936D3"/>
    <w:rsid w:val="00093A2F"/>
    <w:rsid w:val="00093FD6"/>
    <w:rsid w:val="00094190"/>
    <w:rsid w:val="000943A3"/>
    <w:rsid w:val="00095196"/>
    <w:rsid w:val="000957AA"/>
    <w:rsid w:val="00096264"/>
    <w:rsid w:val="00096485"/>
    <w:rsid w:val="00096807"/>
    <w:rsid w:val="00096843"/>
    <w:rsid w:val="000968B5"/>
    <w:rsid w:val="00096B2F"/>
    <w:rsid w:val="00096F78"/>
    <w:rsid w:val="00097521"/>
    <w:rsid w:val="000A002B"/>
    <w:rsid w:val="000A0434"/>
    <w:rsid w:val="000A08A6"/>
    <w:rsid w:val="000A0932"/>
    <w:rsid w:val="000A0A93"/>
    <w:rsid w:val="000A16CC"/>
    <w:rsid w:val="000A1B18"/>
    <w:rsid w:val="000A379F"/>
    <w:rsid w:val="000A38E0"/>
    <w:rsid w:val="000A3D69"/>
    <w:rsid w:val="000A3F95"/>
    <w:rsid w:val="000A4373"/>
    <w:rsid w:val="000A477D"/>
    <w:rsid w:val="000A4C05"/>
    <w:rsid w:val="000A4D03"/>
    <w:rsid w:val="000A4FF6"/>
    <w:rsid w:val="000A525A"/>
    <w:rsid w:val="000A52FF"/>
    <w:rsid w:val="000A5762"/>
    <w:rsid w:val="000A57A2"/>
    <w:rsid w:val="000A5EA9"/>
    <w:rsid w:val="000A611E"/>
    <w:rsid w:val="000A6372"/>
    <w:rsid w:val="000A68B1"/>
    <w:rsid w:val="000A7430"/>
    <w:rsid w:val="000A7F32"/>
    <w:rsid w:val="000B1142"/>
    <w:rsid w:val="000B11AE"/>
    <w:rsid w:val="000B1322"/>
    <w:rsid w:val="000B167D"/>
    <w:rsid w:val="000B1B67"/>
    <w:rsid w:val="000B221A"/>
    <w:rsid w:val="000B251B"/>
    <w:rsid w:val="000B27FD"/>
    <w:rsid w:val="000B286C"/>
    <w:rsid w:val="000B2EB4"/>
    <w:rsid w:val="000B3481"/>
    <w:rsid w:val="000B37C9"/>
    <w:rsid w:val="000B40D5"/>
    <w:rsid w:val="000B51E8"/>
    <w:rsid w:val="000B5C9E"/>
    <w:rsid w:val="000B61B8"/>
    <w:rsid w:val="000B6424"/>
    <w:rsid w:val="000B6501"/>
    <w:rsid w:val="000B6618"/>
    <w:rsid w:val="000B69BA"/>
    <w:rsid w:val="000B6EB7"/>
    <w:rsid w:val="000B6EF4"/>
    <w:rsid w:val="000B6F8A"/>
    <w:rsid w:val="000B7034"/>
    <w:rsid w:val="000B7311"/>
    <w:rsid w:val="000C060E"/>
    <w:rsid w:val="000C0700"/>
    <w:rsid w:val="000C0854"/>
    <w:rsid w:val="000C0F02"/>
    <w:rsid w:val="000C1CF9"/>
    <w:rsid w:val="000C1E63"/>
    <w:rsid w:val="000C1FAA"/>
    <w:rsid w:val="000C27CB"/>
    <w:rsid w:val="000C2A69"/>
    <w:rsid w:val="000C324D"/>
    <w:rsid w:val="000C3271"/>
    <w:rsid w:val="000C32CB"/>
    <w:rsid w:val="000C34E4"/>
    <w:rsid w:val="000C3563"/>
    <w:rsid w:val="000C36F0"/>
    <w:rsid w:val="000C3850"/>
    <w:rsid w:val="000C3B1C"/>
    <w:rsid w:val="000C3D26"/>
    <w:rsid w:val="000C3E41"/>
    <w:rsid w:val="000C40E5"/>
    <w:rsid w:val="000C55A4"/>
    <w:rsid w:val="000C5DF7"/>
    <w:rsid w:val="000C6617"/>
    <w:rsid w:val="000C7051"/>
    <w:rsid w:val="000C7332"/>
    <w:rsid w:val="000C771E"/>
    <w:rsid w:val="000C7AF7"/>
    <w:rsid w:val="000C7FDE"/>
    <w:rsid w:val="000D024B"/>
    <w:rsid w:val="000D03D3"/>
    <w:rsid w:val="000D04D2"/>
    <w:rsid w:val="000D0566"/>
    <w:rsid w:val="000D05CB"/>
    <w:rsid w:val="000D06AA"/>
    <w:rsid w:val="000D123D"/>
    <w:rsid w:val="000D1698"/>
    <w:rsid w:val="000D1C03"/>
    <w:rsid w:val="000D1D53"/>
    <w:rsid w:val="000D232C"/>
    <w:rsid w:val="000D285E"/>
    <w:rsid w:val="000D296A"/>
    <w:rsid w:val="000D2992"/>
    <w:rsid w:val="000D2C72"/>
    <w:rsid w:val="000D2CF2"/>
    <w:rsid w:val="000D31E8"/>
    <w:rsid w:val="000D31FD"/>
    <w:rsid w:val="000D3378"/>
    <w:rsid w:val="000D35B2"/>
    <w:rsid w:val="000D4513"/>
    <w:rsid w:val="000D4CD0"/>
    <w:rsid w:val="000D4D1D"/>
    <w:rsid w:val="000D4DC6"/>
    <w:rsid w:val="000D4F86"/>
    <w:rsid w:val="000D50D1"/>
    <w:rsid w:val="000D57B5"/>
    <w:rsid w:val="000D580C"/>
    <w:rsid w:val="000D5848"/>
    <w:rsid w:val="000D59E3"/>
    <w:rsid w:val="000D5ACC"/>
    <w:rsid w:val="000D5ED1"/>
    <w:rsid w:val="000D6903"/>
    <w:rsid w:val="000D6EA0"/>
    <w:rsid w:val="000D6FE1"/>
    <w:rsid w:val="000D708D"/>
    <w:rsid w:val="000D74C3"/>
    <w:rsid w:val="000D753B"/>
    <w:rsid w:val="000D7CBA"/>
    <w:rsid w:val="000E00E8"/>
    <w:rsid w:val="000E08A7"/>
    <w:rsid w:val="000E1064"/>
    <w:rsid w:val="000E1137"/>
    <w:rsid w:val="000E1324"/>
    <w:rsid w:val="000E147C"/>
    <w:rsid w:val="000E1B5F"/>
    <w:rsid w:val="000E20CF"/>
    <w:rsid w:val="000E2277"/>
    <w:rsid w:val="000E22ED"/>
    <w:rsid w:val="000E2A13"/>
    <w:rsid w:val="000E32F7"/>
    <w:rsid w:val="000E4019"/>
    <w:rsid w:val="000E4421"/>
    <w:rsid w:val="000E4C3C"/>
    <w:rsid w:val="000E518C"/>
    <w:rsid w:val="000E5496"/>
    <w:rsid w:val="000E56C5"/>
    <w:rsid w:val="000E5B04"/>
    <w:rsid w:val="000E5D76"/>
    <w:rsid w:val="000E64B9"/>
    <w:rsid w:val="000E6562"/>
    <w:rsid w:val="000E6586"/>
    <w:rsid w:val="000E785F"/>
    <w:rsid w:val="000F0095"/>
    <w:rsid w:val="000F0866"/>
    <w:rsid w:val="000F08DE"/>
    <w:rsid w:val="000F0D9D"/>
    <w:rsid w:val="000F1187"/>
    <w:rsid w:val="000F13C2"/>
    <w:rsid w:val="000F1830"/>
    <w:rsid w:val="000F2759"/>
    <w:rsid w:val="000F317F"/>
    <w:rsid w:val="000F337B"/>
    <w:rsid w:val="000F3622"/>
    <w:rsid w:val="000F3CC7"/>
    <w:rsid w:val="000F403D"/>
    <w:rsid w:val="000F4287"/>
    <w:rsid w:val="000F4389"/>
    <w:rsid w:val="000F484B"/>
    <w:rsid w:val="000F5246"/>
    <w:rsid w:val="000F5591"/>
    <w:rsid w:val="000F57E4"/>
    <w:rsid w:val="000F5C16"/>
    <w:rsid w:val="000F6F5B"/>
    <w:rsid w:val="000F79ED"/>
    <w:rsid w:val="000F7E8F"/>
    <w:rsid w:val="0010027D"/>
    <w:rsid w:val="0010085A"/>
    <w:rsid w:val="001008FD"/>
    <w:rsid w:val="00100B18"/>
    <w:rsid w:val="00100C0C"/>
    <w:rsid w:val="00100FA1"/>
    <w:rsid w:val="00100FA5"/>
    <w:rsid w:val="0010153E"/>
    <w:rsid w:val="00101BF0"/>
    <w:rsid w:val="00102343"/>
    <w:rsid w:val="00102433"/>
    <w:rsid w:val="00102564"/>
    <w:rsid w:val="001028FB"/>
    <w:rsid w:val="00102C99"/>
    <w:rsid w:val="00103887"/>
    <w:rsid w:val="00103D38"/>
    <w:rsid w:val="00104A66"/>
    <w:rsid w:val="00104A85"/>
    <w:rsid w:val="00104A96"/>
    <w:rsid w:val="00104B50"/>
    <w:rsid w:val="00104DF2"/>
    <w:rsid w:val="001053AC"/>
    <w:rsid w:val="001055E1"/>
    <w:rsid w:val="001057A1"/>
    <w:rsid w:val="00105C11"/>
    <w:rsid w:val="00105CA0"/>
    <w:rsid w:val="0010630B"/>
    <w:rsid w:val="0010653D"/>
    <w:rsid w:val="0010682B"/>
    <w:rsid w:val="0010728C"/>
    <w:rsid w:val="0010780B"/>
    <w:rsid w:val="0010794E"/>
    <w:rsid w:val="00107B11"/>
    <w:rsid w:val="00107B79"/>
    <w:rsid w:val="00107D7C"/>
    <w:rsid w:val="00107DE6"/>
    <w:rsid w:val="00110AD1"/>
    <w:rsid w:val="00110C30"/>
    <w:rsid w:val="00111278"/>
    <w:rsid w:val="001122D9"/>
    <w:rsid w:val="001125E5"/>
    <w:rsid w:val="001125E7"/>
    <w:rsid w:val="00112AB7"/>
    <w:rsid w:val="0011327A"/>
    <w:rsid w:val="001132D9"/>
    <w:rsid w:val="00113605"/>
    <w:rsid w:val="00113AE1"/>
    <w:rsid w:val="00113B2B"/>
    <w:rsid w:val="00113B4D"/>
    <w:rsid w:val="00113C23"/>
    <w:rsid w:val="00113D29"/>
    <w:rsid w:val="0011403F"/>
    <w:rsid w:val="00114D83"/>
    <w:rsid w:val="00115092"/>
    <w:rsid w:val="001151C3"/>
    <w:rsid w:val="001151F3"/>
    <w:rsid w:val="001151FC"/>
    <w:rsid w:val="00115564"/>
    <w:rsid w:val="00115E7A"/>
    <w:rsid w:val="001163B4"/>
    <w:rsid w:val="0011652B"/>
    <w:rsid w:val="0011673A"/>
    <w:rsid w:val="001167F3"/>
    <w:rsid w:val="0011681B"/>
    <w:rsid w:val="00117135"/>
    <w:rsid w:val="00117DF4"/>
    <w:rsid w:val="001208F5"/>
    <w:rsid w:val="00121126"/>
    <w:rsid w:val="00121370"/>
    <w:rsid w:val="00121427"/>
    <w:rsid w:val="00121A19"/>
    <w:rsid w:val="00121B9F"/>
    <w:rsid w:val="001225E5"/>
    <w:rsid w:val="001229F3"/>
    <w:rsid w:val="00123406"/>
    <w:rsid w:val="001235C9"/>
    <w:rsid w:val="00124033"/>
    <w:rsid w:val="00124768"/>
    <w:rsid w:val="0012480C"/>
    <w:rsid w:val="00124D10"/>
    <w:rsid w:val="001256E6"/>
    <w:rsid w:val="00125993"/>
    <w:rsid w:val="00125E3E"/>
    <w:rsid w:val="00125EC8"/>
    <w:rsid w:val="00126B33"/>
    <w:rsid w:val="00126B66"/>
    <w:rsid w:val="00126C2D"/>
    <w:rsid w:val="001275D2"/>
    <w:rsid w:val="0012786E"/>
    <w:rsid w:val="00127BAB"/>
    <w:rsid w:val="00127D2D"/>
    <w:rsid w:val="00127E98"/>
    <w:rsid w:val="00127F9C"/>
    <w:rsid w:val="00127FB2"/>
    <w:rsid w:val="00127FB5"/>
    <w:rsid w:val="0013002C"/>
    <w:rsid w:val="00130A74"/>
    <w:rsid w:val="00130DF6"/>
    <w:rsid w:val="001312C9"/>
    <w:rsid w:val="0013228C"/>
    <w:rsid w:val="00132445"/>
    <w:rsid w:val="00132591"/>
    <w:rsid w:val="00132A51"/>
    <w:rsid w:val="00132F01"/>
    <w:rsid w:val="0013329B"/>
    <w:rsid w:val="0013382F"/>
    <w:rsid w:val="00133B6E"/>
    <w:rsid w:val="00133C59"/>
    <w:rsid w:val="001340D6"/>
    <w:rsid w:val="00134C65"/>
    <w:rsid w:val="00135BE2"/>
    <w:rsid w:val="00135E40"/>
    <w:rsid w:val="00136038"/>
    <w:rsid w:val="00136726"/>
    <w:rsid w:val="0013675C"/>
    <w:rsid w:val="00136943"/>
    <w:rsid w:val="0013736B"/>
    <w:rsid w:val="00137603"/>
    <w:rsid w:val="00137CAB"/>
    <w:rsid w:val="00140462"/>
    <w:rsid w:val="00140930"/>
    <w:rsid w:val="0014116A"/>
    <w:rsid w:val="0014122E"/>
    <w:rsid w:val="001412BE"/>
    <w:rsid w:val="00141739"/>
    <w:rsid w:val="001417A1"/>
    <w:rsid w:val="00141C07"/>
    <w:rsid w:val="00141C08"/>
    <w:rsid w:val="00141C38"/>
    <w:rsid w:val="00141F2E"/>
    <w:rsid w:val="00141FDD"/>
    <w:rsid w:val="001420EA"/>
    <w:rsid w:val="00142B06"/>
    <w:rsid w:val="00142B20"/>
    <w:rsid w:val="0014322A"/>
    <w:rsid w:val="00143BC4"/>
    <w:rsid w:val="00143C67"/>
    <w:rsid w:val="00143F7F"/>
    <w:rsid w:val="00144047"/>
    <w:rsid w:val="001440E7"/>
    <w:rsid w:val="00144344"/>
    <w:rsid w:val="00144374"/>
    <w:rsid w:val="0014466E"/>
    <w:rsid w:val="001446D2"/>
    <w:rsid w:val="00145C4D"/>
    <w:rsid w:val="00146607"/>
    <w:rsid w:val="00146B05"/>
    <w:rsid w:val="00146C8A"/>
    <w:rsid w:val="00146D55"/>
    <w:rsid w:val="00146F18"/>
    <w:rsid w:val="00146F33"/>
    <w:rsid w:val="00147126"/>
    <w:rsid w:val="0014724F"/>
    <w:rsid w:val="00147818"/>
    <w:rsid w:val="00147A9E"/>
    <w:rsid w:val="001501CB"/>
    <w:rsid w:val="00150376"/>
    <w:rsid w:val="001503D0"/>
    <w:rsid w:val="00150521"/>
    <w:rsid w:val="001509CA"/>
    <w:rsid w:val="00150C1E"/>
    <w:rsid w:val="0015167F"/>
    <w:rsid w:val="00151943"/>
    <w:rsid w:val="00151F94"/>
    <w:rsid w:val="00152B08"/>
    <w:rsid w:val="001538F8"/>
    <w:rsid w:val="00153976"/>
    <w:rsid w:val="00153DAE"/>
    <w:rsid w:val="00153DC2"/>
    <w:rsid w:val="001543E0"/>
    <w:rsid w:val="00154653"/>
    <w:rsid w:val="00154F6D"/>
    <w:rsid w:val="001556FC"/>
    <w:rsid w:val="00155EEA"/>
    <w:rsid w:val="00155FD9"/>
    <w:rsid w:val="00157387"/>
    <w:rsid w:val="001575D4"/>
    <w:rsid w:val="00157866"/>
    <w:rsid w:val="00157980"/>
    <w:rsid w:val="00157E05"/>
    <w:rsid w:val="00160454"/>
    <w:rsid w:val="0016058D"/>
    <w:rsid w:val="001607E5"/>
    <w:rsid w:val="00160AD4"/>
    <w:rsid w:val="00160BC7"/>
    <w:rsid w:val="00161490"/>
    <w:rsid w:val="001615AB"/>
    <w:rsid w:val="0016182B"/>
    <w:rsid w:val="00161DB9"/>
    <w:rsid w:val="00162740"/>
    <w:rsid w:val="00162E69"/>
    <w:rsid w:val="00163074"/>
    <w:rsid w:val="00163743"/>
    <w:rsid w:val="00163994"/>
    <w:rsid w:val="00163DBA"/>
    <w:rsid w:val="001645C3"/>
    <w:rsid w:val="001649E4"/>
    <w:rsid w:val="00164C4E"/>
    <w:rsid w:val="00164EFF"/>
    <w:rsid w:val="00164FC4"/>
    <w:rsid w:val="001657A1"/>
    <w:rsid w:val="00165961"/>
    <w:rsid w:val="00165B3A"/>
    <w:rsid w:val="0016690B"/>
    <w:rsid w:val="00166F4B"/>
    <w:rsid w:val="00166FBD"/>
    <w:rsid w:val="0016714B"/>
    <w:rsid w:val="00167561"/>
    <w:rsid w:val="00167CD0"/>
    <w:rsid w:val="001701DB"/>
    <w:rsid w:val="001702AB"/>
    <w:rsid w:val="001703B1"/>
    <w:rsid w:val="00171D8A"/>
    <w:rsid w:val="00172784"/>
    <w:rsid w:val="0017294C"/>
    <w:rsid w:val="00172971"/>
    <w:rsid w:val="00173011"/>
    <w:rsid w:val="0017323B"/>
    <w:rsid w:val="00173241"/>
    <w:rsid w:val="00173670"/>
    <w:rsid w:val="0017389A"/>
    <w:rsid w:val="00173ECC"/>
    <w:rsid w:val="00174B12"/>
    <w:rsid w:val="00175348"/>
    <w:rsid w:val="00175713"/>
    <w:rsid w:val="001769AA"/>
    <w:rsid w:val="001773E7"/>
    <w:rsid w:val="001774A5"/>
    <w:rsid w:val="00177518"/>
    <w:rsid w:val="001779FB"/>
    <w:rsid w:val="00177C63"/>
    <w:rsid w:val="0018028C"/>
    <w:rsid w:val="0018072A"/>
    <w:rsid w:val="00180756"/>
    <w:rsid w:val="00180838"/>
    <w:rsid w:val="0018086E"/>
    <w:rsid w:val="00180AB2"/>
    <w:rsid w:val="00180AC9"/>
    <w:rsid w:val="0018185E"/>
    <w:rsid w:val="00181916"/>
    <w:rsid w:val="001819B9"/>
    <w:rsid w:val="001819E1"/>
    <w:rsid w:val="00181AF5"/>
    <w:rsid w:val="001822D3"/>
    <w:rsid w:val="00182435"/>
    <w:rsid w:val="00182C59"/>
    <w:rsid w:val="001833EA"/>
    <w:rsid w:val="0018344F"/>
    <w:rsid w:val="00183C87"/>
    <w:rsid w:val="00184E1F"/>
    <w:rsid w:val="00185277"/>
    <w:rsid w:val="001854A3"/>
    <w:rsid w:val="001858E6"/>
    <w:rsid w:val="00185A7B"/>
    <w:rsid w:val="00185D21"/>
    <w:rsid w:val="00186981"/>
    <w:rsid w:val="001876AC"/>
    <w:rsid w:val="00187D3C"/>
    <w:rsid w:val="00187E46"/>
    <w:rsid w:val="00190701"/>
    <w:rsid w:val="00190B5D"/>
    <w:rsid w:val="00190C3E"/>
    <w:rsid w:val="00190EBA"/>
    <w:rsid w:val="00191054"/>
    <w:rsid w:val="00191910"/>
    <w:rsid w:val="0019249F"/>
    <w:rsid w:val="00192717"/>
    <w:rsid w:val="00192EA2"/>
    <w:rsid w:val="00193079"/>
    <w:rsid w:val="001932FF"/>
    <w:rsid w:val="0019361F"/>
    <w:rsid w:val="00193CA9"/>
    <w:rsid w:val="00194523"/>
    <w:rsid w:val="0019482F"/>
    <w:rsid w:val="00195278"/>
    <w:rsid w:val="001952EF"/>
    <w:rsid w:val="00195571"/>
    <w:rsid w:val="00196061"/>
    <w:rsid w:val="001961E7"/>
    <w:rsid w:val="00196267"/>
    <w:rsid w:val="001962DB"/>
    <w:rsid w:val="001964A3"/>
    <w:rsid w:val="0019674E"/>
    <w:rsid w:val="00196CEE"/>
    <w:rsid w:val="00196D2C"/>
    <w:rsid w:val="001978D8"/>
    <w:rsid w:val="0019796F"/>
    <w:rsid w:val="00197BD5"/>
    <w:rsid w:val="00197D10"/>
    <w:rsid w:val="001A0D6A"/>
    <w:rsid w:val="001A1081"/>
    <w:rsid w:val="001A137C"/>
    <w:rsid w:val="001A26BE"/>
    <w:rsid w:val="001A2BC3"/>
    <w:rsid w:val="001A2F6D"/>
    <w:rsid w:val="001A3487"/>
    <w:rsid w:val="001A4906"/>
    <w:rsid w:val="001A4F58"/>
    <w:rsid w:val="001A58EB"/>
    <w:rsid w:val="001A5E4D"/>
    <w:rsid w:val="001A5F78"/>
    <w:rsid w:val="001A5F90"/>
    <w:rsid w:val="001A62C8"/>
    <w:rsid w:val="001A7307"/>
    <w:rsid w:val="001A786A"/>
    <w:rsid w:val="001A7B4C"/>
    <w:rsid w:val="001A7BCF"/>
    <w:rsid w:val="001A7E5E"/>
    <w:rsid w:val="001A7E73"/>
    <w:rsid w:val="001B0343"/>
    <w:rsid w:val="001B0C29"/>
    <w:rsid w:val="001B0E7A"/>
    <w:rsid w:val="001B143F"/>
    <w:rsid w:val="001B1F9B"/>
    <w:rsid w:val="001B24B5"/>
    <w:rsid w:val="001B2C65"/>
    <w:rsid w:val="001B30B6"/>
    <w:rsid w:val="001B366C"/>
    <w:rsid w:val="001B4428"/>
    <w:rsid w:val="001B480D"/>
    <w:rsid w:val="001B4B19"/>
    <w:rsid w:val="001B5723"/>
    <w:rsid w:val="001B5778"/>
    <w:rsid w:val="001B5810"/>
    <w:rsid w:val="001B5CF0"/>
    <w:rsid w:val="001B5F1B"/>
    <w:rsid w:val="001B5FC3"/>
    <w:rsid w:val="001B6134"/>
    <w:rsid w:val="001B62BE"/>
    <w:rsid w:val="001B6589"/>
    <w:rsid w:val="001B66F6"/>
    <w:rsid w:val="001B6727"/>
    <w:rsid w:val="001B677A"/>
    <w:rsid w:val="001B6841"/>
    <w:rsid w:val="001B6BA6"/>
    <w:rsid w:val="001B6EA0"/>
    <w:rsid w:val="001B72A0"/>
    <w:rsid w:val="001B72CE"/>
    <w:rsid w:val="001B7314"/>
    <w:rsid w:val="001B7436"/>
    <w:rsid w:val="001C0961"/>
    <w:rsid w:val="001C0976"/>
    <w:rsid w:val="001C09FF"/>
    <w:rsid w:val="001C0A5F"/>
    <w:rsid w:val="001C0AE9"/>
    <w:rsid w:val="001C0B0E"/>
    <w:rsid w:val="001C18C0"/>
    <w:rsid w:val="001C1C58"/>
    <w:rsid w:val="001C1CAC"/>
    <w:rsid w:val="001C1CEE"/>
    <w:rsid w:val="001C1D75"/>
    <w:rsid w:val="001C2147"/>
    <w:rsid w:val="001C26C9"/>
    <w:rsid w:val="001C2A51"/>
    <w:rsid w:val="001C2A5E"/>
    <w:rsid w:val="001C2C7F"/>
    <w:rsid w:val="001C2E20"/>
    <w:rsid w:val="001C30A9"/>
    <w:rsid w:val="001C3366"/>
    <w:rsid w:val="001C3C48"/>
    <w:rsid w:val="001C3C6C"/>
    <w:rsid w:val="001C3F0F"/>
    <w:rsid w:val="001C5CEE"/>
    <w:rsid w:val="001C5D71"/>
    <w:rsid w:val="001C654D"/>
    <w:rsid w:val="001C6B80"/>
    <w:rsid w:val="001C70D3"/>
    <w:rsid w:val="001C7CE1"/>
    <w:rsid w:val="001D023C"/>
    <w:rsid w:val="001D0A1C"/>
    <w:rsid w:val="001D0B9D"/>
    <w:rsid w:val="001D0DE5"/>
    <w:rsid w:val="001D10EF"/>
    <w:rsid w:val="001D1184"/>
    <w:rsid w:val="001D1322"/>
    <w:rsid w:val="001D1489"/>
    <w:rsid w:val="001D1F57"/>
    <w:rsid w:val="001D2001"/>
    <w:rsid w:val="001D26D4"/>
    <w:rsid w:val="001D3900"/>
    <w:rsid w:val="001D3B05"/>
    <w:rsid w:val="001D40B1"/>
    <w:rsid w:val="001D42F8"/>
    <w:rsid w:val="001D45EE"/>
    <w:rsid w:val="001D48EA"/>
    <w:rsid w:val="001D4BB6"/>
    <w:rsid w:val="001D5701"/>
    <w:rsid w:val="001D57C5"/>
    <w:rsid w:val="001D5C93"/>
    <w:rsid w:val="001D5D23"/>
    <w:rsid w:val="001D5E5D"/>
    <w:rsid w:val="001D5EE4"/>
    <w:rsid w:val="001D63D3"/>
    <w:rsid w:val="001D6946"/>
    <w:rsid w:val="001D6949"/>
    <w:rsid w:val="001D73C5"/>
    <w:rsid w:val="001D76F6"/>
    <w:rsid w:val="001E0296"/>
    <w:rsid w:val="001E04E8"/>
    <w:rsid w:val="001E1354"/>
    <w:rsid w:val="001E14B9"/>
    <w:rsid w:val="001E20FD"/>
    <w:rsid w:val="001E2637"/>
    <w:rsid w:val="001E2A20"/>
    <w:rsid w:val="001E2D8A"/>
    <w:rsid w:val="001E2EB0"/>
    <w:rsid w:val="001E373C"/>
    <w:rsid w:val="001E3F78"/>
    <w:rsid w:val="001E4F2E"/>
    <w:rsid w:val="001E5033"/>
    <w:rsid w:val="001E5217"/>
    <w:rsid w:val="001E572B"/>
    <w:rsid w:val="001E5C1C"/>
    <w:rsid w:val="001E5C9B"/>
    <w:rsid w:val="001E6651"/>
    <w:rsid w:val="001E6D44"/>
    <w:rsid w:val="001E6E54"/>
    <w:rsid w:val="001E7183"/>
    <w:rsid w:val="001E7880"/>
    <w:rsid w:val="001E7F09"/>
    <w:rsid w:val="001F0A2D"/>
    <w:rsid w:val="001F1230"/>
    <w:rsid w:val="001F1A47"/>
    <w:rsid w:val="001F1C7D"/>
    <w:rsid w:val="001F2359"/>
    <w:rsid w:val="001F2564"/>
    <w:rsid w:val="001F3051"/>
    <w:rsid w:val="001F31D9"/>
    <w:rsid w:val="001F399A"/>
    <w:rsid w:val="001F4026"/>
    <w:rsid w:val="001F42DD"/>
    <w:rsid w:val="001F44DE"/>
    <w:rsid w:val="001F4A12"/>
    <w:rsid w:val="001F55FB"/>
    <w:rsid w:val="001F5FAF"/>
    <w:rsid w:val="001F653B"/>
    <w:rsid w:val="001F678F"/>
    <w:rsid w:val="001F71DE"/>
    <w:rsid w:val="001F728E"/>
    <w:rsid w:val="001F746B"/>
    <w:rsid w:val="001F783B"/>
    <w:rsid w:val="002004B5"/>
    <w:rsid w:val="00200A58"/>
    <w:rsid w:val="00201657"/>
    <w:rsid w:val="00201AD3"/>
    <w:rsid w:val="00202731"/>
    <w:rsid w:val="00202FF3"/>
    <w:rsid w:val="00203214"/>
    <w:rsid w:val="00203669"/>
    <w:rsid w:val="00203884"/>
    <w:rsid w:val="00203A3D"/>
    <w:rsid w:val="00203E63"/>
    <w:rsid w:val="00203F61"/>
    <w:rsid w:val="002040BA"/>
    <w:rsid w:val="00204234"/>
    <w:rsid w:val="00205C1E"/>
    <w:rsid w:val="002062A1"/>
    <w:rsid w:val="00206F17"/>
    <w:rsid w:val="00207292"/>
    <w:rsid w:val="00207A76"/>
    <w:rsid w:val="002107D7"/>
    <w:rsid w:val="00210ED5"/>
    <w:rsid w:val="0021131D"/>
    <w:rsid w:val="0021178A"/>
    <w:rsid w:val="00211A9D"/>
    <w:rsid w:val="002133E1"/>
    <w:rsid w:val="002137B8"/>
    <w:rsid w:val="002144B9"/>
    <w:rsid w:val="002145B2"/>
    <w:rsid w:val="002148B7"/>
    <w:rsid w:val="00215153"/>
    <w:rsid w:val="002152B4"/>
    <w:rsid w:val="002155D5"/>
    <w:rsid w:val="002158BB"/>
    <w:rsid w:val="00215B16"/>
    <w:rsid w:val="00216A42"/>
    <w:rsid w:val="00216E47"/>
    <w:rsid w:val="0021762E"/>
    <w:rsid w:val="00217875"/>
    <w:rsid w:val="00217C16"/>
    <w:rsid w:val="00217FF3"/>
    <w:rsid w:val="0022087F"/>
    <w:rsid w:val="00220E2B"/>
    <w:rsid w:val="00222238"/>
    <w:rsid w:val="002223C9"/>
    <w:rsid w:val="00222500"/>
    <w:rsid w:val="002226AA"/>
    <w:rsid w:val="0022270D"/>
    <w:rsid w:val="00222D7F"/>
    <w:rsid w:val="00222DC8"/>
    <w:rsid w:val="0022351F"/>
    <w:rsid w:val="00223F62"/>
    <w:rsid w:val="00223F9C"/>
    <w:rsid w:val="00223FFC"/>
    <w:rsid w:val="002249B1"/>
    <w:rsid w:val="00224B87"/>
    <w:rsid w:val="00224F82"/>
    <w:rsid w:val="002252A4"/>
    <w:rsid w:val="002256D7"/>
    <w:rsid w:val="0022588E"/>
    <w:rsid w:val="00226142"/>
    <w:rsid w:val="00226165"/>
    <w:rsid w:val="00226C9A"/>
    <w:rsid w:val="00226CAA"/>
    <w:rsid w:val="00226E16"/>
    <w:rsid w:val="00226F0D"/>
    <w:rsid w:val="00226FCA"/>
    <w:rsid w:val="00227F09"/>
    <w:rsid w:val="002300D2"/>
    <w:rsid w:val="00230153"/>
    <w:rsid w:val="00230303"/>
    <w:rsid w:val="00230D26"/>
    <w:rsid w:val="002314F1"/>
    <w:rsid w:val="00231759"/>
    <w:rsid w:val="00231CB7"/>
    <w:rsid w:val="0023208D"/>
    <w:rsid w:val="00232266"/>
    <w:rsid w:val="002324A6"/>
    <w:rsid w:val="002325A1"/>
    <w:rsid w:val="00232940"/>
    <w:rsid w:val="00232A0A"/>
    <w:rsid w:val="00232E63"/>
    <w:rsid w:val="0023329A"/>
    <w:rsid w:val="002348CB"/>
    <w:rsid w:val="002349BD"/>
    <w:rsid w:val="002353DF"/>
    <w:rsid w:val="00235ACA"/>
    <w:rsid w:val="00236846"/>
    <w:rsid w:val="00236C72"/>
    <w:rsid w:val="00236C7C"/>
    <w:rsid w:val="00236D67"/>
    <w:rsid w:val="002400B7"/>
    <w:rsid w:val="002402F2"/>
    <w:rsid w:val="00240E70"/>
    <w:rsid w:val="002413BD"/>
    <w:rsid w:val="00241542"/>
    <w:rsid w:val="0024185C"/>
    <w:rsid w:val="002418E7"/>
    <w:rsid w:val="00241A04"/>
    <w:rsid w:val="00241A62"/>
    <w:rsid w:val="00241B80"/>
    <w:rsid w:val="00241F45"/>
    <w:rsid w:val="00241F5F"/>
    <w:rsid w:val="00242267"/>
    <w:rsid w:val="002423D0"/>
    <w:rsid w:val="002426C6"/>
    <w:rsid w:val="002427E0"/>
    <w:rsid w:val="00242B14"/>
    <w:rsid w:val="0024379A"/>
    <w:rsid w:val="00243ACD"/>
    <w:rsid w:val="0024487F"/>
    <w:rsid w:val="0024489F"/>
    <w:rsid w:val="002448DA"/>
    <w:rsid w:val="00244FAC"/>
    <w:rsid w:val="00244FD7"/>
    <w:rsid w:val="002454B9"/>
    <w:rsid w:val="0024598B"/>
    <w:rsid w:val="00245AEB"/>
    <w:rsid w:val="002461EA"/>
    <w:rsid w:val="002462E4"/>
    <w:rsid w:val="00246547"/>
    <w:rsid w:val="002467DF"/>
    <w:rsid w:val="0024687E"/>
    <w:rsid w:val="00246BE9"/>
    <w:rsid w:val="002470B2"/>
    <w:rsid w:val="0024791D"/>
    <w:rsid w:val="00247ACC"/>
    <w:rsid w:val="00247FB1"/>
    <w:rsid w:val="00250170"/>
    <w:rsid w:val="0025077B"/>
    <w:rsid w:val="00251027"/>
    <w:rsid w:val="002510E4"/>
    <w:rsid w:val="0025119D"/>
    <w:rsid w:val="00251989"/>
    <w:rsid w:val="002520F8"/>
    <w:rsid w:val="0025211D"/>
    <w:rsid w:val="002526AA"/>
    <w:rsid w:val="0025346F"/>
    <w:rsid w:val="002535C1"/>
    <w:rsid w:val="002535F2"/>
    <w:rsid w:val="00253A28"/>
    <w:rsid w:val="002540E7"/>
    <w:rsid w:val="0025414B"/>
    <w:rsid w:val="00254323"/>
    <w:rsid w:val="002543FB"/>
    <w:rsid w:val="00254992"/>
    <w:rsid w:val="00254A31"/>
    <w:rsid w:val="00254B17"/>
    <w:rsid w:val="0025529C"/>
    <w:rsid w:val="00255A5F"/>
    <w:rsid w:val="002567B3"/>
    <w:rsid w:val="002567D9"/>
    <w:rsid w:val="002574FF"/>
    <w:rsid w:val="00257710"/>
    <w:rsid w:val="00260E55"/>
    <w:rsid w:val="002617C9"/>
    <w:rsid w:val="00262087"/>
    <w:rsid w:val="002624A1"/>
    <w:rsid w:val="00262BD7"/>
    <w:rsid w:val="00262C4D"/>
    <w:rsid w:val="0026359A"/>
    <w:rsid w:val="002636A2"/>
    <w:rsid w:val="00263A8D"/>
    <w:rsid w:val="00263C47"/>
    <w:rsid w:val="00263C9F"/>
    <w:rsid w:val="0026461E"/>
    <w:rsid w:val="002655F6"/>
    <w:rsid w:val="0026560C"/>
    <w:rsid w:val="002657FF"/>
    <w:rsid w:val="00265CF5"/>
    <w:rsid w:val="00265FF0"/>
    <w:rsid w:val="0026739F"/>
    <w:rsid w:val="00270611"/>
    <w:rsid w:val="00270697"/>
    <w:rsid w:val="002707FE"/>
    <w:rsid w:val="00270B47"/>
    <w:rsid w:val="00271289"/>
    <w:rsid w:val="002715A6"/>
    <w:rsid w:val="00271D4D"/>
    <w:rsid w:val="00271E47"/>
    <w:rsid w:val="0027224A"/>
    <w:rsid w:val="002724F4"/>
    <w:rsid w:val="00272C48"/>
    <w:rsid w:val="002732D0"/>
    <w:rsid w:val="00273384"/>
    <w:rsid w:val="002736D7"/>
    <w:rsid w:val="0027373B"/>
    <w:rsid w:val="00274050"/>
    <w:rsid w:val="00274196"/>
    <w:rsid w:val="00274205"/>
    <w:rsid w:val="002744A3"/>
    <w:rsid w:val="002744AA"/>
    <w:rsid w:val="002747D0"/>
    <w:rsid w:val="00274CDA"/>
    <w:rsid w:val="0027513F"/>
    <w:rsid w:val="00275637"/>
    <w:rsid w:val="00275AD2"/>
    <w:rsid w:val="0027613B"/>
    <w:rsid w:val="0027644C"/>
    <w:rsid w:val="002765AD"/>
    <w:rsid w:val="00276D6C"/>
    <w:rsid w:val="00276F23"/>
    <w:rsid w:val="002779DD"/>
    <w:rsid w:val="00277F07"/>
    <w:rsid w:val="00280101"/>
    <w:rsid w:val="0028013C"/>
    <w:rsid w:val="002803DE"/>
    <w:rsid w:val="00280893"/>
    <w:rsid w:val="00281185"/>
    <w:rsid w:val="00281952"/>
    <w:rsid w:val="002821E8"/>
    <w:rsid w:val="00282BDA"/>
    <w:rsid w:val="0028346E"/>
    <w:rsid w:val="00284392"/>
    <w:rsid w:val="00284567"/>
    <w:rsid w:val="00284A7F"/>
    <w:rsid w:val="00284BC4"/>
    <w:rsid w:val="00284C0D"/>
    <w:rsid w:val="0028549F"/>
    <w:rsid w:val="002856EF"/>
    <w:rsid w:val="00285701"/>
    <w:rsid w:val="00285AF2"/>
    <w:rsid w:val="00285FC0"/>
    <w:rsid w:val="00285FC5"/>
    <w:rsid w:val="0028641F"/>
    <w:rsid w:val="002867AA"/>
    <w:rsid w:val="002869F5"/>
    <w:rsid w:val="00286F32"/>
    <w:rsid w:val="00287681"/>
    <w:rsid w:val="00287EBD"/>
    <w:rsid w:val="00287F8E"/>
    <w:rsid w:val="0029008F"/>
    <w:rsid w:val="00290123"/>
    <w:rsid w:val="00290CBD"/>
    <w:rsid w:val="002910F2"/>
    <w:rsid w:val="002911F5"/>
    <w:rsid w:val="0029135F"/>
    <w:rsid w:val="0029196D"/>
    <w:rsid w:val="00291A01"/>
    <w:rsid w:val="00291AE1"/>
    <w:rsid w:val="00292687"/>
    <w:rsid w:val="00292B75"/>
    <w:rsid w:val="00292E90"/>
    <w:rsid w:val="00292F01"/>
    <w:rsid w:val="002934B1"/>
    <w:rsid w:val="00293608"/>
    <w:rsid w:val="00293626"/>
    <w:rsid w:val="00293B87"/>
    <w:rsid w:val="00293DAA"/>
    <w:rsid w:val="00293E44"/>
    <w:rsid w:val="00293E69"/>
    <w:rsid w:val="00294076"/>
    <w:rsid w:val="002942B9"/>
    <w:rsid w:val="002944AD"/>
    <w:rsid w:val="00294D12"/>
    <w:rsid w:val="002958AD"/>
    <w:rsid w:val="00296318"/>
    <w:rsid w:val="002963ED"/>
    <w:rsid w:val="0029646F"/>
    <w:rsid w:val="00296B3C"/>
    <w:rsid w:val="002A01A1"/>
    <w:rsid w:val="002A1683"/>
    <w:rsid w:val="002A18F0"/>
    <w:rsid w:val="002A195B"/>
    <w:rsid w:val="002A1D8E"/>
    <w:rsid w:val="002A226C"/>
    <w:rsid w:val="002A25D6"/>
    <w:rsid w:val="002A287D"/>
    <w:rsid w:val="002A325C"/>
    <w:rsid w:val="002A354B"/>
    <w:rsid w:val="002A43DA"/>
    <w:rsid w:val="002A45D3"/>
    <w:rsid w:val="002A4B45"/>
    <w:rsid w:val="002A4F64"/>
    <w:rsid w:val="002A4FAA"/>
    <w:rsid w:val="002A50F7"/>
    <w:rsid w:val="002A5E2B"/>
    <w:rsid w:val="002A60AB"/>
    <w:rsid w:val="002A6559"/>
    <w:rsid w:val="002A72E4"/>
    <w:rsid w:val="002A76F0"/>
    <w:rsid w:val="002A7969"/>
    <w:rsid w:val="002A7DE4"/>
    <w:rsid w:val="002B07D5"/>
    <w:rsid w:val="002B0B06"/>
    <w:rsid w:val="002B0B36"/>
    <w:rsid w:val="002B0ECA"/>
    <w:rsid w:val="002B1469"/>
    <w:rsid w:val="002B2487"/>
    <w:rsid w:val="002B2CDA"/>
    <w:rsid w:val="002B3995"/>
    <w:rsid w:val="002B3B45"/>
    <w:rsid w:val="002B3C6E"/>
    <w:rsid w:val="002B589F"/>
    <w:rsid w:val="002B5CDE"/>
    <w:rsid w:val="002B6969"/>
    <w:rsid w:val="002B6B15"/>
    <w:rsid w:val="002B6C6C"/>
    <w:rsid w:val="002B7093"/>
    <w:rsid w:val="002C008A"/>
    <w:rsid w:val="002C028F"/>
    <w:rsid w:val="002C02EC"/>
    <w:rsid w:val="002C02EF"/>
    <w:rsid w:val="002C0435"/>
    <w:rsid w:val="002C0475"/>
    <w:rsid w:val="002C049C"/>
    <w:rsid w:val="002C09C9"/>
    <w:rsid w:val="002C196B"/>
    <w:rsid w:val="002C1A16"/>
    <w:rsid w:val="002C1CF2"/>
    <w:rsid w:val="002C1D69"/>
    <w:rsid w:val="002C341B"/>
    <w:rsid w:val="002C3863"/>
    <w:rsid w:val="002C399A"/>
    <w:rsid w:val="002C4028"/>
    <w:rsid w:val="002C40E3"/>
    <w:rsid w:val="002C426B"/>
    <w:rsid w:val="002C4365"/>
    <w:rsid w:val="002C4910"/>
    <w:rsid w:val="002C5465"/>
    <w:rsid w:val="002C580B"/>
    <w:rsid w:val="002C5D82"/>
    <w:rsid w:val="002C70A1"/>
    <w:rsid w:val="002C70EB"/>
    <w:rsid w:val="002C71BC"/>
    <w:rsid w:val="002C7290"/>
    <w:rsid w:val="002C7C38"/>
    <w:rsid w:val="002C7CB3"/>
    <w:rsid w:val="002D01B6"/>
    <w:rsid w:val="002D051A"/>
    <w:rsid w:val="002D0BD7"/>
    <w:rsid w:val="002D0D75"/>
    <w:rsid w:val="002D178D"/>
    <w:rsid w:val="002D17A6"/>
    <w:rsid w:val="002D2373"/>
    <w:rsid w:val="002D26F6"/>
    <w:rsid w:val="002D2A19"/>
    <w:rsid w:val="002D2A84"/>
    <w:rsid w:val="002D3FAD"/>
    <w:rsid w:val="002D4667"/>
    <w:rsid w:val="002D4A83"/>
    <w:rsid w:val="002D5156"/>
    <w:rsid w:val="002D5221"/>
    <w:rsid w:val="002D54B2"/>
    <w:rsid w:val="002D5AD5"/>
    <w:rsid w:val="002D5F75"/>
    <w:rsid w:val="002D65DF"/>
    <w:rsid w:val="002D6810"/>
    <w:rsid w:val="002D68CE"/>
    <w:rsid w:val="002D68D1"/>
    <w:rsid w:val="002D68F0"/>
    <w:rsid w:val="002D6EA4"/>
    <w:rsid w:val="002D6F4C"/>
    <w:rsid w:val="002D712B"/>
    <w:rsid w:val="002D7489"/>
    <w:rsid w:val="002D75E1"/>
    <w:rsid w:val="002D7852"/>
    <w:rsid w:val="002D7876"/>
    <w:rsid w:val="002E00F5"/>
    <w:rsid w:val="002E10DC"/>
    <w:rsid w:val="002E155F"/>
    <w:rsid w:val="002E1B96"/>
    <w:rsid w:val="002E1D4F"/>
    <w:rsid w:val="002E205D"/>
    <w:rsid w:val="002E22DB"/>
    <w:rsid w:val="002E2EC0"/>
    <w:rsid w:val="002E3B88"/>
    <w:rsid w:val="002E3D5B"/>
    <w:rsid w:val="002E3ED7"/>
    <w:rsid w:val="002E4583"/>
    <w:rsid w:val="002E4707"/>
    <w:rsid w:val="002E4B2E"/>
    <w:rsid w:val="002E4B35"/>
    <w:rsid w:val="002E5881"/>
    <w:rsid w:val="002E5912"/>
    <w:rsid w:val="002E591E"/>
    <w:rsid w:val="002E6D9B"/>
    <w:rsid w:val="002E7A1F"/>
    <w:rsid w:val="002E7B93"/>
    <w:rsid w:val="002E7F73"/>
    <w:rsid w:val="002F0117"/>
    <w:rsid w:val="002F033F"/>
    <w:rsid w:val="002F0447"/>
    <w:rsid w:val="002F046F"/>
    <w:rsid w:val="002F0546"/>
    <w:rsid w:val="002F0E28"/>
    <w:rsid w:val="002F0F50"/>
    <w:rsid w:val="002F10A8"/>
    <w:rsid w:val="002F1589"/>
    <w:rsid w:val="002F17EF"/>
    <w:rsid w:val="002F1FC7"/>
    <w:rsid w:val="002F2886"/>
    <w:rsid w:val="002F33C7"/>
    <w:rsid w:val="002F3CF1"/>
    <w:rsid w:val="002F3D37"/>
    <w:rsid w:val="002F42BA"/>
    <w:rsid w:val="002F452B"/>
    <w:rsid w:val="002F46DD"/>
    <w:rsid w:val="002F4CC1"/>
    <w:rsid w:val="002F4E53"/>
    <w:rsid w:val="002F4E82"/>
    <w:rsid w:val="002F4FEE"/>
    <w:rsid w:val="002F50B4"/>
    <w:rsid w:val="002F5247"/>
    <w:rsid w:val="002F5550"/>
    <w:rsid w:val="002F5B3B"/>
    <w:rsid w:val="002F5EEF"/>
    <w:rsid w:val="002F6510"/>
    <w:rsid w:val="002F6A30"/>
    <w:rsid w:val="002F6C71"/>
    <w:rsid w:val="002F70AB"/>
    <w:rsid w:val="002F762A"/>
    <w:rsid w:val="002F7CDE"/>
    <w:rsid w:val="00300614"/>
    <w:rsid w:val="00300A4F"/>
    <w:rsid w:val="00301461"/>
    <w:rsid w:val="00301AB9"/>
    <w:rsid w:val="00301E31"/>
    <w:rsid w:val="003021EB"/>
    <w:rsid w:val="00302C47"/>
    <w:rsid w:val="00303848"/>
    <w:rsid w:val="00303D41"/>
    <w:rsid w:val="0030400B"/>
    <w:rsid w:val="003040BB"/>
    <w:rsid w:val="00304465"/>
    <w:rsid w:val="00304659"/>
    <w:rsid w:val="00304816"/>
    <w:rsid w:val="00305216"/>
    <w:rsid w:val="00305929"/>
    <w:rsid w:val="00305A87"/>
    <w:rsid w:val="003064CB"/>
    <w:rsid w:val="00306CB1"/>
    <w:rsid w:val="00306F51"/>
    <w:rsid w:val="0030735E"/>
    <w:rsid w:val="00307711"/>
    <w:rsid w:val="0031013A"/>
    <w:rsid w:val="0031018C"/>
    <w:rsid w:val="00310348"/>
    <w:rsid w:val="003105B2"/>
    <w:rsid w:val="00310DDF"/>
    <w:rsid w:val="003111BD"/>
    <w:rsid w:val="00311355"/>
    <w:rsid w:val="003118E0"/>
    <w:rsid w:val="00311BFF"/>
    <w:rsid w:val="0031201D"/>
    <w:rsid w:val="0031226F"/>
    <w:rsid w:val="0031286E"/>
    <w:rsid w:val="0031302C"/>
    <w:rsid w:val="00313C73"/>
    <w:rsid w:val="00313D12"/>
    <w:rsid w:val="0031435C"/>
    <w:rsid w:val="003144DA"/>
    <w:rsid w:val="003145BA"/>
    <w:rsid w:val="003148E8"/>
    <w:rsid w:val="0031494A"/>
    <w:rsid w:val="00314D64"/>
    <w:rsid w:val="003153AB"/>
    <w:rsid w:val="00315621"/>
    <w:rsid w:val="00316036"/>
    <w:rsid w:val="0031710A"/>
    <w:rsid w:val="0031727B"/>
    <w:rsid w:val="0031743E"/>
    <w:rsid w:val="00317951"/>
    <w:rsid w:val="003179E4"/>
    <w:rsid w:val="00317A5B"/>
    <w:rsid w:val="00317B85"/>
    <w:rsid w:val="00317C8D"/>
    <w:rsid w:val="00320125"/>
    <w:rsid w:val="00320258"/>
    <w:rsid w:val="00320B46"/>
    <w:rsid w:val="00321345"/>
    <w:rsid w:val="00321A1B"/>
    <w:rsid w:val="00322018"/>
    <w:rsid w:val="00322B79"/>
    <w:rsid w:val="00323064"/>
    <w:rsid w:val="00323789"/>
    <w:rsid w:val="00323C3F"/>
    <w:rsid w:val="00324043"/>
    <w:rsid w:val="003240C6"/>
    <w:rsid w:val="003240DB"/>
    <w:rsid w:val="00324172"/>
    <w:rsid w:val="00324811"/>
    <w:rsid w:val="00324D96"/>
    <w:rsid w:val="00325107"/>
    <w:rsid w:val="003251F5"/>
    <w:rsid w:val="003251FD"/>
    <w:rsid w:val="0032561C"/>
    <w:rsid w:val="003256BF"/>
    <w:rsid w:val="0032627E"/>
    <w:rsid w:val="003263D2"/>
    <w:rsid w:val="003265DD"/>
    <w:rsid w:val="00326D3E"/>
    <w:rsid w:val="00327114"/>
    <w:rsid w:val="0032714F"/>
    <w:rsid w:val="0032737B"/>
    <w:rsid w:val="0032755B"/>
    <w:rsid w:val="003278B6"/>
    <w:rsid w:val="00327A8B"/>
    <w:rsid w:val="00327AA1"/>
    <w:rsid w:val="00327CA0"/>
    <w:rsid w:val="00327E04"/>
    <w:rsid w:val="00327E52"/>
    <w:rsid w:val="00330024"/>
    <w:rsid w:val="0033034B"/>
    <w:rsid w:val="003318EC"/>
    <w:rsid w:val="00331ACB"/>
    <w:rsid w:val="0033226E"/>
    <w:rsid w:val="003322C0"/>
    <w:rsid w:val="003327D1"/>
    <w:rsid w:val="00332A9F"/>
    <w:rsid w:val="003331E4"/>
    <w:rsid w:val="00333245"/>
    <w:rsid w:val="003332A5"/>
    <w:rsid w:val="00333498"/>
    <w:rsid w:val="00333521"/>
    <w:rsid w:val="003342C3"/>
    <w:rsid w:val="0033524F"/>
    <w:rsid w:val="0033591D"/>
    <w:rsid w:val="00335B8C"/>
    <w:rsid w:val="00335BEC"/>
    <w:rsid w:val="00335C3B"/>
    <w:rsid w:val="00335FEF"/>
    <w:rsid w:val="00336146"/>
    <w:rsid w:val="00336D68"/>
    <w:rsid w:val="00336D7E"/>
    <w:rsid w:val="00337075"/>
    <w:rsid w:val="0033707C"/>
    <w:rsid w:val="003373F7"/>
    <w:rsid w:val="0033764C"/>
    <w:rsid w:val="003379E1"/>
    <w:rsid w:val="00340105"/>
    <w:rsid w:val="003405F2"/>
    <w:rsid w:val="0034091D"/>
    <w:rsid w:val="00340EA3"/>
    <w:rsid w:val="00340EC3"/>
    <w:rsid w:val="00341352"/>
    <w:rsid w:val="00341BA2"/>
    <w:rsid w:val="00341C07"/>
    <w:rsid w:val="0034246D"/>
    <w:rsid w:val="003429BB"/>
    <w:rsid w:val="00342C6D"/>
    <w:rsid w:val="00342D91"/>
    <w:rsid w:val="0034360D"/>
    <w:rsid w:val="003441AF"/>
    <w:rsid w:val="0034430C"/>
    <w:rsid w:val="0034477E"/>
    <w:rsid w:val="0034499B"/>
    <w:rsid w:val="003454AB"/>
    <w:rsid w:val="003459A5"/>
    <w:rsid w:val="00345E3E"/>
    <w:rsid w:val="003465BD"/>
    <w:rsid w:val="003467BA"/>
    <w:rsid w:val="003472CE"/>
    <w:rsid w:val="003475AB"/>
    <w:rsid w:val="00350027"/>
    <w:rsid w:val="0035015D"/>
    <w:rsid w:val="00350808"/>
    <w:rsid w:val="00350D37"/>
    <w:rsid w:val="003513D0"/>
    <w:rsid w:val="00352111"/>
    <w:rsid w:val="0035243E"/>
    <w:rsid w:val="003529B5"/>
    <w:rsid w:val="00353772"/>
    <w:rsid w:val="00353951"/>
    <w:rsid w:val="00355324"/>
    <w:rsid w:val="0035532F"/>
    <w:rsid w:val="00355506"/>
    <w:rsid w:val="0035555C"/>
    <w:rsid w:val="0035582D"/>
    <w:rsid w:val="003558B6"/>
    <w:rsid w:val="00355B23"/>
    <w:rsid w:val="003564AF"/>
    <w:rsid w:val="003572BF"/>
    <w:rsid w:val="003576FD"/>
    <w:rsid w:val="0035786F"/>
    <w:rsid w:val="00357B2B"/>
    <w:rsid w:val="00357BD4"/>
    <w:rsid w:val="0036002A"/>
    <w:rsid w:val="00360810"/>
    <w:rsid w:val="00360C9D"/>
    <w:rsid w:val="00360FA1"/>
    <w:rsid w:val="003611FD"/>
    <w:rsid w:val="00361663"/>
    <w:rsid w:val="00361FD5"/>
    <w:rsid w:val="003620DB"/>
    <w:rsid w:val="0036259B"/>
    <w:rsid w:val="00362A92"/>
    <w:rsid w:val="00362BC1"/>
    <w:rsid w:val="00362FE2"/>
    <w:rsid w:val="0036312A"/>
    <w:rsid w:val="003634A9"/>
    <w:rsid w:val="00363E47"/>
    <w:rsid w:val="00364582"/>
    <w:rsid w:val="00364597"/>
    <w:rsid w:val="003645D7"/>
    <w:rsid w:val="00364A82"/>
    <w:rsid w:val="00364C8D"/>
    <w:rsid w:val="00365286"/>
    <w:rsid w:val="00365C52"/>
    <w:rsid w:val="00365F15"/>
    <w:rsid w:val="00365F41"/>
    <w:rsid w:val="00366017"/>
    <w:rsid w:val="00366520"/>
    <w:rsid w:val="003666EE"/>
    <w:rsid w:val="00366FF4"/>
    <w:rsid w:val="00367099"/>
    <w:rsid w:val="00367116"/>
    <w:rsid w:val="003671C2"/>
    <w:rsid w:val="003673CB"/>
    <w:rsid w:val="00367508"/>
    <w:rsid w:val="00370218"/>
    <w:rsid w:val="00370956"/>
    <w:rsid w:val="00371DDF"/>
    <w:rsid w:val="00371E75"/>
    <w:rsid w:val="00372B94"/>
    <w:rsid w:val="00372E1F"/>
    <w:rsid w:val="0037305D"/>
    <w:rsid w:val="003731D1"/>
    <w:rsid w:val="003734EA"/>
    <w:rsid w:val="0037381A"/>
    <w:rsid w:val="00373863"/>
    <w:rsid w:val="00373B7C"/>
    <w:rsid w:val="0037434F"/>
    <w:rsid w:val="003744B2"/>
    <w:rsid w:val="003745CE"/>
    <w:rsid w:val="00374A1A"/>
    <w:rsid w:val="00374CFC"/>
    <w:rsid w:val="003751DB"/>
    <w:rsid w:val="00375561"/>
    <w:rsid w:val="003756D7"/>
    <w:rsid w:val="0037573E"/>
    <w:rsid w:val="0037587B"/>
    <w:rsid w:val="00376889"/>
    <w:rsid w:val="0037688C"/>
    <w:rsid w:val="0037736A"/>
    <w:rsid w:val="003778DE"/>
    <w:rsid w:val="00377A92"/>
    <w:rsid w:val="00377CAB"/>
    <w:rsid w:val="00377CCF"/>
    <w:rsid w:val="00380150"/>
    <w:rsid w:val="0038021F"/>
    <w:rsid w:val="00380627"/>
    <w:rsid w:val="00380A43"/>
    <w:rsid w:val="00380AD3"/>
    <w:rsid w:val="00381580"/>
    <w:rsid w:val="003816B6"/>
    <w:rsid w:val="00381735"/>
    <w:rsid w:val="00381AE0"/>
    <w:rsid w:val="00382C25"/>
    <w:rsid w:val="00382CE5"/>
    <w:rsid w:val="0038324A"/>
    <w:rsid w:val="00383257"/>
    <w:rsid w:val="003835F4"/>
    <w:rsid w:val="00383B9A"/>
    <w:rsid w:val="003843D7"/>
    <w:rsid w:val="003849FB"/>
    <w:rsid w:val="00384B3B"/>
    <w:rsid w:val="00385568"/>
    <w:rsid w:val="00385A0E"/>
    <w:rsid w:val="00385C5F"/>
    <w:rsid w:val="00385DE1"/>
    <w:rsid w:val="00386363"/>
    <w:rsid w:val="003863BF"/>
    <w:rsid w:val="003869C8"/>
    <w:rsid w:val="003871D5"/>
    <w:rsid w:val="00387309"/>
    <w:rsid w:val="00387679"/>
    <w:rsid w:val="00387A0D"/>
    <w:rsid w:val="00387C8E"/>
    <w:rsid w:val="00387CCC"/>
    <w:rsid w:val="00387D94"/>
    <w:rsid w:val="0039034E"/>
    <w:rsid w:val="0039053A"/>
    <w:rsid w:val="00390919"/>
    <w:rsid w:val="00390925"/>
    <w:rsid w:val="00390A07"/>
    <w:rsid w:val="00391369"/>
    <w:rsid w:val="00391998"/>
    <w:rsid w:val="00391BBD"/>
    <w:rsid w:val="00391E4D"/>
    <w:rsid w:val="0039240C"/>
    <w:rsid w:val="0039272C"/>
    <w:rsid w:val="0039275B"/>
    <w:rsid w:val="00392AAD"/>
    <w:rsid w:val="003941C6"/>
    <w:rsid w:val="003941CF"/>
    <w:rsid w:val="003943D7"/>
    <w:rsid w:val="00394B2F"/>
    <w:rsid w:val="00394D37"/>
    <w:rsid w:val="00395220"/>
    <w:rsid w:val="00395940"/>
    <w:rsid w:val="00395BC4"/>
    <w:rsid w:val="00395E6F"/>
    <w:rsid w:val="0039633C"/>
    <w:rsid w:val="00396CC7"/>
    <w:rsid w:val="00396FF0"/>
    <w:rsid w:val="00397759"/>
    <w:rsid w:val="0039784D"/>
    <w:rsid w:val="00397969"/>
    <w:rsid w:val="003A047C"/>
    <w:rsid w:val="003A06B8"/>
    <w:rsid w:val="003A157A"/>
    <w:rsid w:val="003A1844"/>
    <w:rsid w:val="003A184C"/>
    <w:rsid w:val="003A1C65"/>
    <w:rsid w:val="003A26FA"/>
    <w:rsid w:val="003A287A"/>
    <w:rsid w:val="003A2A7F"/>
    <w:rsid w:val="003A2BC4"/>
    <w:rsid w:val="003A2C21"/>
    <w:rsid w:val="003A33E2"/>
    <w:rsid w:val="003A346C"/>
    <w:rsid w:val="003A38DD"/>
    <w:rsid w:val="003A3999"/>
    <w:rsid w:val="003A3D24"/>
    <w:rsid w:val="003A436D"/>
    <w:rsid w:val="003A4A81"/>
    <w:rsid w:val="003A55B1"/>
    <w:rsid w:val="003A566F"/>
    <w:rsid w:val="003A5E41"/>
    <w:rsid w:val="003A624F"/>
    <w:rsid w:val="003A6859"/>
    <w:rsid w:val="003A68E3"/>
    <w:rsid w:val="003A6912"/>
    <w:rsid w:val="003A70B3"/>
    <w:rsid w:val="003A723C"/>
    <w:rsid w:val="003A7925"/>
    <w:rsid w:val="003A7CF6"/>
    <w:rsid w:val="003B01AD"/>
    <w:rsid w:val="003B05ED"/>
    <w:rsid w:val="003B0B3D"/>
    <w:rsid w:val="003B0E52"/>
    <w:rsid w:val="003B132D"/>
    <w:rsid w:val="003B17C5"/>
    <w:rsid w:val="003B1B51"/>
    <w:rsid w:val="003B2CEE"/>
    <w:rsid w:val="003B303C"/>
    <w:rsid w:val="003B304A"/>
    <w:rsid w:val="003B3172"/>
    <w:rsid w:val="003B357E"/>
    <w:rsid w:val="003B3978"/>
    <w:rsid w:val="003B4F57"/>
    <w:rsid w:val="003B5077"/>
    <w:rsid w:val="003B52C9"/>
    <w:rsid w:val="003B52F7"/>
    <w:rsid w:val="003B578C"/>
    <w:rsid w:val="003B5E36"/>
    <w:rsid w:val="003B5F0A"/>
    <w:rsid w:val="003B677D"/>
    <w:rsid w:val="003B6A07"/>
    <w:rsid w:val="003B6DC4"/>
    <w:rsid w:val="003B7010"/>
    <w:rsid w:val="003B7D7F"/>
    <w:rsid w:val="003C0009"/>
    <w:rsid w:val="003C00EC"/>
    <w:rsid w:val="003C0125"/>
    <w:rsid w:val="003C114E"/>
    <w:rsid w:val="003C1700"/>
    <w:rsid w:val="003C1993"/>
    <w:rsid w:val="003C270C"/>
    <w:rsid w:val="003C29E6"/>
    <w:rsid w:val="003C2BE4"/>
    <w:rsid w:val="003C317C"/>
    <w:rsid w:val="003C38EF"/>
    <w:rsid w:val="003C3FD5"/>
    <w:rsid w:val="003C44DE"/>
    <w:rsid w:val="003C4A82"/>
    <w:rsid w:val="003C57DC"/>
    <w:rsid w:val="003C5C6B"/>
    <w:rsid w:val="003C62E6"/>
    <w:rsid w:val="003C6388"/>
    <w:rsid w:val="003C63E0"/>
    <w:rsid w:val="003C6A65"/>
    <w:rsid w:val="003C6F05"/>
    <w:rsid w:val="003C712E"/>
    <w:rsid w:val="003C7E38"/>
    <w:rsid w:val="003D022D"/>
    <w:rsid w:val="003D0317"/>
    <w:rsid w:val="003D03AC"/>
    <w:rsid w:val="003D14AF"/>
    <w:rsid w:val="003D20A7"/>
    <w:rsid w:val="003D2597"/>
    <w:rsid w:val="003D392B"/>
    <w:rsid w:val="003D3D00"/>
    <w:rsid w:val="003D42D9"/>
    <w:rsid w:val="003D4367"/>
    <w:rsid w:val="003D48E3"/>
    <w:rsid w:val="003D4C60"/>
    <w:rsid w:val="003D4D6B"/>
    <w:rsid w:val="003D50EC"/>
    <w:rsid w:val="003D5179"/>
    <w:rsid w:val="003D5514"/>
    <w:rsid w:val="003D5565"/>
    <w:rsid w:val="003D5668"/>
    <w:rsid w:val="003D57A3"/>
    <w:rsid w:val="003D59BB"/>
    <w:rsid w:val="003D5AD7"/>
    <w:rsid w:val="003D6174"/>
    <w:rsid w:val="003D6413"/>
    <w:rsid w:val="003D6472"/>
    <w:rsid w:val="003D65C0"/>
    <w:rsid w:val="003D661A"/>
    <w:rsid w:val="003D67A1"/>
    <w:rsid w:val="003D6BB6"/>
    <w:rsid w:val="003D6D7D"/>
    <w:rsid w:val="003D6E49"/>
    <w:rsid w:val="003D6E59"/>
    <w:rsid w:val="003D711E"/>
    <w:rsid w:val="003D7374"/>
    <w:rsid w:val="003D794B"/>
    <w:rsid w:val="003D7975"/>
    <w:rsid w:val="003D7BBF"/>
    <w:rsid w:val="003D7EBB"/>
    <w:rsid w:val="003D7F48"/>
    <w:rsid w:val="003D7FC5"/>
    <w:rsid w:val="003E010D"/>
    <w:rsid w:val="003E0BF1"/>
    <w:rsid w:val="003E1204"/>
    <w:rsid w:val="003E15D2"/>
    <w:rsid w:val="003E1949"/>
    <w:rsid w:val="003E199F"/>
    <w:rsid w:val="003E23AB"/>
    <w:rsid w:val="003E25C2"/>
    <w:rsid w:val="003E2B7A"/>
    <w:rsid w:val="003E2C82"/>
    <w:rsid w:val="003E343B"/>
    <w:rsid w:val="003E3710"/>
    <w:rsid w:val="003E3805"/>
    <w:rsid w:val="003E3AC0"/>
    <w:rsid w:val="003E4999"/>
    <w:rsid w:val="003E4DB9"/>
    <w:rsid w:val="003E5209"/>
    <w:rsid w:val="003E5452"/>
    <w:rsid w:val="003E5C37"/>
    <w:rsid w:val="003E5ED4"/>
    <w:rsid w:val="003E5F64"/>
    <w:rsid w:val="003E6036"/>
    <w:rsid w:val="003E60CA"/>
    <w:rsid w:val="003E6D4C"/>
    <w:rsid w:val="003E6DD0"/>
    <w:rsid w:val="003E747E"/>
    <w:rsid w:val="003E75D8"/>
    <w:rsid w:val="003E75DD"/>
    <w:rsid w:val="003E7F56"/>
    <w:rsid w:val="003F05A1"/>
    <w:rsid w:val="003F072E"/>
    <w:rsid w:val="003F0A77"/>
    <w:rsid w:val="003F163B"/>
    <w:rsid w:val="003F2D9D"/>
    <w:rsid w:val="003F2F74"/>
    <w:rsid w:val="003F3477"/>
    <w:rsid w:val="003F5782"/>
    <w:rsid w:val="003F59F3"/>
    <w:rsid w:val="003F5BCF"/>
    <w:rsid w:val="003F61F2"/>
    <w:rsid w:val="003F6306"/>
    <w:rsid w:val="003F6376"/>
    <w:rsid w:val="003F651F"/>
    <w:rsid w:val="003F7739"/>
    <w:rsid w:val="00401163"/>
    <w:rsid w:val="00401171"/>
    <w:rsid w:val="0040170B"/>
    <w:rsid w:val="00401E8F"/>
    <w:rsid w:val="00402199"/>
    <w:rsid w:val="00402823"/>
    <w:rsid w:val="00402A93"/>
    <w:rsid w:val="004032F0"/>
    <w:rsid w:val="00403EC3"/>
    <w:rsid w:val="0040461D"/>
    <w:rsid w:val="00404D42"/>
    <w:rsid w:val="00404E76"/>
    <w:rsid w:val="0040601C"/>
    <w:rsid w:val="0040604D"/>
    <w:rsid w:val="0040662E"/>
    <w:rsid w:val="00407036"/>
    <w:rsid w:val="00407C7E"/>
    <w:rsid w:val="00407D27"/>
    <w:rsid w:val="004107C3"/>
    <w:rsid w:val="0041080E"/>
    <w:rsid w:val="004113CF"/>
    <w:rsid w:val="00411874"/>
    <w:rsid w:val="00411DBF"/>
    <w:rsid w:val="00411E42"/>
    <w:rsid w:val="004126D8"/>
    <w:rsid w:val="00412732"/>
    <w:rsid w:val="00412A1C"/>
    <w:rsid w:val="00412A9A"/>
    <w:rsid w:val="00412B05"/>
    <w:rsid w:val="00412E3E"/>
    <w:rsid w:val="004137A0"/>
    <w:rsid w:val="00413C4F"/>
    <w:rsid w:val="00413DAA"/>
    <w:rsid w:val="00414227"/>
    <w:rsid w:val="00415034"/>
    <w:rsid w:val="00416277"/>
    <w:rsid w:val="00416D6C"/>
    <w:rsid w:val="00416D9B"/>
    <w:rsid w:val="00416E1D"/>
    <w:rsid w:val="00417210"/>
    <w:rsid w:val="00417426"/>
    <w:rsid w:val="00417963"/>
    <w:rsid w:val="00417F00"/>
    <w:rsid w:val="004201F9"/>
    <w:rsid w:val="00420691"/>
    <w:rsid w:val="004209EA"/>
    <w:rsid w:val="004214D1"/>
    <w:rsid w:val="0042172F"/>
    <w:rsid w:val="00421879"/>
    <w:rsid w:val="00422662"/>
    <w:rsid w:val="004226DD"/>
    <w:rsid w:val="00423346"/>
    <w:rsid w:val="0042399D"/>
    <w:rsid w:val="004252BA"/>
    <w:rsid w:val="004256B2"/>
    <w:rsid w:val="004258EB"/>
    <w:rsid w:val="004263DD"/>
    <w:rsid w:val="00426B31"/>
    <w:rsid w:val="00426BD9"/>
    <w:rsid w:val="00426C16"/>
    <w:rsid w:val="00426C3D"/>
    <w:rsid w:val="00427CBB"/>
    <w:rsid w:val="0043005A"/>
    <w:rsid w:val="004302FC"/>
    <w:rsid w:val="004306DF"/>
    <w:rsid w:val="00430728"/>
    <w:rsid w:val="00430C00"/>
    <w:rsid w:val="00431053"/>
    <w:rsid w:val="00431166"/>
    <w:rsid w:val="004312AC"/>
    <w:rsid w:val="0043160B"/>
    <w:rsid w:val="00431BD6"/>
    <w:rsid w:val="00431D5A"/>
    <w:rsid w:val="00433294"/>
    <w:rsid w:val="00433353"/>
    <w:rsid w:val="004338D5"/>
    <w:rsid w:val="0043394F"/>
    <w:rsid w:val="0043418B"/>
    <w:rsid w:val="0043487C"/>
    <w:rsid w:val="00434B6B"/>
    <w:rsid w:val="00434ED7"/>
    <w:rsid w:val="00435106"/>
    <w:rsid w:val="00435446"/>
    <w:rsid w:val="00435CC3"/>
    <w:rsid w:val="00435E1B"/>
    <w:rsid w:val="00436678"/>
    <w:rsid w:val="004368E1"/>
    <w:rsid w:val="0043698F"/>
    <w:rsid w:val="00436AEF"/>
    <w:rsid w:val="00436CF7"/>
    <w:rsid w:val="00436E5C"/>
    <w:rsid w:val="004371E9"/>
    <w:rsid w:val="004375B1"/>
    <w:rsid w:val="004375BF"/>
    <w:rsid w:val="00437831"/>
    <w:rsid w:val="00437CAC"/>
    <w:rsid w:val="00440C3D"/>
    <w:rsid w:val="0044147E"/>
    <w:rsid w:val="00441A09"/>
    <w:rsid w:val="00441B1C"/>
    <w:rsid w:val="00441B35"/>
    <w:rsid w:val="00441C6D"/>
    <w:rsid w:val="00441E1C"/>
    <w:rsid w:val="004420A8"/>
    <w:rsid w:val="00442D41"/>
    <w:rsid w:val="00442DBF"/>
    <w:rsid w:val="00443044"/>
    <w:rsid w:val="00443103"/>
    <w:rsid w:val="00443143"/>
    <w:rsid w:val="00443533"/>
    <w:rsid w:val="00444562"/>
    <w:rsid w:val="0044478E"/>
    <w:rsid w:val="004447EA"/>
    <w:rsid w:val="0044488E"/>
    <w:rsid w:val="00444C19"/>
    <w:rsid w:val="00444F9D"/>
    <w:rsid w:val="00445AFA"/>
    <w:rsid w:val="00445D01"/>
    <w:rsid w:val="00446157"/>
    <w:rsid w:val="004462D2"/>
    <w:rsid w:val="00446374"/>
    <w:rsid w:val="00446489"/>
    <w:rsid w:val="00446537"/>
    <w:rsid w:val="0044671A"/>
    <w:rsid w:val="00446798"/>
    <w:rsid w:val="00446B30"/>
    <w:rsid w:val="00447387"/>
    <w:rsid w:val="00447397"/>
    <w:rsid w:val="004500AA"/>
    <w:rsid w:val="0045026C"/>
    <w:rsid w:val="00450282"/>
    <w:rsid w:val="00450BC6"/>
    <w:rsid w:val="00450DAD"/>
    <w:rsid w:val="00450E01"/>
    <w:rsid w:val="00451177"/>
    <w:rsid w:val="00452ACD"/>
    <w:rsid w:val="00452B84"/>
    <w:rsid w:val="00452C01"/>
    <w:rsid w:val="00452C80"/>
    <w:rsid w:val="00453763"/>
    <w:rsid w:val="00453900"/>
    <w:rsid w:val="00453C5D"/>
    <w:rsid w:val="00454170"/>
    <w:rsid w:val="00454832"/>
    <w:rsid w:val="00454E6C"/>
    <w:rsid w:val="00454F20"/>
    <w:rsid w:val="004550CA"/>
    <w:rsid w:val="00455834"/>
    <w:rsid w:val="00455BB7"/>
    <w:rsid w:val="00455CFA"/>
    <w:rsid w:val="00456165"/>
    <w:rsid w:val="004565EB"/>
    <w:rsid w:val="004576F2"/>
    <w:rsid w:val="004577F9"/>
    <w:rsid w:val="00457CC6"/>
    <w:rsid w:val="00457DE2"/>
    <w:rsid w:val="00457FB3"/>
    <w:rsid w:val="004606A7"/>
    <w:rsid w:val="004608B6"/>
    <w:rsid w:val="0046098B"/>
    <w:rsid w:val="004610AE"/>
    <w:rsid w:val="004610D7"/>
    <w:rsid w:val="00461155"/>
    <w:rsid w:val="004615C4"/>
    <w:rsid w:val="0046245E"/>
    <w:rsid w:val="00462996"/>
    <w:rsid w:val="00462B20"/>
    <w:rsid w:val="00462BD0"/>
    <w:rsid w:val="00463017"/>
    <w:rsid w:val="00463593"/>
    <w:rsid w:val="0046376F"/>
    <w:rsid w:val="00463986"/>
    <w:rsid w:val="00463CF2"/>
    <w:rsid w:val="004649E5"/>
    <w:rsid w:val="00464B26"/>
    <w:rsid w:val="00464CC2"/>
    <w:rsid w:val="004655C4"/>
    <w:rsid w:val="00465892"/>
    <w:rsid w:val="00465A53"/>
    <w:rsid w:val="00465D75"/>
    <w:rsid w:val="00467852"/>
    <w:rsid w:val="004679FD"/>
    <w:rsid w:val="00470308"/>
    <w:rsid w:val="00470DB4"/>
    <w:rsid w:val="004714D2"/>
    <w:rsid w:val="00471C09"/>
    <w:rsid w:val="00471E47"/>
    <w:rsid w:val="00471FC5"/>
    <w:rsid w:val="00472074"/>
    <w:rsid w:val="00472101"/>
    <w:rsid w:val="00472168"/>
    <w:rsid w:val="00472AEE"/>
    <w:rsid w:val="00472B3C"/>
    <w:rsid w:val="00472B9D"/>
    <w:rsid w:val="0047321F"/>
    <w:rsid w:val="004738E4"/>
    <w:rsid w:val="004743A8"/>
    <w:rsid w:val="0047459B"/>
    <w:rsid w:val="0047466C"/>
    <w:rsid w:val="00474928"/>
    <w:rsid w:val="00474943"/>
    <w:rsid w:val="0047513F"/>
    <w:rsid w:val="0047556E"/>
    <w:rsid w:val="004757A8"/>
    <w:rsid w:val="004757C6"/>
    <w:rsid w:val="0047598B"/>
    <w:rsid w:val="004761DC"/>
    <w:rsid w:val="0047633A"/>
    <w:rsid w:val="0047634B"/>
    <w:rsid w:val="00476428"/>
    <w:rsid w:val="00476588"/>
    <w:rsid w:val="00476831"/>
    <w:rsid w:val="0047711B"/>
    <w:rsid w:val="00477336"/>
    <w:rsid w:val="00477FB2"/>
    <w:rsid w:val="0048004E"/>
    <w:rsid w:val="00480129"/>
    <w:rsid w:val="00480F11"/>
    <w:rsid w:val="00481D3F"/>
    <w:rsid w:val="00482083"/>
    <w:rsid w:val="004823D0"/>
    <w:rsid w:val="004831BB"/>
    <w:rsid w:val="00483841"/>
    <w:rsid w:val="00483914"/>
    <w:rsid w:val="00483C6F"/>
    <w:rsid w:val="004843B5"/>
    <w:rsid w:val="004844BD"/>
    <w:rsid w:val="004844FC"/>
    <w:rsid w:val="00484893"/>
    <w:rsid w:val="004854A5"/>
    <w:rsid w:val="004855F1"/>
    <w:rsid w:val="00485A07"/>
    <w:rsid w:val="00485D62"/>
    <w:rsid w:val="00485D6D"/>
    <w:rsid w:val="00485EDD"/>
    <w:rsid w:val="004868A0"/>
    <w:rsid w:val="00486B0E"/>
    <w:rsid w:val="00487952"/>
    <w:rsid w:val="00490235"/>
    <w:rsid w:val="004907C9"/>
    <w:rsid w:val="0049254E"/>
    <w:rsid w:val="00492B75"/>
    <w:rsid w:val="00492BDE"/>
    <w:rsid w:val="00492F27"/>
    <w:rsid w:val="0049334E"/>
    <w:rsid w:val="004933E0"/>
    <w:rsid w:val="004947BD"/>
    <w:rsid w:val="004948E4"/>
    <w:rsid w:val="0049519A"/>
    <w:rsid w:val="004953A7"/>
    <w:rsid w:val="00495459"/>
    <w:rsid w:val="00495729"/>
    <w:rsid w:val="00495EDB"/>
    <w:rsid w:val="00495F02"/>
    <w:rsid w:val="00496BC4"/>
    <w:rsid w:val="00496BDA"/>
    <w:rsid w:val="004975DF"/>
    <w:rsid w:val="00497F41"/>
    <w:rsid w:val="004A0140"/>
    <w:rsid w:val="004A09B6"/>
    <w:rsid w:val="004A12A2"/>
    <w:rsid w:val="004A1350"/>
    <w:rsid w:val="004A138A"/>
    <w:rsid w:val="004A1A33"/>
    <w:rsid w:val="004A2013"/>
    <w:rsid w:val="004A228C"/>
    <w:rsid w:val="004A2986"/>
    <w:rsid w:val="004A29C1"/>
    <w:rsid w:val="004A2FEB"/>
    <w:rsid w:val="004A4183"/>
    <w:rsid w:val="004A460D"/>
    <w:rsid w:val="004A4913"/>
    <w:rsid w:val="004A535F"/>
    <w:rsid w:val="004A595B"/>
    <w:rsid w:val="004A6463"/>
    <w:rsid w:val="004A6695"/>
    <w:rsid w:val="004A671E"/>
    <w:rsid w:val="004A6720"/>
    <w:rsid w:val="004A673C"/>
    <w:rsid w:val="004A6C23"/>
    <w:rsid w:val="004A6C59"/>
    <w:rsid w:val="004A77E1"/>
    <w:rsid w:val="004A783D"/>
    <w:rsid w:val="004A7D02"/>
    <w:rsid w:val="004B0247"/>
    <w:rsid w:val="004B204C"/>
    <w:rsid w:val="004B208C"/>
    <w:rsid w:val="004B3574"/>
    <w:rsid w:val="004B3864"/>
    <w:rsid w:val="004B3D7B"/>
    <w:rsid w:val="004B3DD6"/>
    <w:rsid w:val="004B3FD2"/>
    <w:rsid w:val="004B4A4D"/>
    <w:rsid w:val="004B5828"/>
    <w:rsid w:val="004B5B64"/>
    <w:rsid w:val="004B5B9E"/>
    <w:rsid w:val="004B5CD7"/>
    <w:rsid w:val="004B5D77"/>
    <w:rsid w:val="004B6016"/>
    <w:rsid w:val="004B635B"/>
    <w:rsid w:val="004B68B5"/>
    <w:rsid w:val="004B6C92"/>
    <w:rsid w:val="004B7113"/>
    <w:rsid w:val="004B75FC"/>
    <w:rsid w:val="004C01AC"/>
    <w:rsid w:val="004C18D7"/>
    <w:rsid w:val="004C1BEF"/>
    <w:rsid w:val="004C1CB1"/>
    <w:rsid w:val="004C25C6"/>
    <w:rsid w:val="004C2CFD"/>
    <w:rsid w:val="004C2D23"/>
    <w:rsid w:val="004C2E11"/>
    <w:rsid w:val="004C3153"/>
    <w:rsid w:val="004C32C2"/>
    <w:rsid w:val="004C333E"/>
    <w:rsid w:val="004C34BD"/>
    <w:rsid w:val="004C4198"/>
    <w:rsid w:val="004C4728"/>
    <w:rsid w:val="004C4B4F"/>
    <w:rsid w:val="004C5EBE"/>
    <w:rsid w:val="004C6382"/>
    <w:rsid w:val="004C63EC"/>
    <w:rsid w:val="004C6406"/>
    <w:rsid w:val="004C6C36"/>
    <w:rsid w:val="004C6F21"/>
    <w:rsid w:val="004C71AA"/>
    <w:rsid w:val="004C7984"/>
    <w:rsid w:val="004D10C5"/>
    <w:rsid w:val="004D1891"/>
    <w:rsid w:val="004D1BF0"/>
    <w:rsid w:val="004D1C79"/>
    <w:rsid w:val="004D2573"/>
    <w:rsid w:val="004D2686"/>
    <w:rsid w:val="004D275D"/>
    <w:rsid w:val="004D2765"/>
    <w:rsid w:val="004D30BB"/>
    <w:rsid w:val="004D33EA"/>
    <w:rsid w:val="004D39E7"/>
    <w:rsid w:val="004D3FC0"/>
    <w:rsid w:val="004D4395"/>
    <w:rsid w:val="004D47AB"/>
    <w:rsid w:val="004D5020"/>
    <w:rsid w:val="004D5071"/>
    <w:rsid w:val="004D5A8D"/>
    <w:rsid w:val="004D5F5C"/>
    <w:rsid w:val="004D5FD4"/>
    <w:rsid w:val="004D7C39"/>
    <w:rsid w:val="004E01AD"/>
    <w:rsid w:val="004E05BD"/>
    <w:rsid w:val="004E0C40"/>
    <w:rsid w:val="004E0DE8"/>
    <w:rsid w:val="004E1812"/>
    <w:rsid w:val="004E23F3"/>
    <w:rsid w:val="004E2C7E"/>
    <w:rsid w:val="004E2D66"/>
    <w:rsid w:val="004E2E3E"/>
    <w:rsid w:val="004E31C0"/>
    <w:rsid w:val="004E365B"/>
    <w:rsid w:val="004E3B46"/>
    <w:rsid w:val="004E3B92"/>
    <w:rsid w:val="004E3D74"/>
    <w:rsid w:val="004E3E91"/>
    <w:rsid w:val="004E499A"/>
    <w:rsid w:val="004E4CBB"/>
    <w:rsid w:val="004E4D99"/>
    <w:rsid w:val="004E53BC"/>
    <w:rsid w:val="004E5962"/>
    <w:rsid w:val="004E599D"/>
    <w:rsid w:val="004E59C9"/>
    <w:rsid w:val="004E5BD3"/>
    <w:rsid w:val="004E5D2E"/>
    <w:rsid w:val="004E6536"/>
    <w:rsid w:val="004E6641"/>
    <w:rsid w:val="004E73C7"/>
    <w:rsid w:val="004E7D31"/>
    <w:rsid w:val="004E7FAB"/>
    <w:rsid w:val="004F01A6"/>
    <w:rsid w:val="004F06A5"/>
    <w:rsid w:val="004F0CB5"/>
    <w:rsid w:val="004F1289"/>
    <w:rsid w:val="004F12F9"/>
    <w:rsid w:val="004F13D4"/>
    <w:rsid w:val="004F1476"/>
    <w:rsid w:val="004F1559"/>
    <w:rsid w:val="004F1E33"/>
    <w:rsid w:val="004F21E8"/>
    <w:rsid w:val="004F2456"/>
    <w:rsid w:val="004F2B1A"/>
    <w:rsid w:val="004F2C0A"/>
    <w:rsid w:val="004F2CEB"/>
    <w:rsid w:val="004F2DB5"/>
    <w:rsid w:val="004F2E19"/>
    <w:rsid w:val="004F2F6E"/>
    <w:rsid w:val="004F35E4"/>
    <w:rsid w:val="004F37F2"/>
    <w:rsid w:val="004F3BD5"/>
    <w:rsid w:val="004F3DF1"/>
    <w:rsid w:val="004F3E04"/>
    <w:rsid w:val="004F4149"/>
    <w:rsid w:val="004F459E"/>
    <w:rsid w:val="004F47F2"/>
    <w:rsid w:val="004F48F8"/>
    <w:rsid w:val="004F4908"/>
    <w:rsid w:val="004F499C"/>
    <w:rsid w:val="004F49BE"/>
    <w:rsid w:val="004F4C62"/>
    <w:rsid w:val="004F4E5C"/>
    <w:rsid w:val="004F50D5"/>
    <w:rsid w:val="004F53AA"/>
    <w:rsid w:val="004F5743"/>
    <w:rsid w:val="004F584B"/>
    <w:rsid w:val="004F5DA9"/>
    <w:rsid w:val="004F5EA8"/>
    <w:rsid w:val="004F5F4E"/>
    <w:rsid w:val="004F610E"/>
    <w:rsid w:val="004F614C"/>
    <w:rsid w:val="004F640C"/>
    <w:rsid w:val="004F648F"/>
    <w:rsid w:val="004F65EF"/>
    <w:rsid w:val="004F6921"/>
    <w:rsid w:val="004F6A27"/>
    <w:rsid w:val="004F6A7F"/>
    <w:rsid w:val="00500107"/>
    <w:rsid w:val="00500805"/>
    <w:rsid w:val="005009D2"/>
    <w:rsid w:val="00500BD8"/>
    <w:rsid w:val="00501673"/>
    <w:rsid w:val="00501987"/>
    <w:rsid w:val="00501B01"/>
    <w:rsid w:val="00501DCB"/>
    <w:rsid w:val="005021F8"/>
    <w:rsid w:val="005023A1"/>
    <w:rsid w:val="0050249E"/>
    <w:rsid w:val="00502743"/>
    <w:rsid w:val="00502AD0"/>
    <w:rsid w:val="00502C3F"/>
    <w:rsid w:val="00502E57"/>
    <w:rsid w:val="005035A1"/>
    <w:rsid w:val="00503842"/>
    <w:rsid w:val="005051ED"/>
    <w:rsid w:val="00505FBE"/>
    <w:rsid w:val="00506747"/>
    <w:rsid w:val="0050687B"/>
    <w:rsid w:val="005069F5"/>
    <w:rsid w:val="00506FD2"/>
    <w:rsid w:val="00507179"/>
    <w:rsid w:val="005072F6"/>
    <w:rsid w:val="00507779"/>
    <w:rsid w:val="00507D35"/>
    <w:rsid w:val="00507F05"/>
    <w:rsid w:val="00507F4E"/>
    <w:rsid w:val="00507F57"/>
    <w:rsid w:val="00510930"/>
    <w:rsid w:val="00510CD6"/>
    <w:rsid w:val="00511235"/>
    <w:rsid w:val="00511361"/>
    <w:rsid w:val="0051189B"/>
    <w:rsid w:val="005120DF"/>
    <w:rsid w:val="00513388"/>
    <w:rsid w:val="0051363C"/>
    <w:rsid w:val="00513BE8"/>
    <w:rsid w:val="00513C79"/>
    <w:rsid w:val="00513DBA"/>
    <w:rsid w:val="00513E34"/>
    <w:rsid w:val="00514228"/>
    <w:rsid w:val="00514C0D"/>
    <w:rsid w:val="00514E5D"/>
    <w:rsid w:val="005151F6"/>
    <w:rsid w:val="00515673"/>
    <w:rsid w:val="00515A5C"/>
    <w:rsid w:val="00515B77"/>
    <w:rsid w:val="0051654E"/>
    <w:rsid w:val="00516C55"/>
    <w:rsid w:val="00517056"/>
    <w:rsid w:val="005177AA"/>
    <w:rsid w:val="00517F51"/>
    <w:rsid w:val="00520098"/>
    <w:rsid w:val="00520168"/>
    <w:rsid w:val="00520389"/>
    <w:rsid w:val="0052055E"/>
    <w:rsid w:val="005205D4"/>
    <w:rsid w:val="00520884"/>
    <w:rsid w:val="00520F1C"/>
    <w:rsid w:val="005216E7"/>
    <w:rsid w:val="005217F1"/>
    <w:rsid w:val="00521DC4"/>
    <w:rsid w:val="00521EC4"/>
    <w:rsid w:val="0052253C"/>
    <w:rsid w:val="00522A82"/>
    <w:rsid w:val="00523192"/>
    <w:rsid w:val="00523487"/>
    <w:rsid w:val="005238EC"/>
    <w:rsid w:val="00523D71"/>
    <w:rsid w:val="00523DA4"/>
    <w:rsid w:val="005241D7"/>
    <w:rsid w:val="0052442B"/>
    <w:rsid w:val="005245C6"/>
    <w:rsid w:val="005247D8"/>
    <w:rsid w:val="00524F5A"/>
    <w:rsid w:val="005254BF"/>
    <w:rsid w:val="005255AF"/>
    <w:rsid w:val="00525B54"/>
    <w:rsid w:val="00525E90"/>
    <w:rsid w:val="00525FFB"/>
    <w:rsid w:val="005260A9"/>
    <w:rsid w:val="00526109"/>
    <w:rsid w:val="00526EDD"/>
    <w:rsid w:val="0052703E"/>
    <w:rsid w:val="00527289"/>
    <w:rsid w:val="00527CBA"/>
    <w:rsid w:val="005319C4"/>
    <w:rsid w:val="00531A24"/>
    <w:rsid w:val="00532160"/>
    <w:rsid w:val="005329A8"/>
    <w:rsid w:val="0053335A"/>
    <w:rsid w:val="00533D2B"/>
    <w:rsid w:val="00533E8C"/>
    <w:rsid w:val="005348E7"/>
    <w:rsid w:val="00535204"/>
    <w:rsid w:val="0053544C"/>
    <w:rsid w:val="00535F2E"/>
    <w:rsid w:val="005367F3"/>
    <w:rsid w:val="00537B1D"/>
    <w:rsid w:val="005401B7"/>
    <w:rsid w:val="00540626"/>
    <w:rsid w:val="00540A04"/>
    <w:rsid w:val="00540BBF"/>
    <w:rsid w:val="00540BE8"/>
    <w:rsid w:val="00541043"/>
    <w:rsid w:val="00541503"/>
    <w:rsid w:val="00541761"/>
    <w:rsid w:val="00542548"/>
    <w:rsid w:val="005426ED"/>
    <w:rsid w:val="00542B60"/>
    <w:rsid w:val="00542CC6"/>
    <w:rsid w:val="00542D44"/>
    <w:rsid w:val="00543D53"/>
    <w:rsid w:val="00544120"/>
    <w:rsid w:val="0054566F"/>
    <w:rsid w:val="005462FD"/>
    <w:rsid w:val="00546498"/>
    <w:rsid w:val="0054694F"/>
    <w:rsid w:val="0054697A"/>
    <w:rsid w:val="00546AFD"/>
    <w:rsid w:val="0054708D"/>
    <w:rsid w:val="005470B2"/>
    <w:rsid w:val="005470DB"/>
    <w:rsid w:val="00547106"/>
    <w:rsid w:val="00547E8E"/>
    <w:rsid w:val="00550205"/>
    <w:rsid w:val="00551D09"/>
    <w:rsid w:val="00552BB8"/>
    <w:rsid w:val="00552F73"/>
    <w:rsid w:val="00552FB6"/>
    <w:rsid w:val="00553144"/>
    <w:rsid w:val="00553604"/>
    <w:rsid w:val="00553EE3"/>
    <w:rsid w:val="00554580"/>
    <w:rsid w:val="00555624"/>
    <w:rsid w:val="00555778"/>
    <w:rsid w:val="00555E51"/>
    <w:rsid w:val="00555F65"/>
    <w:rsid w:val="005568E2"/>
    <w:rsid w:val="0055690E"/>
    <w:rsid w:val="00556F2D"/>
    <w:rsid w:val="005572E6"/>
    <w:rsid w:val="005572E7"/>
    <w:rsid w:val="00557440"/>
    <w:rsid w:val="0055762F"/>
    <w:rsid w:val="0055768F"/>
    <w:rsid w:val="00557B28"/>
    <w:rsid w:val="0056128E"/>
    <w:rsid w:val="005613BC"/>
    <w:rsid w:val="005615A8"/>
    <w:rsid w:val="00561679"/>
    <w:rsid w:val="00561A9F"/>
    <w:rsid w:val="0056207D"/>
    <w:rsid w:val="00562272"/>
    <w:rsid w:val="005622C1"/>
    <w:rsid w:val="00562A2D"/>
    <w:rsid w:val="00562DC4"/>
    <w:rsid w:val="00562EB1"/>
    <w:rsid w:val="00565155"/>
    <w:rsid w:val="00565317"/>
    <w:rsid w:val="00565E06"/>
    <w:rsid w:val="00566368"/>
    <w:rsid w:val="0056656E"/>
    <w:rsid w:val="005674A9"/>
    <w:rsid w:val="00567C88"/>
    <w:rsid w:val="00567EE4"/>
    <w:rsid w:val="0057047D"/>
    <w:rsid w:val="00570503"/>
    <w:rsid w:val="00570564"/>
    <w:rsid w:val="005708EC"/>
    <w:rsid w:val="005713CC"/>
    <w:rsid w:val="00571BC6"/>
    <w:rsid w:val="00571D7A"/>
    <w:rsid w:val="00571E3F"/>
    <w:rsid w:val="00571E5F"/>
    <w:rsid w:val="00571F49"/>
    <w:rsid w:val="005723B6"/>
    <w:rsid w:val="00572832"/>
    <w:rsid w:val="00573147"/>
    <w:rsid w:val="00573188"/>
    <w:rsid w:val="00573331"/>
    <w:rsid w:val="00573B41"/>
    <w:rsid w:val="00573F1A"/>
    <w:rsid w:val="0057470C"/>
    <w:rsid w:val="00574756"/>
    <w:rsid w:val="00574866"/>
    <w:rsid w:val="005748B1"/>
    <w:rsid w:val="00574EE5"/>
    <w:rsid w:val="00575885"/>
    <w:rsid w:val="00575C17"/>
    <w:rsid w:val="00575D8A"/>
    <w:rsid w:val="00576520"/>
    <w:rsid w:val="0057658C"/>
    <w:rsid w:val="00576ACB"/>
    <w:rsid w:val="00576BF4"/>
    <w:rsid w:val="00576E03"/>
    <w:rsid w:val="0057714E"/>
    <w:rsid w:val="00577559"/>
    <w:rsid w:val="00577699"/>
    <w:rsid w:val="00577F10"/>
    <w:rsid w:val="00580245"/>
    <w:rsid w:val="00580949"/>
    <w:rsid w:val="00581446"/>
    <w:rsid w:val="00581A52"/>
    <w:rsid w:val="00581B3D"/>
    <w:rsid w:val="00582153"/>
    <w:rsid w:val="005824B7"/>
    <w:rsid w:val="00582F4D"/>
    <w:rsid w:val="00583296"/>
    <w:rsid w:val="005839B5"/>
    <w:rsid w:val="005842BF"/>
    <w:rsid w:val="005847DF"/>
    <w:rsid w:val="00584A10"/>
    <w:rsid w:val="00584EB7"/>
    <w:rsid w:val="00585592"/>
    <w:rsid w:val="00586A23"/>
    <w:rsid w:val="005870A7"/>
    <w:rsid w:val="0059013B"/>
    <w:rsid w:val="005902CD"/>
    <w:rsid w:val="00590911"/>
    <w:rsid w:val="00590AE1"/>
    <w:rsid w:val="00590BB7"/>
    <w:rsid w:val="00590E01"/>
    <w:rsid w:val="00591205"/>
    <w:rsid w:val="005916F8"/>
    <w:rsid w:val="00591DF6"/>
    <w:rsid w:val="00591DFA"/>
    <w:rsid w:val="00591F1A"/>
    <w:rsid w:val="005920BF"/>
    <w:rsid w:val="00592164"/>
    <w:rsid w:val="00592648"/>
    <w:rsid w:val="005926E1"/>
    <w:rsid w:val="00592A64"/>
    <w:rsid w:val="00592AF3"/>
    <w:rsid w:val="00592DD6"/>
    <w:rsid w:val="00592E26"/>
    <w:rsid w:val="00593031"/>
    <w:rsid w:val="005931B9"/>
    <w:rsid w:val="005935EC"/>
    <w:rsid w:val="00593609"/>
    <w:rsid w:val="00593CE8"/>
    <w:rsid w:val="00593E9C"/>
    <w:rsid w:val="00593F69"/>
    <w:rsid w:val="00594EBD"/>
    <w:rsid w:val="00595C16"/>
    <w:rsid w:val="005969ED"/>
    <w:rsid w:val="00596DF9"/>
    <w:rsid w:val="00596E70"/>
    <w:rsid w:val="0059756C"/>
    <w:rsid w:val="00597690"/>
    <w:rsid w:val="005A0A0D"/>
    <w:rsid w:val="005A1485"/>
    <w:rsid w:val="005A1829"/>
    <w:rsid w:val="005A18BC"/>
    <w:rsid w:val="005A2339"/>
    <w:rsid w:val="005A2506"/>
    <w:rsid w:val="005A37A8"/>
    <w:rsid w:val="005A3C70"/>
    <w:rsid w:val="005A3F1B"/>
    <w:rsid w:val="005A45C2"/>
    <w:rsid w:val="005A47A2"/>
    <w:rsid w:val="005A52A5"/>
    <w:rsid w:val="005A5316"/>
    <w:rsid w:val="005A5C8A"/>
    <w:rsid w:val="005A5FB0"/>
    <w:rsid w:val="005A620B"/>
    <w:rsid w:val="005A6529"/>
    <w:rsid w:val="005A6600"/>
    <w:rsid w:val="005A6A04"/>
    <w:rsid w:val="005A72AC"/>
    <w:rsid w:val="005A750D"/>
    <w:rsid w:val="005A75BA"/>
    <w:rsid w:val="005B013C"/>
    <w:rsid w:val="005B081D"/>
    <w:rsid w:val="005B0EBE"/>
    <w:rsid w:val="005B13B5"/>
    <w:rsid w:val="005B1D0E"/>
    <w:rsid w:val="005B1FA9"/>
    <w:rsid w:val="005B2191"/>
    <w:rsid w:val="005B3214"/>
    <w:rsid w:val="005B3BE3"/>
    <w:rsid w:val="005B4122"/>
    <w:rsid w:val="005B413F"/>
    <w:rsid w:val="005B4159"/>
    <w:rsid w:val="005B44E7"/>
    <w:rsid w:val="005B45F3"/>
    <w:rsid w:val="005B481E"/>
    <w:rsid w:val="005B485C"/>
    <w:rsid w:val="005B4892"/>
    <w:rsid w:val="005B4F08"/>
    <w:rsid w:val="005B522C"/>
    <w:rsid w:val="005B5822"/>
    <w:rsid w:val="005B5B8F"/>
    <w:rsid w:val="005B5F9D"/>
    <w:rsid w:val="005B642A"/>
    <w:rsid w:val="005B673C"/>
    <w:rsid w:val="005B6E94"/>
    <w:rsid w:val="005B7C91"/>
    <w:rsid w:val="005C03F6"/>
    <w:rsid w:val="005C12D7"/>
    <w:rsid w:val="005C1C02"/>
    <w:rsid w:val="005C21EE"/>
    <w:rsid w:val="005C272C"/>
    <w:rsid w:val="005C34B1"/>
    <w:rsid w:val="005C395F"/>
    <w:rsid w:val="005C3978"/>
    <w:rsid w:val="005C44A8"/>
    <w:rsid w:val="005C45C1"/>
    <w:rsid w:val="005C4978"/>
    <w:rsid w:val="005C50FB"/>
    <w:rsid w:val="005C5BA8"/>
    <w:rsid w:val="005C668A"/>
    <w:rsid w:val="005C6AB3"/>
    <w:rsid w:val="005C6D1C"/>
    <w:rsid w:val="005C6F0F"/>
    <w:rsid w:val="005C7013"/>
    <w:rsid w:val="005C712C"/>
    <w:rsid w:val="005C773C"/>
    <w:rsid w:val="005D08A6"/>
    <w:rsid w:val="005D0AC2"/>
    <w:rsid w:val="005D18E3"/>
    <w:rsid w:val="005D1CB5"/>
    <w:rsid w:val="005D22D8"/>
    <w:rsid w:val="005D288B"/>
    <w:rsid w:val="005D2A30"/>
    <w:rsid w:val="005D2CCE"/>
    <w:rsid w:val="005D306E"/>
    <w:rsid w:val="005D3984"/>
    <w:rsid w:val="005D3F4B"/>
    <w:rsid w:val="005D41A4"/>
    <w:rsid w:val="005D4AF4"/>
    <w:rsid w:val="005D4BAC"/>
    <w:rsid w:val="005D4CCB"/>
    <w:rsid w:val="005D51AD"/>
    <w:rsid w:val="005D5B11"/>
    <w:rsid w:val="005D5E04"/>
    <w:rsid w:val="005D69CD"/>
    <w:rsid w:val="005D6BF7"/>
    <w:rsid w:val="005D6D08"/>
    <w:rsid w:val="005D72C6"/>
    <w:rsid w:val="005D7728"/>
    <w:rsid w:val="005D78AA"/>
    <w:rsid w:val="005D7CF2"/>
    <w:rsid w:val="005D7F60"/>
    <w:rsid w:val="005E004B"/>
    <w:rsid w:val="005E02A5"/>
    <w:rsid w:val="005E07B0"/>
    <w:rsid w:val="005E0A34"/>
    <w:rsid w:val="005E0CB6"/>
    <w:rsid w:val="005E12AB"/>
    <w:rsid w:val="005E1ECD"/>
    <w:rsid w:val="005E20B7"/>
    <w:rsid w:val="005E21CD"/>
    <w:rsid w:val="005E29AA"/>
    <w:rsid w:val="005E3869"/>
    <w:rsid w:val="005E39B2"/>
    <w:rsid w:val="005E4AD3"/>
    <w:rsid w:val="005E51FE"/>
    <w:rsid w:val="005E526E"/>
    <w:rsid w:val="005E5ABC"/>
    <w:rsid w:val="005E6026"/>
    <w:rsid w:val="005E6678"/>
    <w:rsid w:val="005E6805"/>
    <w:rsid w:val="005E6D87"/>
    <w:rsid w:val="005E718A"/>
    <w:rsid w:val="005E7278"/>
    <w:rsid w:val="005E7753"/>
    <w:rsid w:val="005E7D5E"/>
    <w:rsid w:val="005E7F7D"/>
    <w:rsid w:val="005E7FCC"/>
    <w:rsid w:val="005F0570"/>
    <w:rsid w:val="005F0589"/>
    <w:rsid w:val="005F092D"/>
    <w:rsid w:val="005F0A2B"/>
    <w:rsid w:val="005F1406"/>
    <w:rsid w:val="005F1444"/>
    <w:rsid w:val="005F19EB"/>
    <w:rsid w:val="005F1DBA"/>
    <w:rsid w:val="005F2240"/>
    <w:rsid w:val="005F2482"/>
    <w:rsid w:val="005F2843"/>
    <w:rsid w:val="005F3CE2"/>
    <w:rsid w:val="005F4064"/>
    <w:rsid w:val="005F5496"/>
    <w:rsid w:val="005F5794"/>
    <w:rsid w:val="005F5939"/>
    <w:rsid w:val="005F5E3B"/>
    <w:rsid w:val="005F656A"/>
    <w:rsid w:val="005F66D2"/>
    <w:rsid w:val="005F6859"/>
    <w:rsid w:val="005F6AC9"/>
    <w:rsid w:val="005F6B62"/>
    <w:rsid w:val="005F7655"/>
    <w:rsid w:val="005F7CC1"/>
    <w:rsid w:val="00600930"/>
    <w:rsid w:val="00600AAF"/>
    <w:rsid w:val="00600CDC"/>
    <w:rsid w:val="006017A0"/>
    <w:rsid w:val="00601803"/>
    <w:rsid w:val="00601FD7"/>
    <w:rsid w:val="006021B1"/>
    <w:rsid w:val="00602DBF"/>
    <w:rsid w:val="00602EAB"/>
    <w:rsid w:val="0060343D"/>
    <w:rsid w:val="00603443"/>
    <w:rsid w:val="0060380F"/>
    <w:rsid w:val="00603D72"/>
    <w:rsid w:val="0060446B"/>
    <w:rsid w:val="00604919"/>
    <w:rsid w:val="00604A70"/>
    <w:rsid w:val="00604F77"/>
    <w:rsid w:val="00605312"/>
    <w:rsid w:val="00605497"/>
    <w:rsid w:val="0060579C"/>
    <w:rsid w:val="006058BC"/>
    <w:rsid w:val="00605AC6"/>
    <w:rsid w:val="00605F21"/>
    <w:rsid w:val="0060692A"/>
    <w:rsid w:val="00606C67"/>
    <w:rsid w:val="00606D5C"/>
    <w:rsid w:val="00606EE9"/>
    <w:rsid w:val="0060760E"/>
    <w:rsid w:val="00607D2A"/>
    <w:rsid w:val="006104A0"/>
    <w:rsid w:val="00610B4F"/>
    <w:rsid w:val="00610B60"/>
    <w:rsid w:val="00610DED"/>
    <w:rsid w:val="006117EC"/>
    <w:rsid w:val="006119F6"/>
    <w:rsid w:val="00611AD8"/>
    <w:rsid w:val="00611D1C"/>
    <w:rsid w:val="00611FBB"/>
    <w:rsid w:val="0061247F"/>
    <w:rsid w:val="00612698"/>
    <w:rsid w:val="00612717"/>
    <w:rsid w:val="00612844"/>
    <w:rsid w:val="00612D04"/>
    <w:rsid w:val="00612D9D"/>
    <w:rsid w:val="00612E86"/>
    <w:rsid w:val="00612F3C"/>
    <w:rsid w:val="00613568"/>
    <w:rsid w:val="00613A58"/>
    <w:rsid w:val="00614164"/>
    <w:rsid w:val="006141F4"/>
    <w:rsid w:val="00614B37"/>
    <w:rsid w:val="006157DD"/>
    <w:rsid w:val="00615934"/>
    <w:rsid w:val="006160D8"/>
    <w:rsid w:val="0061673B"/>
    <w:rsid w:val="00617905"/>
    <w:rsid w:val="0062018E"/>
    <w:rsid w:val="0062025C"/>
    <w:rsid w:val="0062098F"/>
    <w:rsid w:val="006209F6"/>
    <w:rsid w:val="006211E5"/>
    <w:rsid w:val="00621405"/>
    <w:rsid w:val="00621469"/>
    <w:rsid w:val="006217A3"/>
    <w:rsid w:val="00621C2E"/>
    <w:rsid w:val="00621D04"/>
    <w:rsid w:val="00621EF6"/>
    <w:rsid w:val="0062218E"/>
    <w:rsid w:val="006226D9"/>
    <w:rsid w:val="006227A3"/>
    <w:rsid w:val="00622857"/>
    <w:rsid w:val="00622A7F"/>
    <w:rsid w:val="00623094"/>
    <w:rsid w:val="0062392F"/>
    <w:rsid w:val="0062407A"/>
    <w:rsid w:val="006243EC"/>
    <w:rsid w:val="00624FA7"/>
    <w:rsid w:val="0062577F"/>
    <w:rsid w:val="006259EC"/>
    <w:rsid w:val="00625B1E"/>
    <w:rsid w:val="00625CD1"/>
    <w:rsid w:val="0062667D"/>
    <w:rsid w:val="00626876"/>
    <w:rsid w:val="00626F72"/>
    <w:rsid w:val="00627332"/>
    <w:rsid w:val="00630105"/>
    <w:rsid w:val="00630645"/>
    <w:rsid w:val="0063069B"/>
    <w:rsid w:val="00630CE0"/>
    <w:rsid w:val="00631489"/>
    <w:rsid w:val="00631CB6"/>
    <w:rsid w:val="00631D68"/>
    <w:rsid w:val="006321E2"/>
    <w:rsid w:val="00632421"/>
    <w:rsid w:val="00632AE3"/>
    <w:rsid w:val="00632CD3"/>
    <w:rsid w:val="00632D4E"/>
    <w:rsid w:val="0063345C"/>
    <w:rsid w:val="00634545"/>
    <w:rsid w:val="00635069"/>
    <w:rsid w:val="006350B5"/>
    <w:rsid w:val="00635749"/>
    <w:rsid w:val="0063595F"/>
    <w:rsid w:val="0063596B"/>
    <w:rsid w:val="00635AB7"/>
    <w:rsid w:val="00635EFC"/>
    <w:rsid w:val="006360FC"/>
    <w:rsid w:val="006361C9"/>
    <w:rsid w:val="00640631"/>
    <w:rsid w:val="00640A8C"/>
    <w:rsid w:val="006410F8"/>
    <w:rsid w:val="00641490"/>
    <w:rsid w:val="006416E2"/>
    <w:rsid w:val="0064170D"/>
    <w:rsid w:val="00641E49"/>
    <w:rsid w:val="0064262B"/>
    <w:rsid w:val="00642B8A"/>
    <w:rsid w:val="00642CDC"/>
    <w:rsid w:val="00642E70"/>
    <w:rsid w:val="00642ECC"/>
    <w:rsid w:val="006431C3"/>
    <w:rsid w:val="00643447"/>
    <w:rsid w:val="00643462"/>
    <w:rsid w:val="006437F1"/>
    <w:rsid w:val="0064437A"/>
    <w:rsid w:val="00644513"/>
    <w:rsid w:val="00644784"/>
    <w:rsid w:val="00644A02"/>
    <w:rsid w:val="00644BFD"/>
    <w:rsid w:val="00645728"/>
    <w:rsid w:val="00645C8E"/>
    <w:rsid w:val="00645FC2"/>
    <w:rsid w:val="00646136"/>
    <w:rsid w:val="00646159"/>
    <w:rsid w:val="00646E98"/>
    <w:rsid w:val="006470E8"/>
    <w:rsid w:val="006471AA"/>
    <w:rsid w:val="00647F4E"/>
    <w:rsid w:val="00650673"/>
    <w:rsid w:val="006507BF"/>
    <w:rsid w:val="006509FC"/>
    <w:rsid w:val="00650D4F"/>
    <w:rsid w:val="00650E1F"/>
    <w:rsid w:val="006510CD"/>
    <w:rsid w:val="00651160"/>
    <w:rsid w:val="0065174F"/>
    <w:rsid w:val="00651803"/>
    <w:rsid w:val="00652017"/>
    <w:rsid w:val="0065257C"/>
    <w:rsid w:val="006537C8"/>
    <w:rsid w:val="00653AEB"/>
    <w:rsid w:val="00653FD1"/>
    <w:rsid w:val="00654161"/>
    <w:rsid w:val="006543DB"/>
    <w:rsid w:val="006551F9"/>
    <w:rsid w:val="0065540E"/>
    <w:rsid w:val="006561C5"/>
    <w:rsid w:val="0065623A"/>
    <w:rsid w:val="00656567"/>
    <w:rsid w:val="00656C07"/>
    <w:rsid w:val="00657298"/>
    <w:rsid w:val="00657E13"/>
    <w:rsid w:val="00660648"/>
    <w:rsid w:val="006608B8"/>
    <w:rsid w:val="00660EB5"/>
    <w:rsid w:val="00661281"/>
    <w:rsid w:val="006627B8"/>
    <w:rsid w:val="00662857"/>
    <w:rsid w:val="00662971"/>
    <w:rsid w:val="00662B06"/>
    <w:rsid w:val="00662FAB"/>
    <w:rsid w:val="0066381F"/>
    <w:rsid w:val="006638BE"/>
    <w:rsid w:val="00663B1D"/>
    <w:rsid w:val="00663C31"/>
    <w:rsid w:val="00663FF8"/>
    <w:rsid w:val="00664239"/>
    <w:rsid w:val="006642D3"/>
    <w:rsid w:val="006648F8"/>
    <w:rsid w:val="00664A22"/>
    <w:rsid w:val="00664AF8"/>
    <w:rsid w:val="00665012"/>
    <w:rsid w:val="006659B7"/>
    <w:rsid w:val="00666106"/>
    <w:rsid w:val="006662AF"/>
    <w:rsid w:val="0066679D"/>
    <w:rsid w:val="00666FA8"/>
    <w:rsid w:val="00667391"/>
    <w:rsid w:val="00667403"/>
    <w:rsid w:val="0066746B"/>
    <w:rsid w:val="006676C5"/>
    <w:rsid w:val="00667AA9"/>
    <w:rsid w:val="00670023"/>
    <w:rsid w:val="00670520"/>
    <w:rsid w:val="00670865"/>
    <w:rsid w:val="00670D7C"/>
    <w:rsid w:val="00670FD3"/>
    <w:rsid w:val="00671034"/>
    <w:rsid w:val="006711C3"/>
    <w:rsid w:val="00671BEC"/>
    <w:rsid w:val="00671C9B"/>
    <w:rsid w:val="00671D4A"/>
    <w:rsid w:val="00672310"/>
    <w:rsid w:val="006728DA"/>
    <w:rsid w:val="00672BA9"/>
    <w:rsid w:val="00672CCB"/>
    <w:rsid w:val="00672CF8"/>
    <w:rsid w:val="00673040"/>
    <w:rsid w:val="00673DF6"/>
    <w:rsid w:val="00673EFD"/>
    <w:rsid w:val="006742EE"/>
    <w:rsid w:val="006746B9"/>
    <w:rsid w:val="006746BC"/>
    <w:rsid w:val="0067497C"/>
    <w:rsid w:val="006749ED"/>
    <w:rsid w:val="00674B37"/>
    <w:rsid w:val="0067575D"/>
    <w:rsid w:val="006763A3"/>
    <w:rsid w:val="006766B7"/>
    <w:rsid w:val="00676703"/>
    <w:rsid w:val="006768A4"/>
    <w:rsid w:val="00676B51"/>
    <w:rsid w:val="00676C34"/>
    <w:rsid w:val="006779D8"/>
    <w:rsid w:val="00677B37"/>
    <w:rsid w:val="00677DEB"/>
    <w:rsid w:val="00680488"/>
    <w:rsid w:val="00680663"/>
    <w:rsid w:val="006808C5"/>
    <w:rsid w:val="00680F87"/>
    <w:rsid w:val="0068127D"/>
    <w:rsid w:val="00681DBF"/>
    <w:rsid w:val="00681F20"/>
    <w:rsid w:val="00682184"/>
    <w:rsid w:val="006829F2"/>
    <w:rsid w:val="0068310B"/>
    <w:rsid w:val="0068357D"/>
    <w:rsid w:val="006835C7"/>
    <w:rsid w:val="00683A27"/>
    <w:rsid w:val="00684040"/>
    <w:rsid w:val="0068405C"/>
    <w:rsid w:val="006841EF"/>
    <w:rsid w:val="0068457A"/>
    <w:rsid w:val="0068460D"/>
    <w:rsid w:val="006858CE"/>
    <w:rsid w:val="00685937"/>
    <w:rsid w:val="006859F6"/>
    <w:rsid w:val="00685E06"/>
    <w:rsid w:val="00686281"/>
    <w:rsid w:val="00686434"/>
    <w:rsid w:val="00686967"/>
    <w:rsid w:val="00686DF4"/>
    <w:rsid w:val="00687366"/>
    <w:rsid w:val="00687B15"/>
    <w:rsid w:val="00687DDA"/>
    <w:rsid w:val="00690684"/>
    <w:rsid w:val="00690D12"/>
    <w:rsid w:val="00691069"/>
    <w:rsid w:val="00691498"/>
    <w:rsid w:val="00691A80"/>
    <w:rsid w:val="00691DDE"/>
    <w:rsid w:val="006922A3"/>
    <w:rsid w:val="006928E9"/>
    <w:rsid w:val="00692E59"/>
    <w:rsid w:val="006930A2"/>
    <w:rsid w:val="00693380"/>
    <w:rsid w:val="00693AD5"/>
    <w:rsid w:val="00693C5D"/>
    <w:rsid w:val="00694AE4"/>
    <w:rsid w:val="00695009"/>
    <w:rsid w:val="00695334"/>
    <w:rsid w:val="00695491"/>
    <w:rsid w:val="006955E6"/>
    <w:rsid w:val="00695B0C"/>
    <w:rsid w:val="00695F3C"/>
    <w:rsid w:val="00696525"/>
    <w:rsid w:val="00697280"/>
    <w:rsid w:val="00697731"/>
    <w:rsid w:val="006A0B33"/>
    <w:rsid w:val="006A0D22"/>
    <w:rsid w:val="006A0EE8"/>
    <w:rsid w:val="006A10FD"/>
    <w:rsid w:val="006A1BD3"/>
    <w:rsid w:val="006A1F30"/>
    <w:rsid w:val="006A2538"/>
    <w:rsid w:val="006A275F"/>
    <w:rsid w:val="006A27D9"/>
    <w:rsid w:val="006A2E8D"/>
    <w:rsid w:val="006A3080"/>
    <w:rsid w:val="006A37EF"/>
    <w:rsid w:val="006A3D77"/>
    <w:rsid w:val="006A4B64"/>
    <w:rsid w:val="006A4D14"/>
    <w:rsid w:val="006A4E62"/>
    <w:rsid w:val="006A4EB8"/>
    <w:rsid w:val="006A4F4B"/>
    <w:rsid w:val="006A5004"/>
    <w:rsid w:val="006A53F0"/>
    <w:rsid w:val="006A58AA"/>
    <w:rsid w:val="006A60ED"/>
    <w:rsid w:val="006A68A8"/>
    <w:rsid w:val="006A6E42"/>
    <w:rsid w:val="006A70D8"/>
    <w:rsid w:val="006A76ED"/>
    <w:rsid w:val="006A7BD6"/>
    <w:rsid w:val="006A7DEC"/>
    <w:rsid w:val="006B038A"/>
    <w:rsid w:val="006B0F8C"/>
    <w:rsid w:val="006B0FC1"/>
    <w:rsid w:val="006B10BC"/>
    <w:rsid w:val="006B13A5"/>
    <w:rsid w:val="006B18F3"/>
    <w:rsid w:val="006B1927"/>
    <w:rsid w:val="006B259B"/>
    <w:rsid w:val="006B2F9E"/>
    <w:rsid w:val="006B322F"/>
    <w:rsid w:val="006B373C"/>
    <w:rsid w:val="006B40BB"/>
    <w:rsid w:val="006B40EE"/>
    <w:rsid w:val="006B44A3"/>
    <w:rsid w:val="006B474C"/>
    <w:rsid w:val="006B49F4"/>
    <w:rsid w:val="006B4AB7"/>
    <w:rsid w:val="006B5043"/>
    <w:rsid w:val="006B54D5"/>
    <w:rsid w:val="006B5B3E"/>
    <w:rsid w:val="006B6510"/>
    <w:rsid w:val="006B660F"/>
    <w:rsid w:val="006B69B9"/>
    <w:rsid w:val="006B6A63"/>
    <w:rsid w:val="006B6F30"/>
    <w:rsid w:val="006B76FD"/>
    <w:rsid w:val="006B7F0A"/>
    <w:rsid w:val="006C00BF"/>
    <w:rsid w:val="006C014E"/>
    <w:rsid w:val="006C0191"/>
    <w:rsid w:val="006C01B1"/>
    <w:rsid w:val="006C0615"/>
    <w:rsid w:val="006C062C"/>
    <w:rsid w:val="006C0771"/>
    <w:rsid w:val="006C1095"/>
    <w:rsid w:val="006C2549"/>
    <w:rsid w:val="006C254F"/>
    <w:rsid w:val="006C2893"/>
    <w:rsid w:val="006C2AA7"/>
    <w:rsid w:val="006C357C"/>
    <w:rsid w:val="006C361E"/>
    <w:rsid w:val="006C3ED3"/>
    <w:rsid w:val="006C49E9"/>
    <w:rsid w:val="006C5F7C"/>
    <w:rsid w:val="006C6093"/>
    <w:rsid w:val="006C669D"/>
    <w:rsid w:val="006C6EC7"/>
    <w:rsid w:val="006C7ABE"/>
    <w:rsid w:val="006C7C3B"/>
    <w:rsid w:val="006D0013"/>
    <w:rsid w:val="006D1757"/>
    <w:rsid w:val="006D1C73"/>
    <w:rsid w:val="006D209C"/>
    <w:rsid w:val="006D26AD"/>
    <w:rsid w:val="006D2813"/>
    <w:rsid w:val="006D2947"/>
    <w:rsid w:val="006D2A72"/>
    <w:rsid w:val="006D2B78"/>
    <w:rsid w:val="006D36E8"/>
    <w:rsid w:val="006D3E7D"/>
    <w:rsid w:val="006D43AB"/>
    <w:rsid w:val="006D4695"/>
    <w:rsid w:val="006D54E8"/>
    <w:rsid w:val="006D5E5C"/>
    <w:rsid w:val="006D636C"/>
    <w:rsid w:val="006D63D7"/>
    <w:rsid w:val="006D65C2"/>
    <w:rsid w:val="006D685E"/>
    <w:rsid w:val="006D68DB"/>
    <w:rsid w:val="006D6C69"/>
    <w:rsid w:val="006D6D66"/>
    <w:rsid w:val="006D7019"/>
    <w:rsid w:val="006D7117"/>
    <w:rsid w:val="006D7689"/>
    <w:rsid w:val="006D7B79"/>
    <w:rsid w:val="006D7C84"/>
    <w:rsid w:val="006E086C"/>
    <w:rsid w:val="006E0F9C"/>
    <w:rsid w:val="006E18EA"/>
    <w:rsid w:val="006E1DFB"/>
    <w:rsid w:val="006E2832"/>
    <w:rsid w:val="006E2EA0"/>
    <w:rsid w:val="006E320C"/>
    <w:rsid w:val="006E33A2"/>
    <w:rsid w:val="006E35DA"/>
    <w:rsid w:val="006E371D"/>
    <w:rsid w:val="006E39D3"/>
    <w:rsid w:val="006E4295"/>
    <w:rsid w:val="006E44AD"/>
    <w:rsid w:val="006E48DC"/>
    <w:rsid w:val="006E4B63"/>
    <w:rsid w:val="006E58C0"/>
    <w:rsid w:val="006E5A2F"/>
    <w:rsid w:val="006E5A89"/>
    <w:rsid w:val="006E5D25"/>
    <w:rsid w:val="006E5D9B"/>
    <w:rsid w:val="006E6E20"/>
    <w:rsid w:val="006F05BE"/>
    <w:rsid w:val="006F0BFE"/>
    <w:rsid w:val="006F1257"/>
    <w:rsid w:val="006F1828"/>
    <w:rsid w:val="006F1C57"/>
    <w:rsid w:val="006F3637"/>
    <w:rsid w:val="006F43FA"/>
    <w:rsid w:val="006F4419"/>
    <w:rsid w:val="006F4495"/>
    <w:rsid w:val="006F4C17"/>
    <w:rsid w:val="006F4E97"/>
    <w:rsid w:val="006F5796"/>
    <w:rsid w:val="006F5A23"/>
    <w:rsid w:val="006F5D32"/>
    <w:rsid w:val="006F61A7"/>
    <w:rsid w:val="006F66DD"/>
    <w:rsid w:val="006F6D37"/>
    <w:rsid w:val="006F6F33"/>
    <w:rsid w:val="006F6F6C"/>
    <w:rsid w:val="006F769C"/>
    <w:rsid w:val="006F7778"/>
    <w:rsid w:val="006F7CA7"/>
    <w:rsid w:val="00700907"/>
    <w:rsid w:val="00700D1A"/>
    <w:rsid w:val="00701BD4"/>
    <w:rsid w:val="007020AC"/>
    <w:rsid w:val="00703226"/>
    <w:rsid w:val="00703705"/>
    <w:rsid w:val="0070411E"/>
    <w:rsid w:val="007042E0"/>
    <w:rsid w:val="007044B9"/>
    <w:rsid w:val="00704A44"/>
    <w:rsid w:val="00704D54"/>
    <w:rsid w:val="00705021"/>
    <w:rsid w:val="00705FC5"/>
    <w:rsid w:val="00705FD4"/>
    <w:rsid w:val="0070670F"/>
    <w:rsid w:val="00706EBB"/>
    <w:rsid w:val="00707129"/>
    <w:rsid w:val="007075A4"/>
    <w:rsid w:val="00707C79"/>
    <w:rsid w:val="00707E25"/>
    <w:rsid w:val="00710A6A"/>
    <w:rsid w:val="00710AD6"/>
    <w:rsid w:val="00710BE7"/>
    <w:rsid w:val="00711A58"/>
    <w:rsid w:val="007125C5"/>
    <w:rsid w:val="007126F3"/>
    <w:rsid w:val="00712CF5"/>
    <w:rsid w:val="00712D09"/>
    <w:rsid w:val="00713306"/>
    <w:rsid w:val="007133A4"/>
    <w:rsid w:val="00714097"/>
    <w:rsid w:val="0071421B"/>
    <w:rsid w:val="00714577"/>
    <w:rsid w:val="007145A0"/>
    <w:rsid w:val="00714B14"/>
    <w:rsid w:val="00714B81"/>
    <w:rsid w:val="00714D74"/>
    <w:rsid w:val="00714E99"/>
    <w:rsid w:val="007153E9"/>
    <w:rsid w:val="007159BC"/>
    <w:rsid w:val="00715D10"/>
    <w:rsid w:val="00715DCF"/>
    <w:rsid w:val="00715DD1"/>
    <w:rsid w:val="00715E2C"/>
    <w:rsid w:val="00716358"/>
    <w:rsid w:val="00716E9F"/>
    <w:rsid w:val="007170C2"/>
    <w:rsid w:val="0071743D"/>
    <w:rsid w:val="00717779"/>
    <w:rsid w:val="00717848"/>
    <w:rsid w:val="00717D5F"/>
    <w:rsid w:val="00717EFA"/>
    <w:rsid w:val="00720301"/>
    <w:rsid w:val="0072051C"/>
    <w:rsid w:val="00720E75"/>
    <w:rsid w:val="00720ECB"/>
    <w:rsid w:val="00721566"/>
    <w:rsid w:val="00721717"/>
    <w:rsid w:val="007218D9"/>
    <w:rsid w:val="00721DC7"/>
    <w:rsid w:val="0072220F"/>
    <w:rsid w:val="00722AB5"/>
    <w:rsid w:val="00722BBE"/>
    <w:rsid w:val="00722C32"/>
    <w:rsid w:val="00722CA8"/>
    <w:rsid w:val="00723360"/>
    <w:rsid w:val="00723698"/>
    <w:rsid w:val="00723DB1"/>
    <w:rsid w:val="00724343"/>
    <w:rsid w:val="007248AD"/>
    <w:rsid w:val="00724F79"/>
    <w:rsid w:val="00725606"/>
    <w:rsid w:val="00725728"/>
    <w:rsid w:val="00726540"/>
    <w:rsid w:val="00726775"/>
    <w:rsid w:val="00726832"/>
    <w:rsid w:val="00726DEE"/>
    <w:rsid w:val="007276D4"/>
    <w:rsid w:val="00727D72"/>
    <w:rsid w:val="0073045A"/>
    <w:rsid w:val="00730487"/>
    <w:rsid w:val="00730527"/>
    <w:rsid w:val="00730CE2"/>
    <w:rsid w:val="00731069"/>
    <w:rsid w:val="0073158E"/>
    <w:rsid w:val="00731AB7"/>
    <w:rsid w:val="00731F46"/>
    <w:rsid w:val="0073203A"/>
    <w:rsid w:val="007328C7"/>
    <w:rsid w:val="00732A0B"/>
    <w:rsid w:val="00732AA4"/>
    <w:rsid w:val="0073364D"/>
    <w:rsid w:val="007336CF"/>
    <w:rsid w:val="00734359"/>
    <w:rsid w:val="0073475A"/>
    <w:rsid w:val="00734B32"/>
    <w:rsid w:val="00734F23"/>
    <w:rsid w:val="00735248"/>
    <w:rsid w:val="00735256"/>
    <w:rsid w:val="0073530E"/>
    <w:rsid w:val="00735DB4"/>
    <w:rsid w:val="00735DE3"/>
    <w:rsid w:val="00735E69"/>
    <w:rsid w:val="007362F7"/>
    <w:rsid w:val="007365A5"/>
    <w:rsid w:val="007369BB"/>
    <w:rsid w:val="007369C1"/>
    <w:rsid w:val="007369D0"/>
    <w:rsid w:val="007372BD"/>
    <w:rsid w:val="007372F8"/>
    <w:rsid w:val="007375D7"/>
    <w:rsid w:val="00737CA2"/>
    <w:rsid w:val="007401BD"/>
    <w:rsid w:val="00740CF5"/>
    <w:rsid w:val="007410A8"/>
    <w:rsid w:val="0074117D"/>
    <w:rsid w:val="0074179D"/>
    <w:rsid w:val="00741A6A"/>
    <w:rsid w:val="00741CF0"/>
    <w:rsid w:val="007423C7"/>
    <w:rsid w:val="00742573"/>
    <w:rsid w:val="00742AE6"/>
    <w:rsid w:val="00742F23"/>
    <w:rsid w:val="007432C3"/>
    <w:rsid w:val="007436C2"/>
    <w:rsid w:val="00744224"/>
    <w:rsid w:val="0074458F"/>
    <w:rsid w:val="00744599"/>
    <w:rsid w:val="007445C5"/>
    <w:rsid w:val="007456B3"/>
    <w:rsid w:val="00745721"/>
    <w:rsid w:val="00745BB5"/>
    <w:rsid w:val="00745C45"/>
    <w:rsid w:val="00745E43"/>
    <w:rsid w:val="00745E84"/>
    <w:rsid w:val="00745EFD"/>
    <w:rsid w:val="0074606C"/>
    <w:rsid w:val="0074641C"/>
    <w:rsid w:val="00746896"/>
    <w:rsid w:val="0074697A"/>
    <w:rsid w:val="00746AD9"/>
    <w:rsid w:val="00747209"/>
    <w:rsid w:val="00747900"/>
    <w:rsid w:val="0075014A"/>
    <w:rsid w:val="007508DC"/>
    <w:rsid w:val="00751224"/>
    <w:rsid w:val="007512C6"/>
    <w:rsid w:val="007513EF"/>
    <w:rsid w:val="0075185A"/>
    <w:rsid w:val="00751C38"/>
    <w:rsid w:val="00752BAE"/>
    <w:rsid w:val="007536D0"/>
    <w:rsid w:val="00753B06"/>
    <w:rsid w:val="00754335"/>
    <w:rsid w:val="00754F43"/>
    <w:rsid w:val="00755225"/>
    <w:rsid w:val="007554A3"/>
    <w:rsid w:val="00755B84"/>
    <w:rsid w:val="00755D24"/>
    <w:rsid w:val="00756554"/>
    <w:rsid w:val="00756A74"/>
    <w:rsid w:val="00756B5B"/>
    <w:rsid w:val="00756D83"/>
    <w:rsid w:val="00756E25"/>
    <w:rsid w:val="00756F92"/>
    <w:rsid w:val="00757024"/>
    <w:rsid w:val="007571C5"/>
    <w:rsid w:val="00757301"/>
    <w:rsid w:val="0075733E"/>
    <w:rsid w:val="00757E2A"/>
    <w:rsid w:val="0076005D"/>
    <w:rsid w:val="00760420"/>
    <w:rsid w:val="00760EDD"/>
    <w:rsid w:val="00761063"/>
    <w:rsid w:val="00761912"/>
    <w:rsid w:val="00761F1D"/>
    <w:rsid w:val="007623C9"/>
    <w:rsid w:val="0076261A"/>
    <w:rsid w:val="00762759"/>
    <w:rsid w:val="00762CA7"/>
    <w:rsid w:val="00762CF6"/>
    <w:rsid w:val="00762ED6"/>
    <w:rsid w:val="00763031"/>
    <w:rsid w:val="00763055"/>
    <w:rsid w:val="00763252"/>
    <w:rsid w:val="00763A2C"/>
    <w:rsid w:val="00763B3C"/>
    <w:rsid w:val="00763BC7"/>
    <w:rsid w:val="00763F9F"/>
    <w:rsid w:val="007642FB"/>
    <w:rsid w:val="007646D3"/>
    <w:rsid w:val="00764701"/>
    <w:rsid w:val="00764862"/>
    <w:rsid w:val="00764A8F"/>
    <w:rsid w:val="00764D51"/>
    <w:rsid w:val="00764D91"/>
    <w:rsid w:val="00764DD5"/>
    <w:rsid w:val="0076556F"/>
    <w:rsid w:val="00765719"/>
    <w:rsid w:val="00765832"/>
    <w:rsid w:val="0076596A"/>
    <w:rsid w:val="0076670C"/>
    <w:rsid w:val="00766A7D"/>
    <w:rsid w:val="00766EFE"/>
    <w:rsid w:val="00767753"/>
    <w:rsid w:val="00767E15"/>
    <w:rsid w:val="00767EF4"/>
    <w:rsid w:val="0077003D"/>
    <w:rsid w:val="00770CC0"/>
    <w:rsid w:val="007712C3"/>
    <w:rsid w:val="007712D3"/>
    <w:rsid w:val="00771920"/>
    <w:rsid w:val="00771B46"/>
    <w:rsid w:val="0077205B"/>
    <w:rsid w:val="00772770"/>
    <w:rsid w:val="00772B4D"/>
    <w:rsid w:val="00772EF5"/>
    <w:rsid w:val="0077325B"/>
    <w:rsid w:val="0077341D"/>
    <w:rsid w:val="007735EF"/>
    <w:rsid w:val="007736B1"/>
    <w:rsid w:val="007737C1"/>
    <w:rsid w:val="00773CB5"/>
    <w:rsid w:val="00773EE9"/>
    <w:rsid w:val="00773F92"/>
    <w:rsid w:val="0077401E"/>
    <w:rsid w:val="00774331"/>
    <w:rsid w:val="00774436"/>
    <w:rsid w:val="00774833"/>
    <w:rsid w:val="007748F1"/>
    <w:rsid w:val="007749DE"/>
    <w:rsid w:val="00774D56"/>
    <w:rsid w:val="0077534F"/>
    <w:rsid w:val="00775784"/>
    <w:rsid w:val="007758D1"/>
    <w:rsid w:val="00775A32"/>
    <w:rsid w:val="00775FE1"/>
    <w:rsid w:val="00776037"/>
    <w:rsid w:val="00776294"/>
    <w:rsid w:val="00776370"/>
    <w:rsid w:val="00776499"/>
    <w:rsid w:val="007766CF"/>
    <w:rsid w:val="007772DF"/>
    <w:rsid w:val="00777421"/>
    <w:rsid w:val="007777D9"/>
    <w:rsid w:val="007777EA"/>
    <w:rsid w:val="00777C1D"/>
    <w:rsid w:val="007801B0"/>
    <w:rsid w:val="00780280"/>
    <w:rsid w:val="007803DE"/>
    <w:rsid w:val="00780725"/>
    <w:rsid w:val="00780EF7"/>
    <w:rsid w:val="00780F45"/>
    <w:rsid w:val="00780F93"/>
    <w:rsid w:val="007810E7"/>
    <w:rsid w:val="00781E85"/>
    <w:rsid w:val="007822F1"/>
    <w:rsid w:val="00782779"/>
    <w:rsid w:val="007827A7"/>
    <w:rsid w:val="00783528"/>
    <w:rsid w:val="0078376F"/>
    <w:rsid w:val="007839B8"/>
    <w:rsid w:val="00783FFD"/>
    <w:rsid w:val="0078487F"/>
    <w:rsid w:val="00785862"/>
    <w:rsid w:val="00785AA9"/>
    <w:rsid w:val="00785AD3"/>
    <w:rsid w:val="00785BCD"/>
    <w:rsid w:val="00785DA7"/>
    <w:rsid w:val="00785F57"/>
    <w:rsid w:val="00786231"/>
    <w:rsid w:val="00786707"/>
    <w:rsid w:val="00786BB2"/>
    <w:rsid w:val="00786D1A"/>
    <w:rsid w:val="00787174"/>
    <w:rsid w:val="007872C0"/>
    <w:rsid w:val="00787440"/>
    <w:rsid w:val="00787A5A"/>
    <w:rsid w:val="00787E07"/>
    <w:rsid w:val="007907DA"/>
    <w:rsid w:val="00790922"/>
    <w:rsid w:val="00790B02"/>
    <w:rsid w:val="00790E0B"/>
    <w:rsid w:val="00791725"/>
    <w:rsid w:val="00792964"/>
    <w:rsid w:val="00792A32"/>
    <w:rsid w:val="00792C66"/>
    <w:rsid w:val="00792F7E"/>
    <w:rsid w:val="00793773"/>
    <w:rsid w:val="00793A64"/>
    <w:rsid w:val="0079475F"/>
    <w:rsid w:val="0079487B"/>
    <w:rsid w:val="00794EF8"/>
    <w:rsid w:val="0079539F"/>
    <w:rsid w:val="00795EF8"/>
    <w:rsid w:val="00796031"/>
    <w:rsid w:val="0079662D"/>
    <w:rsid w:val="007969A1"/>
    <w:rsid w:val="00796D74"/>
    <w:rsid w:val="007A0DDD"/>
    <w:rsid w:val="007A1CE1"/>
    <w:rsid w:val="007A209B"/>
    <w:rsid w:val="007A24DC"/>
    <w:rsid w:val="007A2655"/>
    <w:rsid w:val="007A29D5"/>
    <w:rsid w:val="007A2AFD"/>
    <w:rsid w:val="007A2E34"/>
    <w:rsid w:val="007A2F54"/>
    <w:rsid w:val="007A39B1"/>
    <w:rsid w:val="007A3A60"/>
    <w:rsid w:val="007A3C15"/>
    <w:rsid w:val="007A586B"/>
    <w:rsid w:val="007A5DC1"/>
    <w:rsid w:val="007A6453"/>
    <w:rsid w:val="007A677B"/>
    <w:rsid w:val="007A72AA"/>
    <w:rsid w:val="007A73A7"/>
    <w:rsid w:val="007A7A17"/>
    <w:rsid w:val="007A7B90"/>
    <w:rsid w:val="007B019A"/>
    <w:rsid w:val="007B0610"/>
    <w:rsid w:val="007B07BD"/>
    <w:rsid w:val="007B0ABE"/>
    <w:rsid w:val="007B211A"/>
    <w:rsid w:val="007B2583"/>
    <w:rsid w:val="007B307E"/>
    <w:rsid w:val="007B33FF"/>
    <w:rsid w:val="007B3610"/>
    <w:rsid w:val="007B3678"/>
    <w:rsid w:val="007B3BDC"/>
    <w:rsid w:val="007B42E4"/>
    <w:rsid w:val="007B50D5"/>
    <w:rsid w:val="007B50D6"/>
    <w:rsid w:val="007B5141"/>
    <w:rsid w:val="007B5358"/>
    <w:rsid w:val="007B54A0"/>
    <w:rsid w:val="007B580B"/>
    <w:rsid w:val="007B588E"/>
    <w:rsid w:val="007B5E24"/>
    <w:rsid w:val="007B6B46"/>
    <w:rsid w:val="007B7543"/>
    <w:rsid w:val="007B771F"/>
    <w:rsid w:val="007B7E7D"/>
    <w:rsid w:val="007B7FCB"/>
    <w:rsid w:val="007C0CFB"/>
    <w:rsid w:val="007C0F02"/>
    <w:rsid w:val="007C11C8"/>
    <w:rsid w:val="007C20DB"/>
    <w:rsid w:val="007C29E7"/>
    <w:rsid w:val="007C2DA2"/>
    <w:rsid w:val="007C2ECB"/>
    <w:rsid w:val="007C314B"/>
    <w:rsid w:val="007C32BA"/>
    <w:rsid w:val="007C38D9"/>
    <w:rsid w:val="007C3DE5"/>
    <w:rsid w:val="007C5581"/>
    <w:rsid w:val="007C5732"/>
    <w:rsid w:val="007C5A5A"/>
    <w:rsid w:val="007C6326"/>
    <w:rsid w:val="007C6C41"/>
    <w:rsid w:val="007C7797"/>
    <w:rsid w:val="007C7A6B"/>
    <w:rsid w:val="007D0A4F"/>
    <w:rsid w:val="007D0CEE"/>
    <w:rsid w:val="007D0DD6"/>
    <w:rsid w:val="007D0E99"/>
    <w:rsid w:val="007D0FAA"/>
    <w:rsid w:val="007D12C0"/>
    <w:rsid w:val="007D1607"/>
    <w:rsid w:val="007D1645"/>
    <w:rsid w:val="007D1BC1"/>
    <w:rsid w:val="007D1C66"/>
    <w:rsid w:val="007D1CC7"/>
    <w:rsid w:val="007D1CFA"/>
    <w:rsid w:val="007D2240"/>
    <w:rsid w:val="007D2504"/>
    <w:rsid w:val="007D279A"/>
    <w:rsid w:val="007D2ABA"/>
    <w:rsid w:val="007D2ADC"/>
    <w:rsid w:val="007D3264"/>
    <w:rsid w:val="007D32FF"/>
    <w:rsid w:val="007D375C"/>
    <w:rsid w:val="007D3C9B"/>
    <w:rsid w:val="007D41AB"/>
    <w:rsid w:val="007D4407"/>
    <w:rsid w:val="007D4500"/>
    <w:rsid w:val="007D4587"/>
    <w:rsid w:val="007D47CB"/>
    <w:rsid w:val="007D4BC7"/>
    <w:rsid w:val="007D4D48"/>
    <w:rsid w:val="007D4DA5"/>
    <w:rsid w:val="007D5948"/>
    <w:rsid w:val="007D5C25"/>
    <w:rsid w:val="007D5D86"/>
    <w:rsid w:val="007D5EA0"/>
    <w:rsid w:val="007D627E"/>
    <w:rsid w:val="007D62FD"/>
    <w:rsid w:val="007D69C7"/>
    <w:rsid w:val="007D6C21"/>
    <w:rsid w:val="007D7ACF"/>
    <w:rsid w:val="007D7BCF"/>
    <w:rsid w:val="007E00E4"/>
    <w:rsid w:val="007E0268"/>
    <w:rsid w:val="007E060E"/>
    <w:rsid w:val="007E087A"/>
    <w:rsid w:val="007E08BB"/>
    <w:rsid w:val="007E09FA"/>
    <w:rsid w:val="007E1A43"/>
    <w:rsid w:val="007E1ADE"/>
    <w:rsid w:val="007E1D4D"/>
    <w:rsid w:val="007E2123"/>
    <w:rsid w:val="007E241C"/>
    <w:rsid w:val="007E26B7"/>
    <w:rsid w:val="007E2834"/>
    <w:rsid w:val="007E2BC4"/>
    <w:rsid w:val="007E2DA6"/>
    <w:rsid w:val="007E30B9"/>
    <w:rsid w:val="007E3370"/>
    <w:rsid w:val="007E3593"/>
    <w:rsid w:val="007E35EB"/>
    <w:rsid w:val="007E3686"/>
    <w:rsid w:val="007E3EA5"/>
    <w:rsid w:val="007E48E6"/>
    <w:rsid w:val="007E4A75"/>
    <w:rsid w:val="007E4A99"/>
    <w:rsid w:val="007E4C83"/>
    <w:rsid w:val="007E5D15"/>
    <w:rsid w:val="007E61AF"/>
    <w:rsid w:val="007E61DC"/>
    <w:rsid w:val="007E63EE"/>
    <w:rsid w:val="007E67E9"/>
    <w:rsid w:val="007E6845"/>
    <w:rsid w:val="007E684D"/>
    <w:rsid w:val="007E6EC8"/>
    <w:rsid w:val="007E710C"/>
    <w:rsid w:val="007E769B"/>
    <w:rsid w:val="007E7799"/>
    <w:rsid w:val="007E7C3A"/>
    <w:rsid w:val="007F0137"/>
    <w:rsid w:val="007F1C37"/>
    <w:rsid w:val="007F1C87"/>
    <w:rsid w:val="007F1EB8"/>
    <w:rsid w:val="007F2178"/>
    <w:rsid w:val="007F2329"/>
    <w:rsid w:val="007F2475"/>
    <w:rsid w:val="007F28FE"/>
    <w:rsid w:val="007F2C05"/>
    <w:rsid w:val="007F31B5"/>
    <w:rsid w:val="007F34DE"/>
    <w:rsid w:val="007F390A"/>
    <w:rsid w:val="007F49DB"/>
    <w:rsid w:val="007F4B96"/>
    <w:rsid w:val="007F5008"/>
    <w:rsid w:val="007F571E"/>
    <w:rsid w:val="007F60E6"/>
    <w:rsid w:val="007F6270"/>
    <w:rsid w:val="007F771F"/>
    <w:rsid w:val="007F7A4C"/>
    <w:rsid w:val="008001D8"/>
    <w:rsid w:val="0080057D"/>
    <w:rsid w:val="008006A8"/>
    <w:rsid w:val="00800BB8"/>
    <w:rsid w:val="00800E2C"/>
    <w:rsid w:val="00800F0F"/>
    <w:rsid w:val="00801002"/>
    <w:rsid w:val="00801677"/>
    <w:rsid w:val="008025B5"/>
    <w:rsid w:val="0080274C"/>
    <w:rsid w:val="00802CDF"/>
    <w:rsid w:val="008041B4"/>
    <w:rsid w:val="00804761"/>
    <w:rsid w:val="008047A2"/>
    <w:rsid w:val="00804A49"/>
    <w:rsid w:val="00804C46"/>
    <w:rsid w:val="00805848"/>
    <w:rsid w:val="00806065"/>
    <w:rsid w:val="0080611B"/>
    <w:rsid w:val="00806A5A"/>
    <w:rsid w:val="008071B3"/>
    <w:rsid w:val="0080760F"/>
    <w:rsid w:val="008102DA"/>
    <w:rsid w:val="00810315"/>
    <w:rsid w:val="00810414"/>
    <w:rsid w:val="008108F0"/>
    <w:rsid w:val="008109F5"/>
    <w:rsid w:val="00810C6B"/>
    <w:rsid w:val="00811601"/>
    <w:rsid w:val="00811852"/>
    <w:rsid w:val="00811902"/>
    <w:rsid w:val="00811FE4"/>
    <w:rsid w:val="0081258B"/>
    <w:rsid w:val="00812BBB"/>
    <w:rsid w:val="00812C46"/>
    <w:rsid w:val="00812CD9"/>
    <w:rsid w:val="008132A5"/>
    <w:rsid w:val="008134AA"/>
    <w:rsid w:val="008137F2"/>
    <w:rsid w:val="0081486F"/>
    <w:rsid w:val="00815174"/>
    <w:rsid w:val="008159A1"/>
    <w:rsid w:val="00815B37"/>
    <w:rsid w:val="00815DBC"/>
    <w:rsid w:val="00815EA7"/>
    <w:rsid w:val="008162FE"/>
    <w:rsid w:val="0081654E"/>
    <w:rsid w:val="00816C1E"/>
    <w:rsid w:val="00816C46"/>
    <w:rsid w:val="00816D56"/>
    <w:rsid w:val="00816FB9"/>
    <w:rsid w:val="0081797F"/>
    <w:rsid w:val="008200DC"/>
    <w:rsid w:val="008203C2"/>
    <w:rsid w:val="00821293"/>
    <w:rsid w:val="00821807"/>
    <w:rsid w:val="00821895"/>
    <w:rsid w:val="00821A6B"/>
    <w:rsid w:val="00822539"/>
    <w:rsid w:val="008234B3"/>
    <w:rsid w:val="00823566"/>
    <w:rsid w:val="0082427A"/>
    <w:rsid w:val="0082502E"/>
    <w:rsid w:val="008251CA"/>
    <w:rsid w:val="00825390"/>
    <w:rsid w:val="008253C6"/>
    <w:rsid w:val="008253F0"/>
    <w:rsid w:val="008256F2"/>
    <w:rsid w:val="00825BED"/>
    <w:rsid w:val="0082612E"/>
    <w:rsid w:val="008267A8"/>
    <w:rsid w:val="0082706E"/>
    <w:rsid w:val="00827DAD"/>
    <w:rsid w:val="00827F69"/>
    <w:rsid w:val="00827F6D"/>
    <w:rsid w:val="0083086C"/>
    <w:rsid w:val="00830F63"/>
    <w:rsid w:val="00831AC1"/>
    <w:rsid w:val="00832E81"/>
    <w:rsid w:val="00833A63"/>
    <w:rsid w:val="00833BF2"/>
    <w:rsid w:val="00833D11"/>
    <w:rsid w:val="00833D69"/>
    <w:rsid w:val="00833F52"/>
    <w:rsid w:val="00834185"/>
    <w:rsid w:val="008345A0"/>
    <w:rsid w:val="00834920"/>
    <w:rsid w:val="008349E6"/>
    <w:rsid w:val="00834EE9"/>
    <w:rsid w:val="00835B9C"/>
    <w:rsid w:val="00835BEA"/>
    <w:rsid w:val="00835C42"/>
    <w:rsid w:val="00836133"/>
    <w:rsid w:val="0083635A"/>
    <w:rsid w:val="00836C7C"/>
    <w:rsid w:val="00836DF2"/>
    <w:rsid w:val="00836EE9"/>
    <w:rsid w:val="00836F43"/>
    <w:rsid w:val="008375F6"/>
    <w:rsid w:val="008377FE"/>
    <w:rsid w:val="00837D64"/>
    <w:rsid w:val="0084034A"/>
    <w:rsid w:val="00840620"/>
    <w:rsid w:val="0084092A"/>
    <w:rsid w:val="0084099B"/>
    <w:rsid w:val="0084150B"/>
    <w:rsid w:val="0084178A"/>
    <w:rsid w:val="00841F2F"/>
    <w:rsid w:val="0084207E"/>
    <w:rsid w:val="0084263A"/>
    <w:rsid w:val="00843913"/>
    <w:rsid w:val="00843B1E"/>
    <w:rsid w:val="00843B27"/>
    <w:rsid w:val="00844103"/>
    <w:rsid w:val="00844794"/>
    <w:rsid w:val="00844CFC"/>
    <w:rsid w:val="00844D82"/>
    <w:rsid w:val="008452FB"/>
    <w:rsid w:val="00845958"/>
    <w:rsid w:val="00845F37"/>
    <w:rsid w:val="0084642F"/>
    <w:rsid w:val="00846458"/>
    <w:rsid w:val="00846A80"/>
    <w:rsid w:val="00846F13"/>
    <w:rsid w:val="00847162"/>
    <w:rsid w:val="00851693"/>
    <w:rsid w:val="00851CEE"/>
    <w:rsid w:val="008521E1"/>
    <w:rsid w:val="0085337D"/>
    <w:rsid w:val="00853EC8"/>
    <w:rsid w:val="00853EDE"/>
    <w:rsid w:val="00854007"/>
    <w:rsid w:val="008541BF"/>
    <w:rsid w:val="008545D3"/>
    <w:rsid w:val="008547C4"/>
    <w:rsid w:val="00855EDE"/>
    <w:rsid w:val="0085684E"/>
    <w:rsid w:val="00857016"/>
    <w:rsid w:val="008575F1"/>
    <w:rsid w:val="00857644"/>
    <w:rsid w:val="00857C3A"/>
    <w:rsid w:val="008603AC"/>
    <w:rsid w:val="00860617"/>
    <w:rsid w:val="008606B0"/>
    <w:rsid w:val="008606ED"/>
    <w:rsid w:val="0086099B"/>
    <w:rsid w:val="00860AD6"/>
    <w:rsid w:val="00860F42"/>
    <w:rsid w:val="0086129F"/>
    <w:rsid w:val="00861D60"/>
    <w:rsid w:val="0086299E"/>
    <w:rsid w:val="00862B26"/>
    <w:rsid w:val="00862DF6"/>
    <w:rsid w:val="0086306A"/>
    <w:rsid w:val="0086392F"/>
    <w:rsid w:val="00863B3E"/>
    <w:rsid w:val="00863BCA"/>
    <w:rsid w:val="00864890"/>
    <w:rsid w:val="00864B9C"/>
    <w:rsid w:val="00864DD5"/>
    <w:rsid w:val="00865048"/>
    <w:rsid w:val="008651C2"/>
    <w:rsid w:val="008651FA"/>
    <w:rsid w:val="008656B8"/>
    <w:rsid w:val="0086572F"/>
    <w:rsid w:val="00865818"/>
    <w:rsid w:val="00866052"/>
    <w:rsid w:val="00866268"/>
    <w:rsid w:val="00866EEA"/>
    <w:rsid w:val="0086720B"/>
    <w:rsid w:val="00867798"/>
    <w:rsid w:val="00867844"/>
    <w:rsid w:val="00867A65"/>
    <w:rsid w:val="00867CB4"/>
    <w:rsid w:val="00867CC3"/>
    <w:rsid w:val="00867D35"/>
    <w:rsid w:val="0087015A"/>
    <w:rsid w:val="00871074"/>
    <w:rsid w:val="00871C8C"/>
    <w:rsid w:val="008720CB"/>
    <w:rsid w:val="008726A9"/>
    <w:rsid w:val="008729D0"/>
    <w:rsid w:val="00873100"/>
    <w:rsid w:val="00874008"/>
    <w:rsid w:val="008740A4"/>
    <w:rsid w:val="00874188"/>
    <w:rsid w:val="0087486B"/>
    <w:rsid w:val="00875357"/>
    <w:rsid w:val="00875647"/>
    <w:rsid w:val="00875C95"/>
    <w:rsid w:val="00876E08"/>
    <w:rsid w:val="00876E3B"/>
    <w:rsid w:val="00877051"/>
    <w:rsid w:val="008771C4"/>
    <w:rsid w:val="008771E1"/>
    <w:rsid w:val="008772EF"/>
    <w:rsid w:val="00877CCA"/>
    <w:rsid w:val="00877E26"/>
    <w:rsid w:val="00877F97"/>
    <w:rsid w:val="00880136"/>
    <w:rsid w:val="008807B2"/>
    <w:rsid w:val="008809AF"/>
    <w:rsid w:val="00880B0F"/>
    <w:rsid w:val="00880B38"/>
    <w:rsid w:val="008810ED"/>
    <w:rsid w:val="0088155F"/>
    <w:rsid w:val="00881959"/>
    <w:rsid w:val="00881ABE"/>
    <w:rsid w:val="00881FA6"/>
    <w:rsid w:val="00883479"/>
    <w:rsid w:val="00884438"/>
    <w:rsid w:val="008845D2"/>
    <w:rsid w:val="00884689"/>
    <w:rsid w:val="008847B6"/>
    <w:rsid w:val="00884986"/>
    <w:rsid w:val="00884E3A"/>
    <w:rsid w:val="00884F66"/>
    <w:rsid w:val="0088567B"/>
    <w:rsid w:val="00885945"/>
    <w:rsid w:val="008859B3"/>
    <w:rsid w:val="00886287"/>
    <w:rsid w:val="008865EF"/>
    <w:rsid w:val="008869CD"/>
    <w:rsid w:val="00886C82"/>
    <w:rsid w:val="00886F3F"/>
    <w:rsid w:val="00887159"/>
    <w:rsid w:val="008876C3"/>
    <w:rsid w:val="0088771E"/>
    <w:rsid w:val="00887BA0"/>
    <w:rsid w:val="00887E0A"/>
    <w:rsid w:val="00887F79"/>
    <w:rsid w:val="008908F5"/>
    <w:rsid w:val="00890907"/>
    <w:rsid w:val="008912BF"/>
    <w:rsid w:val="00891CFB"/>
    <w:rsid w:val="008925B1"/>
    <w:rsid w:val="0089275F"/>
    <w:rsid w:val="00892A3B"/>
    <w:rsid w:val="00892CA5"/>
    <w:rsid w:val="00892E00"/>
    <w:rsid w:val="00892E2A"/>
    <w:rsid w:val="0089333C"/>
    <w:rsid w:val="00893479"/>
    <w:rsid w:val="00893902"/>
    <w:rsid w:val="008940B1"/>
    <w:rsid w:val="00894712"/>
    <w:rsid w:val="00894888"/>
    <w:rsid w:val="008949DC"/>
    <w:rsid w:val="00894D38"/>
    <w:rsid w:val="00894EB0"/>
    <w:rsid w:val="00895431"/>
    <w:rsid w:val="00895C40"/>
    <w:rsid w:val="00896177"/>
    <w:rsid w:val="00896FB9"/>
    <w:rsid w:val="00897169"/>
    <w:rsid w:val="00897285"/>
    <w:rsid w:val="00897399"/>
    <w:rsid w:val="00897450"/>
    <w:rsid w:val="00897DD2"/>
    <w:rsid w:val="008A0DCD"/>
    <w:rsid w:val="008A1306"/>
    <w:rsid w:val="008A14C4"/>
    <w:rsid w:val="008A247F"/>
    <w:rsid w:val="008A25DF"/>
    <w:rsid w:val="008A2A7F"/>
    <w:rsid w:val="008A2EED"/>
    <w:rsid w:val="008A3C64"/>
    <w:rsid w:val="008A3D0B"/>
    <w:rsid w:val="008A3EBD"/>
    <w:rsid w:val="008A4144"/>
    <w:rsid w:val="008A4181"/>
    <w:rsid w:val="008A4E20"/>
    <w:rsid w:val="008A5893"/>
    <w:rsid w:val="008A5A70"/>
    <w:rsid w:val="008A5F7B"/>
    <w:rsid w:val="008A61CA"/>
    <w:rsid w:val="008A65F5"/>
    <w:rsid w:val="008A6E62"/>
    <w:rsid w:val="008A760B"/>
    <w:rsid w:val="008A7E5B"/>
    <w:rsid w:val="008A7F16"/>
    <w:rsid w:val="008B03B8"/>
    <w:rsid w:val="008B04BF"/>
    <w:rsid w:val="008B06AF"/>
    <w:rsid w:val="008B0937"/>
    <w:rsid w:val="008B0AEA"/>
    <w:rsid w:val="008B0CE3"/>
    <w:rsid w:val="008B0D74"/>
    <w:rsid w:val="008B1657"/>
    <w:rsid w:val="008B167F"/>
    <w:rsid w:val="008B1B1E"/>
    <w:rsid w:val="008B1C53"/>
    <w:rsid w:val="008B1EDF"/>
    <w:rsid w:val="008B21A9"/>
    <w:rsid w:val="008B21D4"/>
    <w:rsid w:val="008B22BA"/>
    <w:rsid w:val="008B2562"/>
    <w:rsid w:val="008B2902"/>
    <w:rsid w:val="008B2A6C"/>
    <w:rsid w:val="008B2C88"/>
    <w:rsid w:val="008B3BFC"/>
    <w:rsid w:val="008B4873"/>
    <w:rsid w:val="008B4BD6"/>
    <w:rsid w:val="008B4CD5"/>
    <w:rsid w:val="008B513C"/>
    <w:rsid w:val="008B515C"/>
    <w:rsid w:val="008B544C"/>
    <w:rsid w:val="008B5962"/>
    <w:rsid w:val="008B62D2"/>
    <w:rsid w:val="008B6CC7"/>
    <w:rsid w:val="008B7083"/>
    <w:rsid w:val="008B79F6"/>
    <w:rsid w:val="008B7BA6"/>
    <w:rsid w:val="008C00FA"/>
    <w:rsid w:val="008C031E"/>
    <w:rsid w:val="008C0496"/>
    <w:rsid w:val="008C09C3"/>
    <w:rsid w:val="008C0D53"/>
    <w:rsid w:val="008C0FCD"/>
    <w:rsid w:val="008C141C"/>
    <w:rsid w:val="008C1CEF"/>
    <w:rsid w:val="008C1FB8"/>
    <w:rsid w:val="008C2188"/>
    <w:rsid w:val="008C2C5D"/>
    <w:rsid w:val="008C2DF1"/>
    <w:rsid w:val="008C2E09"/>
    <w:rsid w:val="008C2E73"/>
    <w:rsid w:val="008C3341"/>
    <w:rsid w:val="008C3B27"/>
    <w:rsid w:val="008C440D"/>
    <w:rsid w:val="008C45EB"/>
    <w:rsid w:val="008C5370"/>
    <w:rsid w:val="008C53E6"/>
    <w:rsid w:val="008C5CD1"/>
    <w:rsid w:val="008C65D8"/>
    <w:rsid w:val="008C6723"/>
    <w:rsid w:val="008C6F58"/>
    <w:rsid w:val="008C7355"/>
    <w:rsid w:val="008C7568"/>
    <w:rsid w:val="008C765C"/>
    <w:rsid w:val="008C77E4"/>
    <w:rsid w:val="008C7A0B"/>
    <w:rsid w:val="008C7F15"/>
    <w:rsid w:val="008D172B"/>
    <w:rsid w:val="008D1BA5"/>
    <w:rsid w:val="008D1DC8"/>
    <w:rsid w:val="008D1DD2"/>
    <w:rsid w:val="008D2C98"/>
    <w:rsid w:val="008D3458"/>
    <w:rsid w:val="008D3B15"/>
    <w:rsid w:val="008D3C09"/>
    <w:rsid w:val="008D4662"/>
    <w:rsid w:val="008D46B1"/>
    <w:rsid w:val="008D5085"/>
    <w:rsid w:val="008D55C8"/>
    <w:rsid w:val="008D61DE"/>
    <w:rsid w:val="008D656C"/>
    <w:rsid w:val="008D6AB6"/>
    <w:rsid w:val="008D6AEA"/>
    <w:rsid w:val="008E050A"/>
    <w:rsid w:val="008E06ED"/>
    <w:rsid w:val="008E08E8"/>
    <w:rsid w:val="008E093D"/>
    <w:rsid w:val="008E09B0"/>
    <w:rsid w:val="008E14EB"/>
    <w:rsid w:val="008E15B8"/>
    <w:rsid w:val="008E1BEC"/>
    <w:rsid w:val="008E1CB1"/>
    <w:rsid w:val="008E1F08"/>
    <w:rsid w:val="008E2320"/>
    <w:rsid w:val="008E2575"/>
    <w:rsid w:val="008E2A9B"/>
    <w:rsid w:val="008E2BD1"/>
    <w:rsid w:val="008E3398"/>
    <w:rsid w:val="008E39F4"/>
    <w:rsid w:val="008E4C43"/>
    <w:rsid w:val="008E52F2"/>
    <w:rsid w:val="008E539B"/>
    <w:rsid w:val="008E5769"/>
    <w:rsid w:val="008E5BD6"/>
    <w:rsid w:val="008E6605"/>
    <w:rsid w:val="008E6921"/>
    <w:rsid w:val="008E6B4D"/>
    <w:rsid w:val="008E6BFD"/>
    <w:rsid w:val="008E6F19"/>
    <w:rsid w:val="008E7DAA"/>
    <w:rsid w:val="008F0505"/>
    <w:rsid w:val="008F0771"/>
    <w:rsid w:val="008F0A68"/>
    <w:rsid w:val="008F0E42"/>
    <w:rsid w:val="008F1FDB"/>
    <w:rsid w:val="008F22D5"/>
    <w:rsid w:val="008F23C5"/>
    <w:rsid w:val="008F2608"/>
    <w:rsid w:val="008F29EB"/>
    <w:rsid w:val="008F32E4"/>
    <w:rsid w:val="008F37EC"/>
    <w:rsid w:val="008F3CF8"/>
    <w:rsid w:val="008F4D67"/>
    <w:rsid w:val="008F4E9C"/>
    <w:rsid w:val="008F514D"/>
    <w:rsid w:val="008F546D"/>
    <w:rsid w:val="008F5489"/>
    <w:rsid w:val="008F5F46"/>
    <w:rsid w:val="008F667B"/>
    <w:rsid w:val="008F6AA6"/>
    <w:rsid w:val="008F70CD"/>
    <w:rsid w:val="008F7C27"/>
    <w:rsid w:val="00900513"/>
    <w:rsid w:val="00900E61"/>
    <w:rsid w:val="00901580"/>
    <w:rsid w:val="0090189D"/>
    <w:rsid w:val="00902AC5"/>
    <w:rsid w:val="00903216"/>
    <w:rsid w:val="00903532"/>
    <w:rsid w:val="00903A0B"/>
    <w:rsid w:val="00904FBC"/>
    <w:rsid w:val="009055EB"/>
    <w:rsid w:val="00905E6A"/>
    <w:rsid w:val="009060A8"/>
    <w:rsid w:val="00906853"/>
    <w:rsid w:val="00906856"/>
    <w:rsid w:val="0090693F"/>
    <w:rsid w:val="00906A15"/>
    <w:rsid w:val="00906ABF"/>
    <w:rsid w:val="00906C11"/>
    <w:rsid w:val="0090764B"/>
    <w:rsid w:val="009076CB"/>
    <w:rsid w:val="00907EB1"/>
    <w:rsid w:val="00907EEC"/>
    <w:rsid w:val="009102C4"/>
    <w:rsid w:val="009103C0"/>
    <w:rsid w:val="00910D04"/>
    <w:rsid w:val="0091271F"/>
    <w:rsid w:val="00912CE0"/>
    <w:rsid w:val="00912F07"/>
    <w:rsid w:val="00912F87"/>
    <w:rsid w:val="009132AA"/>
    <w:rsid w:val="00913717"/>
    <w:rsid w:val="00913790"/>
    <w:rsid w:val="00913C7F"/>
    <w:rsid w:val="00913D47"/>
    <w:rsid w:val="009143DF"/>
    <w:rsid w:val="00914437"/>
    <w:rsid w:val="009147CE"/>
    <w:rsid w:val="00914AB9"/>
    <w:rsid w:val="00914F69"/>
    <w:rsid w:val="0091624C"/>
    <w:rsid w:val="00916673"/>
    <w:rsid w:val="00916BF0"/>
    <w:rsid w:val="00917B3B"/>
    <w:rsid w:val="0092016A"/>
    <w:rsid w:val="00920473"/>
    <w:rsid w:val="0092088B"/>
    <w:rsid w:val="00920FA4"/>
    <w:rsid w:val="0092109F"/>
    <w:rsid w:val="0092193B"/>
    <w:rsid w:val="00921AEC"/>
    <w:rsid w:val="00921D32"/>
    <w:rsid w:val="00922095"/>
    <w:rsid w:val="0092209F"/>
    <w:rsid w:val="00922128"/>
    <w:rsid w:val="0092254B"/>
    <w:rsid w:val="00922B18"/>
    <w:rsid w:val="00923118"/>
    <w:rsid w:val="009233DD"/>
    <w:rsid w:val="009236E3"/>
    <w:rsid w:val="00923A43"/>
    <w:rsid w:val="00923AE0"/>
    <w:rsid w:val="00923BC3"/>
    <w:rsid w:val="00923D5D"/>
    <w:rsid w:val="00923E43"/>
    <w:rsid w:val="00923F54"/>
    <w:rsid w:val="00924972"/>
    <w:rsid w:val="00924E02"/>
    <w:rsid w:val="00924E30"/>
    <w:rsid w:val="009251D0"/>
    <w:rsid w:val="00925774"/>
    <w:rsid w:val="00925821"/>
    <w:rsid w:val="00926802"/>
    <w:rsid w:val="009269F5"/>
    <w:rsid w:val="00927BAA"/>
    <w:rsid w:val="00927CCF"/>
    <w:rsid w:val="00927F77"/>
    <w:rsid w:val="00930641"/>
    <w:rsid w:val="00930C11"/>
    <w:rsid w:val="00930D0B"/>
    <w:rsid w:val="00930DD3"/>
    <w:rsid w:val="0093200C"/>
    <w:rsid w:val="009325ED"/>
    <w:rsid w:val="0093275E"/>
    <w:rsid w:val="0093287D"/>
    <w:rsid w:val="00932D4D"/>
    <w:rsid w:val="00932DE2"/>
    <w:rsid w:val="0093355D"/>
    <w:rsid w:val="00933887"/>
    <w:rsid w:val="009339E0"/>
    <w:rsid w:val="00933DB8"/>
    <w:rsid w:val="0093457B"/>
    <w:rsid w:val="00934AB8"/>
    <w:rsid w:val="00934D3B"/>
    <w:rsid w:val="00935CC2"/>
    <w:rsid w:val="00935D23"/>
    <w:rsid w:val="0093603A"/>
    <w:rsid w:val="0093605F"/>
    <w:rsid w:val="00936545"/>
    <w:rsid w:val="00936F3A"/>
    <w:rsid w:val="00936F68"/>
    <w:rsid w:val="00937205"/>
    <w:rsid w:val="009378CC"/>
    <w:rsid w:val="00937BA2"/>
    <w:rsid w:val="009403B1"/>
    <w:rsid w:val="00940698"/>
    <w:rsid w:val="00940992"/>
    <w:rsid w:val="00940B40"/>
    <w:rsid w:val="00940B47"/>
    <w:rsid w:val="00940C7A"/>
    <w:rsid w:val="00940ECD"/>
    <w:rsid w:val="00941161"/>
    <w:rsid w:val="0094116E"/>
    <w:rsid w:val="0094131C"/>
    <w:rsid w:val="0094136B"/>
    <w:rsid w:val="00941B19"/>
    <w:rsid w:val="009426FC"/>
    <w:rsid w:val="009428F9"/>
    <w:rsid w:val="00942ED6"/>
    <w:rsid w:val="0094333D"/>
    <w:rsid w:val="00943605"/>
    <w:rsid w:val="00943981"/>
    <w:rsid w:val="00943F71"/>
    <w:rsid w:val="009452AE"/>
    <w:rsid w:val="00945834"/>
    <w:rsid w:val="009458E4"/>
    <w:rsid w:val="00945A9F"/>
    <w:rsid w:val="00945D18"/>
    <w:rsid w:val="00945DD4"/>
    <w:rsid w:val="009461BB"/>
    <w:rsid w:val="00946B1E"/>
    <w:rsid w:val="0094764A"/>
    <w:rsid w:val="0095016A"/>
    <w:rsid w:val="00950811"/>
    <w:rsid w:val="00951969"/>
    <w:rsid w:val="009524C6"/>
    <w:rsid w:val="00952ED4"/>
    <w:rsid w:val="00953062"/>
    <w:rsid w:val="00953263"/>
    <w:rsid w:val="00953AFF"/>
    <w:rsid w:val="00953E7D"/>
    <w:rsid w:val="00953FA0"/>
    <w:rsid w:val="0095452A"/>
    <w:rsid w:val="00954BAD"/>
    <w:rsid w:val="00954E91"/>
    <w:rsid w:val="009550C2"/>
    <w:rsid w:val="00955DE6"/>
    <w:rsid w:val="00955DF3"/>
    <w:rsid w:val="00955DFE"/>
    <w:rsid w:val="00955F0C"/>
    <w:rsid w:val="009560F5"/>
    <w:rsid w:val="00956C7D"/>
    <w:rsid w:val="00956CDB"/>
    <w:rsid w:val="00956D81"/>
    <w:rsid w:val="0095730C"/>
    <w:rsid w:val="009576DE"/>
    <w:rsid w:val="00957D47"/>
    <w:rsid w:val="00957EC5"/>
    <w:rsid w:val="00960237"/>
    <w:rsid w:val="0096032B"/>
    <w:rsid w:val="009603C0"/>
    <w:rsid w:val="009606AB"/>
    <w:rsid w:val="009609B8"/>
    <w:rsid w:val="00960A1B"/>
    <w:rsid w:val="00960B7E"/>
    <w:rsid w:val="00960DD3"/>
    <w:rsid w:val="00960DF8"/>
    <w:rsid w:val="00960F40"/>
    <w:rsid w:val="0096148D"/>
    <w:rsid w:val="00962DEC"/>
    <w:rsid w:val="00963321"/>
    <w:rsid w:val="00963990"/>
    <w:rsid w:val="00964615"/>
    <w:rsid w:val="009648C7"/>
    <w:rsid w:val="00964F94"/>
    <w:rsid w:val="0096521F"/>
    <w:rsid w:val="00965B86"/>
    <w:rsid w:val="00965D54"/>
    <w:rsid w:val="00965DC8"/>
    <w:rsid w:val="009662CE"/>
    <w:rsid w:val="00966480"/>
    <w:rsid w:val="0096690C"/>
    <w:rsid w:val="00966956"/>
    <w:rsid w:val="0096711A"/>
    <w:rsid w:val="00967304"/>
    <w:rsid w:val="00967551"/>
    <w:rsid w:val="009677A1"/>
    <w:rsid w:val="009703AE"/>
    <w:rsid w:val="00970D50"/>
    <w:rsid w:val="00970F35"/>
    <w:rsid w:val="00971110"/>
    <w:rsid w:val="0097136E"/>
    <w:rsid w:val="00971551"/>
    <w:rsid w:val="009716FE"/>
    <w:rsid w:val="009717B7"/>
    <w:rsid w:val="00971927"/>
    <w:rsid w:val="00971BC7"/>
    <w:rsid w:val="00971C05"/>
    <w:rsid w:val="00971CAA"/>
    <w:rsid w:val="0097319D"/>
    <w:rsid w:val="009735A2"/>
    <w:rsid w:val="00973D92"/>
    <w:rsid w:val="00973FA7"/>
    <w:rsid w:val="009741DD"/>
    <w:rsid w:val="00974AE7"/>
    <w:rsid w:val="00974D4F"/>
    <w:rsid w:val="0097550F"/>
    <w:rsid w:val="009759C3"/>
    <w:rsid w:val="0097693C"/>
    <w:rsid w:val="00976D81"/>
    <w:rsid w:val="0097735E"/>
    <w:rsid w:val="00977CE9"/>
    <w:rsid w:val="009801FA"/>
    <w:rsid w:val="00980377"/>
    <w:rsid w:val="00980390"/>
    <w:rsid w:val="009803F5"/>
    <w:rsid w:val="00980E2A"/>
    <w:rsid w:val="00980EC8"/>
    <w:rsid w:val="00981171"/>
    <w:rsid w:val="009815C2"/>
    <w:rsid w:val="00981DCF"/>
    <w:rsid w:val="0098278D"/>
    <w:rsid w:val="00982817"/>
    <w:rsid w:val="00982AB9"/>
    <w:rsid w:val="00984AAD"/>
    <w:rsid w:val="00984D74"/>
    <w:rsid w:val="00984DD8"/>
    <w:rsid w:val="009852F4"/>
    <w:rsid w:val="009859BF"/>
    <w:rsid w:val="00987163"/>
    <w:rsid w:val="009872F2"/>
    <w:rsid w:val="0098754F"/>
    <w:rsid w:val="0098796D"/>
    <w:rsid w:val="00987980"/>
    <w:rsid w:val="00987E89"/>
    <w:rsid w:val="00991459"/>
    <w:rsid w:val="00991782"/>
    <w:rsid w:val="009917E3"/>
    <w:rsid w:val="00991A13"/>
    <w:rsid w:val="00991E2A"/>
    <w:rsid w:val="00992045"/>
    <w:rsid w:val="009921AD"/>
    <w:rsid w:val="009921D4"/>
    <w:rsid w:val="0099278A"/>
    <w:rsid w:val="00992869"/>
    <w:rsid w:val="00992DE3"/>
    <w:rsid w:val="00993200"/>
    <w:rsid w:val="00993249"/>
    <w:rsid w:val="00994D3E"/>
    <w:rsid w:val="009955E0"/>
    <w:rsid w:val="009958F6"/>
    <w:rsid w:val="00995A30"/>
    <w:rsid w:val="00995D62"/>
    <w:rsid w:val="00996564"/>
    <w:rsid w:val="00996821"/>
    <w:rsid w:val="00996A01"/>
    <w:rsid w:val="00996C5E"/>
    <w:rsid w:val="009972EB"/>
    <w:rsid w:val="009A00D5"/>
    <w:rsid w:val="009A00EF"/>
    <w:rsid w:val="009A031D"/>
    <w:rsid w:val="009A0546"/>
    <w:rsid w:val="009A0691"/>
    <w:rsid w:val="009A0AA4"/>
    <w:rsid w:val="009A16E8"/>
    <w:rsid w:val="009A170E"/>
    <w:rsid w:val="009A1756"/>
    <w:rsid w:val="009A1F5C"/>
    <w:rsid w:val="009A2374"/>
    <w:rsid w:val="009A24E6"/>
    <w:rsid w:val="009A2528"/>
    <w:rsid w:val="009A295F"/>
    <w:rsid w:val="009A2EEB"/>
    <w:rsid w:val="009A33C5"/>
    <w:rsid w:val="009A4396"/>
    <w:rsid w:val="009A452F"/>
    <w:rsid w:val="009A4863"/>
    <w:rsid w:val="009A4BC2"/>
    <w:rsid w:val="009A5039"/>
    <w:rsid w:val="009A519E"/>
    <w:rsid w:val="009A5423"/>
    <w:rsid w:val="009A57B5"/>
    <w:rsid w:val="009A5B9A"/>
    <w:rsid w:val="009A6712"/>
    <w:rsid w:val="009A6B39"/>
    <w:rsid w:val="009A7078"/>
    <w:rsid w:val="009A751C"/>
    <w:rsid w:val="009A778F"/>
    <w:rsid w:val="009A7BB0"/>
    <w:rsid w:val="009A7BFB"/>
    <w:rsid w:val="009B030A"/>
    <w:rsid w:val="009B0BA0"/>
    <w:rsid w:val="009B0D0E"/>
    <w:rsid w:val="009B11D8"/>
    <w:rsid w:val="009B2453"/>
    <w:rsid w:val="009B25C0"/>
    <w:rsid w:val="009B2649"/>
    <w:rsid w:val="009B2818"/>
    <w:rsid w:val="009B2A7E"/>
    <w:rsid w:val="009B2AAF"/>
    <w:rsid w:val="009B2B4B"/>
    <w:rsid w:val="009B2DDF"/>
    <w:rsid w:val="009B4723"/>
    <w:rsid w:val="009B4D33"/>
    <w:rsid w:val="009B55EC"/>
    <w:rsid w:val="009B5A4D"/>
    <w:rsid w:val="009B6164"/>
    <w:rsid w:val="009B681A"/>
    <w:rsid w:val="009B7626"/>
    <w:rsid w:val="009B7818"/>
    <w:rsid w:val="009B79FA"/>
    <w:rsid w:val="009B7DC2"/>
    <w:rsid w:val="009C06B6"/>
    <w:rsid w:val="009C08EA"/>
    <w:rsid w:val="009C09FD"/>
    <w:rsid w:val="009C0D1F"/>
    <w:rsid w:val="009C1F4F"/>
    <w:rsid w:val="009C23D6"/>
    <w:rsid w:val="009C2729"/>
    <w:rsid w:val="009C2784"/>
    <w:rsid w:val="009C2AEA"/>
    <w:rsid w:val="009C35E7"/>
    <w:rsid w:val="009C36E7"/>
    <w:rsid w:val="009C3E94"/>
    <w:rsid w:val="009C4F74"/>
    <w:rsid w:val="009C517E"/>
    <w:rsid w:val="009C57E9"/>
    <w:rsid w:val="009C5B1C"/>
    <w:rsid w:val="009C5BC1"/>
    <w:rsid w:val="009C6835"/>
    <w:rsid w:val="009C696A"/>
    <w:rsid w:val="009C6C76"/>
    <w:rsid w:val="009C715D"/>
    <w:rsid w:val="009C76B8"/>
    <w:rsid w:val="009C7E8B"/>
    <w:rsid w:val="009C7F54"/>
    <w:rsid w:val="009C7F9F"/>
    <w:rsid w:val="009D0052"/>
    <w:rsid w:val="009D04EE"/>
    <w:rsid w:val="009D0A80"/>
    <w:rsid w:val="009D0AF6"/>
    <w:rsid w:val="009D0BEB"/>
    <w:rsid w:val="009D15AA"/>
    <w:rsid w:val="009D162D"/>
    <w:rsid w:val="009D17A0"/>
    <w:rsid w:val="009D227E"/>
    <w:rsid w:val="009D23C0"/>
    <w:rsid w:val="009D298A"/>
    <w:rsid w:val="009D2B51"/>
    <w:rsid w:val="009D2EBB"/>
    <w:rsid w:val="009D2FBB"/>
    <w:rsid w:val="009D36C1"/>
    <w:rsid w:val="009D3947"/>
    <w:rsid w:val="009D3A39"/>
    <w:rsid w:val="009D3AE1"/>
    <w:rsid w:val="009D461A"/>
    <w:rsid w:val="009D56D5"/>
    <w:rsid w:val="009D57B6"/>
    <w:rsid w:val="009D5818"/>
    <w:rsid w:val="009D5916"/>
    <w:rsid w:val="009D6099"/>
    <w:rsid w:val="009D61D7"/>
    <w:rsid w:val="009D61E5"/>
    <w:rsid w:val="009D67EA"/>
    <w:rsid w:val="009D6D5A"/>
    <w:rsid w:val="009D79DB"/>
    <w:rsid w:val="009D7A0B"/>
    <w:rsid w:val="009D7A84"/>
    <w:rsid w:val="009D7AEF"/>
    <w:rsid w:val="009D7D1E"/>
    <w:rsid w:val="009E0198"/>
    <w:rsid w:val="009E037F"/>
    <w:rsid w:val="009E0BCD"/>
    <w:rsid w:val="009E0BEF"/>
    <w:rsid w:val="009E0DD7"/>
    <w:rsid w:val="009E0FB4"/>
    <w:rsid w:val="009E1086"/>
    <w:rsid w:val="009E1294"/>
    <w:rsid w:val="009E19F8"/>
    <w:rsid w:val="009E1C77"/>
    <w:rsid w:val="009E1DAD"/>
    <w:rsid w:val="009E1F2B"/>
    <w:rsid w:val="009E2D16"/>
    <w:rsid w:val="009E2DEE"/>
    <w:rsid w:val="009E3FFF"/>
    <w:rsid w:val="009E45F4"/>
    <w:rsid w:val="009E4622"/>
    <w:rsid w:val="009E48F5"/>
    <w:rsid w:val="009E5044"/>
    <w:rsid w:val="009E5060"/>
    <w:rsid w:val="009E53F2"/>
    <w:rsid w:val="009E56C1"/>
    <w:rsid w:val="009E5DE0"/>
    <w:rsid w:val="009E6055"/>
    <w:rsid w:val="009E6988"/>
    <w:rsid w:val="009E6C48"/>
    <w:rsid w:val="009E6C73"/>
    <w:rsid w:val="009E6CC9"/>
    <w:rsid w:val="009E6EBA"/>
    <w:rsid w:val="009E7D27"/>
    <w:rsid w:val="009F03EB"/>
    <w:rsid w:val="009F0E30"/>
    <w:rsid w:val="009F1C8A"/>
    <w:rsid w:val="009F2119"/>
    <w:rsid w:val="009F2AFA"/>
    <w:rsid w:val="009F2D02"/>
    <w:rsid w:val="009F3060"/>
    <w:rsid w:val="009F36D5"/>
    <w:rsid w:val="009F3791"/>
    <w:rsid w:val="009F37DD"/>
    <w:rsid w:val="009F3857"/>
    <w:rsid w:val="009F426A"/>
    <w:rsid w:val="009F4681"/>
    <w:rsid w:val="009F4D8C"/>
    <w:rsid w:val="009F4FFF"/>
    <w:rsid w:val="009F519D"/>
    <w:rsid w:val="009F5232"/>
    <w:rsid w:val="009F52A3"/>
    <w:rsid w:val="009F590B"/>
    <w:rsid w:val="009F5AF6"/>
    <w:rsid w:val="009F5EC0"/>
    <w:rsid w:val="009F61F3"/>
    <w:rsid w:val="009F6352"/>
    <w:rsid w:val="009F66D0"/>
    <w:rsid w:val="009F6C12"/>
    <w:rsid w:val="009F6E91"/>
    <w:rsid w:val="009F7704"/>
    <w:rsid w:val="009F7E7D"/>
    <w:rsid w:val="00A00108"/>
    <w:rsid w:val="00A0024D"/>
    <w:rsid w:val="00A0029D"/>
    <w:rsid w:val="00A006E2"/>
    <w:rsid w:val="00A006EE"/>
    <w:rsid w:val="00A0074F"/>
    <w:rsid w:val="00A013C1"/>
    <w:rsid w:val="00A01B13"/>
    <w:rsid w:val="00A01BB7"/>
    <w:rsid w:val="00A01BBC"/>
    <w:rsid w:val="00A01CBE"/>
    <w:rsid w:val="00A0234B"/>
    <w:rsid w:val="00A02851"/>
    <w:rsid w:val="00A02C58"/>
    <w:rsid w:val="00A02CB7"/>
    <w:rsid w:val="00A02F74"/>
    <w:rsid w:val="00A0335B"/>
    <w:rsid w:val="00A03B79"/>
    <w:rsid w:val="00A04440"/>
    <w:rsid w:val="00A04F29"/>
    <w:rsid w:val="00A05038"/>
    <w:rsid w:val="00A05925"/>
    <w:rsid w:val="00A05F18"/>
    <w:rsid w:val="00A06349"/>
    <w:rsid w:val="00A06389"/>
    <w:rsid w:val="00A063D6"/>
    <w:rsid w:val="00A06AF7"/>
    <w:rsid w:val="00A06C3B"/>
    <w:rsid w:val="00A0795B"/>
    <w:rsid w:val="00A10198"/>
    <w:rsid w:val="00A101C2"/>
    <w:rsid w:val="00A10768"/>
    <w:rsid w:val="00A109EE"/>
    <w:rsid w:val="00A11859"/>
    <w:rsid w:val="00A11F40"/>
    <w:rsid w:val="00A12240"/>
    <w:rsid w:val="00A128AA"/>
    <w:rsid w:val="00A12C11"/>
    <w:rsid w:val="00A12C12"/>
    <w:rsid w:val="00A1375D"/>
    <w:rsid w:val="00A13B28"/>
    <w:rsid w:val="00A13ED2"/>
    <w:rsid w:val="00A13F73"/>
    <w:rsid w:val="00A13F82"/>
    <w:rsid w:val="00A13FED"/>
    <w:rsid w:val="00A148D1"/>
    <w:rsid w:val="00A150D5"/>
    <w:rsid w:val="00A15B7A"/>
    <w:rsid w:val="00A15C50"/>
    <w:rsid w:val="00A15C97"/>
    <w:rsid w:val="00A166D0"/>
    <w:rsid w:val="00A16A35"/>
    <w:rsid w:val="00A178B2"/>
    <w:rsid w:val="00A17C35"/>
    <w:rsid w:val="00A17DDB"/>
    <w:rsid w:val="00A17E93"/>
    <w:rsid w:val="00A17FD5"/>
    <w:rsid w:val="00A200D7"/>
    <w:rsid w:val="00A20378"/>
    <w:rsid w:val="00A21ABD"/>
    <w:rsid w:val="00A21BFA"/>
    <w:rsid w:val="00A2207C"/>
    <w:rsid w:val="00A22137"/>
    <w:rsid w:val="00A226FF"/>
    <w:rsid w:val="00A2281A"/>
    <w:rsid w:val="00A2291F"/>
    <w:rsid w:val="00A22E0D"/>
    <w:rsid w:val="00A23648"/>
    <w:rsid w:val="00A23994"/>
    <w:rsid w:val="00A23B5E"/>
    <w:rsid w:val="00A24233"/>
    <w:rsid w:val="00A24E32"/>
    <w:rsid w:val="00A24EE6"/>
    <w:rsid w:val="00A252E7"/>
    <w:rsid w:val="00A2593E"/>
    <w:rsid w:val="00A261A7"/>
    <w:rsid w:val="00A270A3"/>
    <w:rsid w:val="00A27218"/>
    <w:rsid w:val="00A27F1E"/>
    <w:rsid w:val="00A30405"/>
    <w:rsid w:val="00A30473"/>
    <w:rsid w:val="00A304F6"/>
    <w:rsid w:val="00A30940"/>
    <w:rsid w:val="00A30C79"/>
    <w:rsid w:val="00A31154"/>
    <w:rsid w:val="00A32633"/>
    <w:rsid w:val="00A327CF"/>
    <w:rsid w:val="00A32EF9"/>
    <w:rsid w:val="00A33D3F"/>
    <w:rsid w:val="00A33D51"/>
    <w:rsid w:val="00A33EAA"/>
    <w:rsid w:val="00A34099"/>
    <w:rsid w:val="00A3483B"/>
    <w:rsid w:val="00A34919"/>
    <w:rsid w:val="00A34AB2"/>
    <w:rsid w:val="00A3521D"/>
    <w:rsid w:val="00A35655"/>
    <w:rsid w:val="00A35DA5"/>
    <w:rsid w:val="00A3612D"/>
    <w:rsid w:val="00A362E2"/>
    <w:rsid w:val="00A375E3"/>
    <w:rsid w:val="00A37CCC"/>
    <w:rsid w:val="00A40248"/>
    <w:rsid w:val="00A40722"/>
    <w:rsid w:val="00A40C6F"/>
    <w:rsid w:val="00A4138F"/>
    <w:rsid w:val="00A41568"/>
    <w:rsid w:val="00A41B59"/>
    <w:rsid w:val="00A41EEF"/>
    <w:rsid w:val="00A43176"/>
    <w:rsid w:val="00A43637"/>
    <w:rsid w:val="00A43F6D"/>
    <w:rsid w:val="00A442DB"/>
    <w:rsid w:val="00A44F49"/>
    <w:rsid w:val="00A45000"/>
    <w:rsid w:val="00A465D5"/>
    <w:rsid w:val="00A47257"/>
    <w:rsid w:val="00A4729B"/>
    <w:rsid w:val="00A4778F"/>
    <w:rsid w:val="00A47AEC"/>
    <w:rsid w:val="00A5053E"/>
    <w:rsid w:val="00A51313"/>
    <w:rsid w:val="00A51795"/>
    <w:rsid w:val="00A51870"/>
    <w:rsid w:val="00A518ED"/>
    <w:rsid w:val="00A51F41"/>
    <w:rsid w:val="00A51F64"/>
    <w:rsid w:val="00A52270"/>
    <w:rsid w:val="00A526BB"/>
    <w:rsid w:val="00A52C16"/>
    <w:rsid w:val="00A52F29"/>
    <w:rsid w:val="00A53478"/>
    <w:rsid w:val="00A53809"/>
    <w:rsid w:val="00A53D59"/>
    <w:rsid w:val="00A53E21"/>
    <w:rsid w:val="00A54E31"/>
    <w:rsid w:val="00A55B82"/>
    <w:rsid w:val="00A56042"/>
    <w:rsid w:val="00A5604E"/>
    <w:rsid w:val="00A56E0B"/>
    <w:rsid w:val="00A57746"/>
    <w:rsid w:val="00A578B1"/>
    <w:rsid w:val="00A57A97"/>
    <w:rsid w:val="00A57D2D"/>
    <w:rsid w:val="00A6014E"/>
    <w:rsid w:val="00A6120D"/>
    <w:rsid w:val="00A61798"/>
    <w:rsid w:val="00A6194C"/>
    <w:rsid w:val="00A61A8E"/>
    <w:rsid w:val="00A61DB3"/>
    <w:rsid w:val="00A62020"/>
    <w:rsid w:val="00A629DA"/>
    <w:rsid w:val="00A63AA4"/>
    <w:rsid w:val="00A648AE"/>
    <w:rsid w:val="00A64BC5"/>
    <w:rsid w:val="00A64D66"/>
    <w:rsid w:val="00A65203"/>
    <w:rsid w:val="00A65267"/>
    <w:rsid w:val="00A65429"/>
    <w:rsid w:val="00A65AE6"/>
    <w:rsid w:val="00A65CF2"/>
    <w:rsid w:val="00A65FB1"/>
    <w:rsid w:val="00A66337"/>
    <w:rsid w:val="00A66C91"/>
    <w:rsid w:val="00A66D7A"/>
    <w:rsid w:val="00A677B5"/>
    <w:rsid w:val="00A6790F"/>
    <w:rsid w:val="00A67DAC"/>
    <w:rsid w:val="00A701FD"/>
    <w:rsid w:val="00A70A5B"/>
    <w:rsid w:val="00A70BDE"/>
    <w:rsid w:val="00A70E8D"/>
    <w:rsid w:val="00A70EC1"/>
    <w:rsid w:val="00A70F52"/>
    <w:rsid w:val="00A710F7"/>
    <w:rsid w:val="00A71190"/>
    <w:rsid w:val="00A715C6"/>
    <w:rsid w:val="00A715FD"/>
    <w:rsid w:val="00A7266F"/>
    <w:rsid w:val="00A72C11"/>
    <w:rsid w:val="00A72E7A"/>
    <w:rsid w:val="00A740DD"/>
    <w:rsid w:val="00A741C8"/>
    <w:rsid w:val="00A74959"/>
    <w:rsid w:val="00A74A9A"/>
    <w:rsid w:val="00A75E31"/>
    <w:rsid w:val="00A76A08"/>
    <w:rsid w:val="00A76B2A"/>
    <w:rsid w:val="00A76CCC"/>
    <w:rsid w:val="00A76D07"/>
    <w:rsid w:val="00A7790D"/>
    <w:rsid w:val="00A77B57"/>
    <w:rsid w:val="00A77BFB"/>
    <w:rsid w:val="00A77C76"/>
    <w:rsid w:val="00A800B3"/>
    <w:rsid w:val="00A801E2"/>
    <w:rsid w:val="00A802AA"/>
    <w:rsid w:val="00A80333"/>
    <w:rsid w:val="00A80877"/>
    <w:rsid w:val="00A80A0E"/>
    <w:rsid w:val="00A80A86"/>
    <w:rsid w:val="00A810F9"/>
    <w:rsid w:val="00A8111C"/>
    <w:rsid w:val="00A8170A"/>
    <w:rsid w:val="00A81DD7"/>
    <w:rsid w:val="00A82773"/>
    <w:rsid w:val="00A82917"/>
    <w:rsid w:val="00A83BFC"/>
    <w:rsid w:val="00A83DD5"/>
    <w:rsid w:val="00A841A8"/>
    <w:rsid w:val="00A8425B"/>
    <w:rsid w:val="00A842C0"/>
    <w:rsid w:val="00A84D1E"/>
    <w:rsid w:val="00A85234"/>
    <w:rsid w:val="00A853B5"/>
    <w:rsid w:val="00A85755"/>
    <w:rsid w:val="00A858ED"/>
    <w:rsid w:val="00A85A20"/>
    <w:rsid w:val="00A85D90"/>
    <w:rsid w:val="00A85E89"/>
    <w:rsid w:val="00A86181"/>
    <w:rsid w:val="00A86B33"/>
    <w:rsid w:val="00A87155"/>
    <w:rsid w:val="00A87208"/>
    <w:rsid w:val="00A87724"/>
    <w:rsid w:val="00A8788D"/>
    <w:rsid w:val="00A878A4"/>
    <w:rsid w:val="00A879D6"/>
    <w:rsid w:val="00A87F41"/>
    <w:rsid w:val="00A90256"/>
    <w:rsid w:val="00A912DD"/>
    <w:rsid w:val="00A915D8"/>
    <w:rsid w:val="00A91839"/>
    <w:rsid w:val="00A91E08"/>
    <w:rsid w:val="00A92513"/>
    <w:rsid w:val="00A9315B"/>
    <w:rsid w:val="00A931F2"/>
    <w:rsid w:val="00A935C3"/>
    <w:rsid w:val="00A93C58"/>
    <w:rsid w:val="00A93DE5"/>
    <w:rsid w:val="00A93DE8"/>
    <w:rsid w:val="00A93F76"/>
    <w:rsid w:val="00A94491"/>
    <w:rsid w:val="00A944C9"/>
    <w:rsid w:val="00A9480B"/>
    <w:rsid w:val="00A94810"/>
    <w:rsid w:val="00A951C6"/>
    <w:rsid w:val="00A95BEC"/>
    <w:rsid w:val="00A9681E"/>
    <w:rsid w:val="00A96A52"/>
    <w:rsid w:val="00A96A66"/>
    <w:rsid w:val="00A96EA8"/>
    <w:rsid w:val="00A97D65"/>
    <w:rsid w:val="00A97F1F"/>
    <w:rsid w:val="00AA0206"/>
    <w:rsid w:val="00AA02FD"/>
    <w:rsid w:val="00AA0584"/>
    <w:rsid w:val="00AA069E"/>
    <w:rsid w:val="00AA105B"/>
    <w:rsid w:val="00AA1080"/>
    <w:rsid w:val="00AA2521"/>
    <w:rsid w:val="00AA2F18"/>
    <w:rsid w:val="00AA314E"/>
    <w:rsid w:val="00AA3376"/>
    <w:rsid w:val="00AA33A4"/>
    <w:rsid w:val="00AA346B"/>
    <w:rsid w:val="00AA3937"/>
    <w:rsid w:val="00AA3B2C"/>
    <w:rsid w:val="00AA3C7A"/>
    <w:rsid w:val="00AA3CBE"/>
    <w:rsid w:val="00AA4246"/>
    <w:rsid w:val="00AA4607"/>
    <w:rsid w:val="00AA47E8"/>
    <w:rsid w:val="00AA48A3"/>
    <w:rsid w:val="00AA4E2D"/>
    <w:rsid w:val="00AA510B"/>
    <w:rsid w:val="00AA512E"/>
    <w:rsid w:val="00AA51BB"/>
    <w:rsid w:val="00AA52B0"/>
    <w:rsid w:val="00AA5388"/>
    <w:rsid w:val="00AA55AC"/>
    <w:rsid w:val="00AA5F33"/>
    <w:rsid w:val="00AA66CE"/>
    <w:rsid w:val="00AA6F5D"/>
    <w:rsid w:val="00AB097D"/>
    <w:rsid w:val="00AB0B87"/>
    <w:rsid w:val="00AB0C30"/>
    <w:rsid w:val="00AB10CD"/>
    <w:rsid w:val="00AB1244"/>
    <w:rsid w:val="00AB1504"/>
    <w:rsid w:val="00AB237C"/>
    <w:rsid w:val="00AB274E"/>
    <w:rsid w:val="00AB292A"/>
    <w:rsid w:val="00AB2CF5"/>
    <w:rsid w:val="00AB2E72"/>
    <w:rsid w:val="00AB301B"/>
    <w:rsid w:val="00AB308B"/>
    <w:rsid w:val="00AB3408"/>
    <w:rsid w:val="00AB35A7"/>
    <w:rsid w:val="00AB389E"/>
    <w:rsid w:val="00AB40A1"/>
    <w:rsid w:val="00AB42B0"/>
    <w:rsid w:val="00AB47F0"/>
    <w:rsid w:val="00AB4952"/>
    <w:rsid w:val="00AB4E94"/>
    <w:rsid w:val="00AB4FE3"/>
    <w:rsid w:val="00AB504C"/>
    <w:rsid w:val="00AB5375"/>
    <w:rsid w:val="00AB5404"/>
    <w:rsid w:val="00AB5B35"/>
    <w:rsid w:val="00AB5CE5"/>
    <w:rsid w:val="00AB6144"/>
    <w:rsid w:val="00AB67B5"/>
    <w:rsid w:val="00AB6D48"/>
    <w:rsid w:val="00AB6DDC"/>
    <w:rsid w:val="00AB6E42"/>
    <w:rsid w:val="00AC0763"/>
    <w:rsid w:val="00AC0D90"/>
    <w:rsid w:val="00AC1455"/>
    <w:rsid w:val="00AC18E9"/>
    <w:rsid w:val="00AC2047"/>
    <w:rsid w:val="00AC20DA"/>
    <w:rsid w:val="00AC22D2"/>
    <w:rsid w:val="00AC2652"/>
    <w:rsid w:val="00AC2926"/>
    <w:rsid w:val="00AC2B5B"/>
    <w:rsid w:val="00AC333C"/>
    <w:rsid w:val="00AC3903"/>
    <w:rsid w:val="00AC4063"/>
    <w:rsid w:val="00AC40EE"/>
    <w:rsid w:val="00AC4234"/>
    <w:rsid w:val="00AC4F73"/>
    <w:rsid w:val="00AC533B"/>
    <w:rsid w:val="00AC6062"/>
    <w:rsid w:val="00AC68D8"/>
    <w:rsid w:val="00AC704A"/>
    <w:rsid w:val="00AC73C4"/>
    <w:rsid w:val="00AC78B2"/>
    <w:rsid w:val="00AD034D"/>
    <w:rsid w:val="00AD040A"/>
    <w:rsid w:val="00AD04A6"/>
    <w:rsid w:val="00AD0684"/>
    <w:rsid w:val="00AD08EF"/>
    <w:rsid w:val="00AD12E0"/>
    <w:rsid w:val="00AD1549"/>
    <w:rsid w:val="00AD1BF3"/>
    <w:rsid w:val="00AD1CCE"/>
    <w:rsid w:val="00AD1E48"/>
    <w:rsid w:val="00AD2171"/>
    <w:rsid w:val="00AD3099"/>
    <w:rsid w:val="00AD312C"/>
    <w:rsid w:val="00AD32CE"/>
    <w:rsid w:val="00AD334F"/>
    <w:rsid w:val="00AD3D3D"/>
    <w:rsid w:val="00AD4033"/>
    <w:rsid w:val="00AD405F"/>
    <w:rsid w:val="00AD40C2"/>
    <w:rsid w:val="00AD4487"/>
    <w:rsid w:val="00AD502A"/>
    <w:rsid w:val="00AD67A3"/>
    <w:rsid w:val="00AD67D1"/>
    <w:rsid w:val="00AD6E64"/>
    <w:rsid w:val="00AD7381"/>
    <w:rsid w:val="00AD74DE"/>
    <w:rsid w:val="00AD767D"/>
    <w:rsid w:val="00AD79C8"/>
    <w:rsid w:val="00AE024C"/>
    <w:rsid w:val="00AE0719"/>
    <w:rsid w:val="00AE084B"/>
    <w:rsid w:val="00AE0F75"/>
    <w:rsid w:val="00AE15DC"/>
    <w:rsid w:val="00AE20EA"/>
    <w:rsid w:val="00AE224C"/>
    <w:rsid w:val="00AE2AC4"/>
    <w:rsid w:val="00AE32E1"/>
    <w:rsid w:val="00AE33C1"/>
    <w:rsid w:val="00AE35C2"/>
    <w:rsid w:val="00AE3803"/>
    <w:rsid w:val="00AE3814"/>
    <w:rsid w:val="00AE38C8"/>
    <w:rsid w:val="00AE46DB"/>
    <w:rsid w:val="00AE4840"/>
    <w:rsid w:val="00AE5283"/>
    <w:rsid w:val="00AE542C"/>
    <w:rsid w:val="00AE554B"/>
    <w:rsid w:val="00AE5E2B"/>
    <w:rsid w:val="00AE5EA0"/>
    <w:rsid w:val="00AE69C5"/>
    <w:rsid w:val="00AE6A3D"/>
    <w:rsid w:val="00AE6EB1"/>
    <w:rsid w:val="00AE76BD"/>
    <w:rsid w:val="00AE791C"/>
    <w:rsid w:val="00AE794E"/>
    <w:rsid w:val="00AE7B87"/>
    <w:rsid w:val="00AF04F5"/>
    <w:rsid w:val="00AF078B"/>
    <w:rsid w:val="00AF09D4"/>
    <w:rsid w:val="00AF0C3E"/>
    <w:rsid w:val="00AF14A8"/>
    <w:rsid w:val="00AF19B7"/>
    <w:rsid w:val="00AF2287"/>
    <w:rsid w:val="00AF2712"/>
    <w:rsid w:val="00AF2CC9"/>
    <w:rsid w:val="00AF3149"/>
    <w:rsid w:val="00AF33A2"/>
    <w:rsid w:val="00AF3529"/>
    <w:rsid w:val="00AF3B58"/>
    <w:rsid w:val="00AF3C79"/>
    <w:rsid w:val="00AF3E49"/>
    <w:rsid w:val="00AF55AA"/>
    <w:rsid w:val="00AF56AE"/>
    <w:rsid w:val="00AF5852"/>
    <w:rsid w:val="00AF594A"/>
    <w:rsid w:val="00AF5B3E"/>
    <w:rsid w:val="00AF6623"/>
    <w:rsid w:val="00AF6C6E"/>
    <w:rsid w:val="00AF6F3F"/>
    <w:rsid w:val="00AF7725"/>
    <w:rsid w:val="00AF78A2"/>
    <w:rsid w:val="00B003B5"/>
    <w:rsid w:val="00B006EA"/>
    <w:rsid w:val="00B00889"/>
    <w:rsid w:val="00B00DC4"/>
    <w:rsid w:val="00B0124C"/>
    <w:rsid w:val="00B01375"/>
    <w:rsid w:val="00B01420"/>
    <w:rsid w:val="00B01647"/>
    <w:rsid w:val="00B016D4"/>
    <w:rsid w:val="00B01FC6"/>
    <w:rsid w:val="00B02031"/>
    <w:rsid w:val="00B026F6"/>
    <w:rsid w:val="00B02F28"/>
    <w:rsid w:val="00B033E0"/>
    <w:rsid w:val="00B03F1A"/>
    <w:rsid w:val="00B04EEB"/>
    <w:rsid w:val="00B04F2C"/>
    <w:rsid w:val="00B05186"/>
    <w:rsid w:val="00B05AC4"/>
    <w:rsid w:val="00B06342"/>
    <w:rsid w:val="00B063E9"/>
    <w:rsid w:val="00B066FE"/>
    <w:rsid w:val="00B067B6"/>
    <w:rsid w:val="00B0681B"/>
    <w:rsid w:val="00B06D78"/>
    <w:rsid w:val="00B07A9B"/>
    <w:rsid w:val="00B07C0E"/>
    <w:rsid w:val="00B10273"/>
    <w:rsid w:val="00B10857"/>
    <w:rsid w:val="00B11134"/>
    <w:rsid w:val="00B114AA"/>
    <w:rsid w:val="00B11588"/>
    <w:rsid w:val="00B11AF5"/>
    <w:rsid w:val="00B11C47"/>
    <w:rsid w:val="00B12253"/>
    <w:rsid w:val="00B1233C"/>
    <w:rsid w:val="00B1237E"/>
    <w:rsid w:val="00B12763"/>
    <w:rsid w:val="00B129A8"/>
    <w:rsid w:val="00B12A63"/>
    <w:rsid w:val="00B12C03"/>
    <w:rsid w:val="00B12EAC"/>
    <w:rsid w:val="00B1351D"/>
    <w:rsid w:val="00B13630"/>
    <w:rsid w:val="00B13971"/>
    <w:rsid w:val="00B1420F"/>
    <w:rsid w:val="00B14339"/>
    <w:rsid w:val="00B14964"/>
    <w:rsid w:val="00B14EC4"/>
    <w:rsid w:val="00B14FB8"/>
    <w:rsid w:val="00B150ED"/>
    <w:rsid w:val="00B150F3"/>
    <w:rsid w:val="00B1542F"/>
    <w:rsid w:val="00B15BB8"/>
    <w:rsid w:val="00B15BD5"/>
    <w:rsid w:val="00B165F4"/>
    <w:rsid w:val="00B16B51"/>
    <w:rsid w:val="00B17A6F"/>
    <w:rsid w:val="00B17A77"/>
    <w:rsid w:val="00B206CE"/>
    <w:rsid w:val="00B207CE"/>
    <w:rsid w:val="00B207EC"/>
    <w:rsid w:val="00B208ED"/>
    <w:rsid w:val="00B20D32"/>
    <w:rsid w:val="00B211C4"/>
    <w:rsid w:val="00B215BC"/>
    <w:rsid w:val="00B22E8F"/>
    <w:rsid w:val="00B22F40"/>
    <w:rsid w:val="00B230DE"/>
    <w:rsid w:val="00B23200"/>
    <w:rsid w:val="00B2379C"/>
    <w:rsid w:val="00B23D2B"/>
    <w:rsid w:val="00B24E41"/>
    <w:rsid w:val="00B25027"/>
    <w:rsid w:val="00B2582C"/>
    <w:rsid w:val="00B25907"/>
    <w:rsid w:val="00B25A60"/>
    <w:rsid w:val="00B25D2B"/>
    <w:rsid w:val="00B26F46"/>
    <w:rsid w:val="00B275DE"/>
    <w:rsid w:val="00B27710"/>
    <w:rsid w:val="00B2772A"/>
    <w:rsid w:val="00B304C9"/>
    <w:rsid w:val="00B30529"/>
    <w:rsid w:val="00B3096D"/>
    <w:rsid w:val="00B30EC9"/>
    <w:rsid w:val="00B31340"/>
    <w:rsid w:val="00B31A7D"/>
    <w:rsid w:val="00B31F3B"/>
    <w:rsid w:val="00B324A0"/>
    <w:rsid w:val="00B32722"/>
    <w:rsid w:val="00B32F30"/>
    <w:rsid w:val="00B33F16"/>
    <w:rsid w:val="00B34423"/>
    <w:rsid w:val="00B34A3A"/>
    <w:rsid w:val="00B358E9"/>
    <w:rsid w:val="00B35CC2"/>
    <w:rsid w:val="00B35F47"/>
    <w:rsid w:val="00B366D3"/>
    <w:rsid w:val="00B37158"/>
    <w:rsid w:val="00B373F6"/>
    <w:rsid w:val="00B3753C"/>
    <w:rsid w:val="00B379CB"/>
    <w:rsid w:val="00B37C80"/>
    <w:rsid w:val="00B4003F"/>
    <w:rsid w:val="00B40249"/>
    <w:rsid w:val="00B414AF"/>
    <w:rsid w:val="00B4230F"/>
    <w:rsid w:val="00B423D9"/>
    <w:rsid w:val="00B42619"/>
    <w:rsid w:val="00B4304B"/>
    <w:rsid w:val="00B431F9"/>
    <w:rsid w:val="00B4338C"/>
    <w:rsid w:val="00B45F5B"/>
    <w:rsid w:val="00B4613C"/>
    <w:rsid w:val="00B47055"/>
    <w:rsid w:val="00B4759C"/>
    <w:rsid w:val="00B47705"/>
    <w:rsid w:val="00B47ABD"/>
    <w:rsid w:val="00B47CF4"/>
    <w:rsid w:val="00B47D36"/>
    <w:rsid w:val="00B50067"/>
    <w:rsid w:val="00B501CC"/>
    <w:rsid w:val="00B5046F"/>
    <w:rsid w:val="00B5084A"/>
    <w:rsid w:val="00B50D60"/>
    <w:rsid w:val="00B5111F"/>
    <w:rsid w:val="00B516F8"/>
    <w:rsid w:val="00B5185C"/>
    <w:rsid w:val="00B51AB7"/>
    <w:rsid w:val="00B52188"/>
    <w:rsid w:val="00B5250E"/>
    <w:rsid w:val="00B5261C"/>
    <w:rsid w:val="00B526AE"/>
    <w:rsid w:val="00B52770"/>
    <w:rsid w:val="00B52A1C"/>
    <w:rsid w:val="00B52A23"/>
    <w:rsid w:val="00B52B05"/>
    <w:rsid w:val="00B52D02"/>
    <w:rsid w:val="00B5318B"/>
    <w:rsid w:val="00B531BC"/>
    <w:rsid w:val="00B5389B"/>
    <w:rsid w:val="00B539E7"/>
    <w:rsid w:val="00B54064"/>
    <w:rsid w:val="00B546F4"/>
    <w:rsid w:val="00B54741"/>
    <w:rsid w:val="00B55249"/>
    <w:rsid w:val="00B5525F"/>
    <w:rsid w:val="00B55685"/>
    <w:rsid w:val="00B55702"/>
    <w:rsid w:val="00B561D6"/>
    <w:rsid w:val="00B561F7"/>
    <w:rsid w:val="00B5637B"/>
    <w:rsid w:val="00B56DF4"/>
    <w:rsid w:val="00B57213"/>
    <w:rsid w:val="00B575B4"/>
    <w:rsid w:val="00B57E4C"/>
    <w:rsid w:val="00B60468"/>
    <w:rsid w:val="00B609CB"/>
    <w:rsid w:val="00B61174"/>
    <w:rsid w:val="00B621BD"/>
    <w:rsid w:val="00B622DE"/>
    <w:rsid w:val="00B6234B"/>
    <w:rsid w:val="00B626D5"/>
    <w:rsid w:val="00B63154"/>
    <w:rsid w:val="00B6400A"/>
    <w:rsid w:val="00B647B6"/>
    <w:rsid w:val="00B64D40"/>
    <w:rsid w:val="00B6520B"/>
    <w:rsid w:val="00B657C0"/>
    <w:rsid w:val="00B659C5"/>
    <w:rsid w:val="00B66E52"/>
    <w:rsid w:val="00B7024E"/>
    <w:rsid w:val="00B70444"/>
    <w:rsid w:val="00B70C63"/>
    <w:rsid w:val="00B70D4A"/>
    <w:rsid w:val="00B70EC2"/>
    <w:rsid w:val="00B719DC"/>
    <w:rsid w:val="00B71DF4"/>
    <w:rsid w:val="00B72491"/>
    <w:rsid w:val="00B73379"/>
    <w:rsid w:val="00B738A1"/>
    <w:rsid w:val="00B73E83"/>
    <w:rsid w:val="00B743DB"/>
    <w:rsid w:val="00B7539A"/>
    <w:rsid w:val="00B7552C"/>
    <w:rsid w:val="00B7595E"/>
    <w:rsid w:val="00B75CFB"/>
    <w:rsid w:val="00B766BB"/>
    <w:rsid w:val="00B766D1"/>
    <w:rsid w:val="00B76C16"/>
    <w:rsid w:val="00B77294"/>
    <w:rsid w:val="00B776BA"/>
    <w:rsid w:val="00B803FB"/>
    <w:rsid w:val="00B8044F"/>
    <w:rsid w:val="00B804AA"/>
    <w:rsid w:val="00B8054A"/>
    <w:rsid w:val="00B8064A"/>
    <w:rsid w:val="00B81830"/>
    <w:rsid w:val="00B81843"/>
    <w:rsid w:val="00B81B2D"/>
    <w:rsid w:val="00B82335"/>
    <w:rsid w:val="00B82367"/>
    <w:rsid w:val="00B82873"/>
    <w:rsid w:val="00B8299B"/>
    <w:rsid w:val="00B829E5"/>
    <w:rsid w:val="00B82BB6"/>
    <w:rsid w:val="00B82DD5"/>
    <w:rsid w:val="00B830E9"/>
    <w:rsid w:val="00B83687"/>
    <w:rsid w:val="00B84482"/>
    <w:rsid w:val="00B8506F"/>
    <w:rsid w:val="00B85311"/>
    <w:rsid w:val="00B859FF"/>
    <w:rsid w:val="00B85B95"/>
    <w:rsid w:val="00B85DAE"/>
    <w:rsid w:val="00B860EB"/>
    <w:rsid w:val="00B86E09"/>
    <w:rsid w:val="00B87548"/>
    <w:rsid w:val="00B87FF0"/>
    <w:rsid w:val="00B90220"/>
    <w:rsid w:val="00B9055C"/>
    <w:rsid w:val="00B91898"/>
    <w:rsid w:val="00B91D43"/>
    <w:rsid w:val="00B91FFC"/>
    <w:rsid w:val="00B92332"/>
    <w:rsid w:val="00B9259B"/>
    <w:rsid w:val="00B925A4"/>
    <w:rsid w:val="00B92867"/>
    <w:rsid w:val="00B92CE3"/>
    <w:rsid w:val="00B92EDF"/>
    <w:rsid w:val="00B933ED"/>
    <w:rsid w:val="00B9374D"/>
    <w:rsid w:val="00B939BE"/>
    <w:rsid w:val="00B93E91"/>
    <w:rsid w:val="00B945F6"/>
    <w:rsid w:val="00B94808"/>
    <w:rsid w:val="00B9494F"/>
    <w:rsid w:val="00B94DD4"/>
    <w:rsid w:val="00B96236"/>
    <w:rsid w:val="00B97D46"/>
    <w:rsid w:val="00BA00D0"/>
    <w:rsid w:val="00BA0611"/>
    <w:rsid w:val="00BA0A56"/>
    <w:rsid w:val="00BA0CB8"/>
    <w:rsid w:val="00BA149A"/>
    <w:rsid w:val="00BA1A65"/>
    <w:rsid w:val="00BA22DE"/>
    <w:rsid w:val="00BA2D52"/>
    <w:rsid w:val="00BA2D5D"/>
    <w:rsid w:val="00BA34EC"/>
    <w:rsid w:val="00BA38D3"/>
    <w:rsid w:val="00BA3966"/>
    <w:rsid w:val="00BA3DB2"/>
    <w:rsid w:val="00BA3E49"/>
    <w:rsid w:val="00BA43FA"/>
    <w:rsid w:val="00BA4C42"/>
    <w:rsid w:val="00BA4ED4"/>
    <w:rsid w:val="00BA5CA8"/>
    <w:rsid w:val="00BA5DFF"/>
    <w:rsid w:val="00BA5FEF"/>
    <w:rsid w:val="00BA6504"/>
    <w:rsid w:val="00BA683E"/>
    <w:rsid w:val="00BA68F0"/>
    <w:rsid w:val="00BA6919"/>
    <w:rsid w:val="00BA6BF0"/>
    <w:rsid w:val="00BA6EF9"/>
    <w:rsid w:val="00BA7546"/>
    <w:rsid w:val="00BA7AD3"/>
    <w:rsid w:val="00BB022C"/>
    <w:rsid w:val="00BB0410"/>
    <w:rsid w:val="00BB167D"/>
    <w:rsid w:val="00BB2025"/>
    <w:rsid w:val="00BB20A4"/>
    <w:rsid w:val="00BB26AC"/>
    <w:rsid w:val="00BB350E"/>
    <w:rsid w:val="00BB36BB"/>
    <w:rsid w:val="00BB40BB"/>
    <w:rsid w:val="00BB4189"/>
    <w:rsid w:val="00BB5B9B"/>
    <w:rsid w:val="00BB5F33"/>
    <w:rsid w:val="00BB61AC"/>
    <w:rsid w:val="00BB6A93"/>
    <w:rsid w:val="00BB6D27"/>
    <w:rsid w:val="00BB786D"/>
    <w:rsid w:val="00BB7B40"/>
    <w:rsid w:val="00BB7D1A"/>
    <w:rsid w:val="00BB7E68"/>
    <w:rsid w:val="00BC0507"/>
    <w:rsid w:val="00BC073A"/>
    <w:rsid w:val="00BC074E"/>
    <w:rsid w:val="00BC12BA"/>
    <w:rsid w:val="00BC13B7"/>
    <w:rsid w:val="00BC1604"/>
    <w:rsid w:val="00BC19F6"/>
    <w:rsid w:val="00BC1B5D"/>
    <w:rsid w:val="00BC21B3"/>
    <w:rsid w:val="00BC21DC"/>
    <w:rsid w:val="00BC26BD"/>
    <w:rsid w:val="00BC2834"/>
    <w:rsid w:val="00BC2E18"/>
    <w:rsid w:val="00BC2EB8"/>
    <w:rsid w:val="00BC3404"/>
    <w:rsid w:val="00BC34B3"/>
    <w:rsid w:val="00BC37BB"/>
    <w:rsid w:val="00BC37ED"/>
    <w:rsid w:val="00BC3F4F"/>
    <w:rsid w:val="00BC402B"/>
    <w:rsid w:val="00BC40C2"/>
    <w:rsid w:val="00BC45AC"/>
    <w:rsid w:val="00BC4A1C"/>
    <w:rsid w:val="00BC4CDE"/>
    <w:rsid w:val="00BC4F0F"/>
    <w:rsid w:val="00BC569F"/>
    <w:rsid w:val="00BC5B02"/>
    <w:rsid w:val="00BC689E"/>
    <w:rsid w:val="00BC6E57"/>
    <w:rsid w:val="00BC6FF0"/>
    <w:rsid w:val="00BC72DF"/>
    <w:rsid w:val="00BC7514"/>
    <w:rsid w:val="00BC7E36"/>
    <w:rsid w:val="00BD0239"/>
    <w:rsid w:val="00BD028C"/>
    <w:rsid w:val="00BD07F5"/>
    <w:rsid w:val="00BD0EC3"/>
    <w:rsid w:val="00BD1044"/>
    <w:rsid w:val="00BD183E"/>
    <w:rsid w:val="00BD2722"/>
    <w:rsid w:val="00BD290B"/>
    <w:rsid w:val="00BD2A30"/>
    <w:rsid w:val="00BD2C67"/>
    <w:rsid w:val="00BD3B1A"/>
    <w:rsid w:val="00BD3BF0"/>
    <w:rsid w:val="00BD414E"/>
    <w:rsid w:val="00BD47CB"/>
    <w:rsid w:val="00BD4A06"/>
    <w:rsid w:val="00BD52AB"/>
    <w:rsid w:val="00BD5483"/>
    <w:rsid w:val="00BD5626"/>
    <w:rsid w:val="00BD57FD"/>
    <w:rsid w:val="00BD5AF9"/>
    <w:rsid w:val="00BD5E7B"/>
    <w:rsid w:val="00BD6DBD"/>
    <w:rsid w:val="00BD6E04"/>
    <w:rsid w:val="00BD73E0"/>
    <w:rsid w:val="00BD746B"/>
    <w:rsid w:val="00BD766C"/>
    <w:rsid w:val="00BD7971"/>
    <w:rsid w:val="00BD7AB5"/>
    <w:rsid w:val="00BE06B0"/>
    <w:rsid w:val="00BE06D9"/>
    <w:rsid w:val="00BE1627"/>
    <w:rsid w:val="00BE18A5"/>
    <w:rsid w:val="00BE1F06"/>
    <w:rsid w:val="00BE1F79"/>
    <w:rsid w:val="00BE2516"/>
    <w:rsid w:val="00BE2B0C"/>
    <w:rsid w:val="00BE2E84"/>
    <w:rsid w:val="00BE2FB3"/>
    <w:rsid w:val="00BE2FC2"/>
    <w:rsid w:val="00BE333D"/>
    <w:rsid w:val="00BE3465"/>
    <w:rsid w:val="00BE4325"/>
    <w:rsid w:val="00BE4E74"/>
    <w:rsid w:val="00BE52FA"/>
    <w:rsid w:val="00BE56AA"/>
    <w:rsid w:val="00BE56CB"/>
    <w:rsid w:val="00BE58B2"/>
    <w:rsid w:val="00BE6510"/>
    <w:rsid w:val="00BE6562"/>
    <w:rsid w:val="00BE6B39"/>
    <w:rsid w:val="00BE6C2F"/>
    <w:rsid w:val="00BE6CE0"/>
    <w:rsid w:val="00BE7011"/>
    <w:rsid w:val="00BE75E1"/>
    <w:rsid w:val="00BE785F"/>
    <w:rsid w:val="00BE7C9B"/>
    <w:rsid w:val="00BF00BE"/>
    <w:rsid w:val="00BF018E"/>
    <w:rsid w:val="00BF04E8"/>
    <w:rsid w:val="00BF092E"/>
    <w:rsid w:val="00BF0F6C"/>
    <w:rsid w:val="00BF1995"/>
    <w:rsid w:val="00BF20B3"/>
    <w:rsid w:val="00BF35E8"/>
    <w:rsid w:val="00BF4105"/>
    <w:rsid w:val="00BF452F"/>
    <w:rsid w:val="00BF571A"/>
    <w:rsid w:val="00BF5D51"/>
    <w:rsid w:val="00BF6693"/>
    <w:rsid w:val="00BF66D7"/>
    <w:rsid w:val="00BF6AF7"/>
    <w:rsid w:val="00BF6D3E"/>
    <w:rsid w:val="00BF7145"/>
    <w:rsid w:val="00BF7221"/>
    <w:rsid w:val="00BF7B8D"/>
    <w:rsid w:val="00C00180"/>
    <w:rsid w:val="00C002A6"/>
    <w:rsid w:val="00C00475"/>
    <w:rsid w:val="00C00B97"/>
    <w:rsid w:val="00C00ED8"/>
    <w:rsid w:val="00C011B7"/>
    <w:rsid w:val="00C01350"/>
    <w:rsid w:val="00C0144C"/>
    <w:rsid w:val="00C017BB"/>
    <w:rsid w:val="00C0200B"/>
    <w:rsid w:val="00C020FC"/>
    <w:rsid w:val="00C02143"/>
    <w:rsid w:val="00C0249F"/>
    <w:rsid w:val="00C02566"/>
    <w:rsid w:val="00C02775"/>
    <w:rsid w:val="00C02C7F"/>
    <w:rsid w:val="00C02FC6"/>
    <w:rsid w:val="00C03E02"/>
    <w:rsid w:val="00C04424"/>
    <w:rsid w:val="00C0453D"/>
    <w:rsid w:val="00C05095"/>
    <w:rsid w:val="00C05A2D"/>
    <w:rsid w:val="00C05E10"/>
    <w:rsid w:val="00C0691F"/>
    <w:rsid w:val="00C06953"/>
    <w:rsid w:val="00C06F10"/>
    <w:rsid w:val="00C06FB3"/>
    <w:rsid w:val="00C07401"/>
    <w:rsid w:val="00C07BC7"/>
    <w:rsid w:val="00C10240"/>
    <w:rsid w:val="00C10BF8"/>
    <w:rsid w:val="00C10D7B"/>
    <w:rsid w:val="00C10F49"/>
    <w:rsid w:val="00C11443"/>
    <w:rsid w:val="00C11555"/>
    <w:rsid w:val="00C1180F"/>
    <w:rsid w:val="00C11EA5"/>
    <w:rsid w:val="00C127CF"/>
    <w:rsid w:val="00C12C11"/>
    <w:rsid w:val="00C134D1"/>
    <w:rsid w:val="00C13555"/>
    <w:rsid w:val="00C135A5"/>
    <w:rsid w:val="00C13D5D"/>
    <w:rsid w:val="00C13EEF"/>
    <w:rsid w:val="00C14134"/>
    <w:rsid w:val="00C152AF"/>
    <w:rsid w:val="00C15325"/>
    <w:rsid w:val="00C15620"/>
    <w:rsid w:val="00C15977"/>
    <w:rsid w:val="00C15EE9"/>
    <w:rsid w:val="00C15F3E"/>
    <w:rsid w:val="00C162BB"/>
    <w:rsid w:val="00C1648E"/>
    <w:rsid w:val="00C16B62"/>
    <w:rsid w:val="00C16D8C"/>
    <w:rsid w:val="00C176BE"/>
    <w:rsid w:val="00C20128"/>
    <w:rsid w:val="00C201C6"/>
    <w:rsid w:val="00C20663"/>
    <w:rsid w:val="00C20B11"/>
    <w:rsid w:val="00C20C04"/>
    <w:rsid w:val="00C21BF0"/>
    <w:rsid w:val="00C21CA2"/>
    <w:rsid w:val="00C21FB6"/>
    <w:rsid w:val="00C220D9"/>
    <w:rsid w:val="00C22109"/>
    <w:rsid w:val="00C22628"/>
    <w:rsid w:val="00C2292E"/>
    <w:rsid w:val="00C22AA2"/>
    <w:rsid w:val="00C22F8E"/>
    <w:rsid w:val="00C23063"/>
    <w:rsid w:val="00C236BB"/>
    <w:rsid w:val="00C239A2"/>
    <w:rsid w:val="00C23EFC"/>
    <w:rsid w:val="00C23F8F"/>
    <w:rsid w:val="00C24301"/>
    <w:rsid w:val="00C244F8"/>
    <w:rsid w:val="00C24626"/>
    <w:rsid w:val="00C24A7F"/>
    <w:rsid w:val="00C24E2A"/>
    <w:rsid w:val="00C24E2B"/>
    <w:rsid w:val="00C2586A"/>
    <w:rsid w:val="00C25936"/>
    <w:rsid w:val="00C25DE7"/>
    <w:rsid w:val="00C260AE"/>
    <w:rsid w:val="00C26383"/>
    <w:rsid w:val="00C266C9"/>
    <w:rsid w:val="00C267CE"/>
    <w:rsid w:val="00C27C00"/>
    <w:rsid w:val="00C3012D"/>
    <w:rsid w:val="00C30387"/>
    <w:rsid w:val="00C309C4"/>
    <w:rsid w:val="00C30C4F"/>
    <w:rsid w:val="00C310A6"/>
    <w:rsid w:val="00C31477"/>
    <w:rsid w:val="00C3163C"/>
    <w:rsid w:val="00C3189B"/>
    <w:rsid w:val="00C31991"/>
    <w:rsid w:val="00C31BF9"/>
    <w:rsid w:val="00C31E68"/>
    <w:rsid w:val="00C31F06"/>
    <w:rsid w:val="00C3200E"/>
    <w:rsid w:val="00C32227"/>
    <w:rsid w:val="00C3256D"/>
    <w:rsid w:val="00C326F5"/>
    <w:rsid w:val="00C328C0"/>
    <w:rsid w:val="00C329BB"/>
    <w:rsid w:val="00C32CD7"/>
    <w:rsid w:val="00C33DB9"/>
    <w:rsid w:val="00C347EB"/>
    <w:rsid w:val="00C355AF"/>
    <w:rsid w:val="00C36345"/>
    <w:rsid w:val="00C36908"/>
    <w:rsid w:val="00C36A6C"/>
    <w:rsid w:val="00C36D0F"/>
    <w:rsid w:val="00C36F53"/>
    <w:rsid w:val="00C3738D"/>
    <w:rsid w:val="00C375DD"/>
    <w:rsid w:val="00C40486"/>
    <w:rsid w:val="00C405F4"/>
    <w:rsid w:val="00C40609"/>
    <w:rsid w:val="00C408E3"/>
    <w:rsid w:val="00C40A4C"/>
    <w:rsid w:val="00C40C0F"/>
    <w:rsid w:val="00C40F5C"/>
    <w:rsid w:val="00C419F9"/>
    <w:rsid w:val="00C41CC2"/>
    <w:rsid w:val="00C41DFC"/>
    <w:rsid w:val="00C41E87"/>
    <w:rsid w:val="00C4210D"/>
    <w:rsid w:val="00C43286"/>
    <w:rsid w:val="00C44412"/>
    <w:rsid w:val="00C4495F"/>
    <w:rsid w:val="00C45ADF"/>
    <w:rsid w:val="00C46336"/>
    <w:rsid w:val="00C4689A"/>
    <w:rsid w:val="00C46E54"/>
    <w:rsid w:val="00C4703A"/>
    <w:rsid w:val="00C474C1"/>
    <w:rsid w:val="00C50324"/>
    <w:rsid w:val="00C507B2"/>
    <w:rsid w:val="00C50B28"/>
    <w:rsid w:val="00C50B89"/>
    <w:rsid w:val="00C516C6"/>
    <w:rsid w:val="00C51953"/>
    <w:rsid w:val="00C52043"/>
    <w:rsid w:val="00C521A6"/>
    <w:rsid w:val="00C5268A"/>
    <w:rsid w:val="00C529CC"/>
    <w:rsid w:val="00C52D26"/>
    <w:rsid w:val="00C53E29"/>
    <w:rsid w:val="00C53EAE"/>
    <w:rsid w:val="00C54548"/>
    <w:rsid w:val="00C549F3"/>
    <w:rsid w:val="00C54CE5"/>
    <w:rsid w:val="00C5502B"/>
    <w:rsid w:val="00C551F8"/>
    <w:rsid w:val="00C552FA"/>
    <w:rsid w:val="00C5557C"/>
    <w:rsid w:val="00C55714"/>
    <w:rsid w:val="00C5571A"/>
    <w:rsid w:val="00C55833"/>
    <w:rsid w:val="00C55ABB"/>
    <w:rsid w:val="00C55C94"/>
    <w:rsid w:val="00C5682C"/>
    <w:rsid w:val="00C56AD0"/>
    <w:rsid w:val="00C56B2B"/>
    <w:rsid w:val="00C573E3"/>
    <w:rsid w:val="00C5764E"/>
    <w:rsid w:val="00C57724"/>
    <w:rsid w:val="00C57A7C"/>
    <w:rsid w:val="00C57ABD"/>
    <w:rsid w:val="00C60420"/>
    <w:rsid w:val="00C6059A"/>
    <w:rsid w:val="00C61442"/>
    <w:rsid w:val="00C6148E"/>
    <w:rsid w:val="00C616DC"/>
    <w:rsid w:val="00C61B7E"/>
    <w:rsid w:val="00C61D53"/>
    <w:rsid w:val="00C624FF"/>
    <w:rsid w:val="00C628B9"/>
    <w:rsid w:val="00C62D5C"/>
    <w:rsid w:val="00C62D63"/>
    <w:rsid w:val="00C63112"/>
    <w:rsid w:val="00C632AB"/>
    <w:rsid w:val="00C63489"/>
    <w:rsid w:val="00C63676"/>
    <w:rsid w:val="00C638AE"/>
    <w:rsid w:val="00C63FC5"/>
    <w:rsid w:val="00C64147"/>
    <w:rsid w:val="00C646BE"/>
    <w:rsid w:val="00C648CB"/>
    <w:rsid w:val="00C64B1E"/>
    <w:rsid w:val="00C64B99"/>
    <w:rsid w:val="00C64FFD"/>
    <w:rsid w:val="00C65D2B"/>
    <w:rsid w:val="00C65EEE"/>
    <w:rsid w:val="00C662BB"/>
    <w:rsid w:val="00C66354"/>
    <w:rsid w:val="00C66B4B"/>
    <w:rsid w:val="00C670A3"/>
    <w:rsid w:val="00C670AE"/>
    <w:rsid w:val="00C67E88"/>
    <w:rsid w:val="00C67EA5"/>
    <w:rsid w:val="00C67F6C"/>
    <w:rsid w:val="00C701DC"/>
    <w:rsid w:val="00C70366"/>
    <w:rsid w:val="00C70A2A"/>
    <w:rsid w:val="00C70AF9"/>
    <w:rsid w:val="00C71688"/>
    <w:rsid w:val="00C71A36"/>
    <w:rsid w:val="00C71BAB"/>
    <w:rsid w:val="00C71BCA"/>
    <w:rsid w:val="00C720D0"/>
    <w:rsid w:val="00C723D3"/>
    <w:rsid w:val="00C729C0"/>
    <w:rsid w:val="00C72BF5"/>
    <w:rsid w:val="00C72E28"/>
    <w:rsid w:val="00C72F9F"/>
    <w:rsid w:val="00C730B0"/>
    <w:rsid w:val="00C73AB5"/>
    <w:rsid w:val="00C74456"/>
    <w:rsid w:val="00C744F9"/>
    <w:rsid w:val="00C74CB4"/>
    <w:rsid w:val="00C7506D"/>
    <w:rsid w:val="00C75070"/>
    <w:rsid w:val="00C7519E"/>
    <w:rsid w:val="00C7527C"/>
    <w:rsid w:val="00C755A3"/>
    <w:rsid w:val="00C75D11"/>
    <w:rsid w:val="00C75E9E"/>
    <w:rsid w:val="00C76290"/>
    <w:rsid w:val="00C7655A"/>
    <w:rsid w:val="00C76567"/>
    <w:rsid w:val="00C76B07"/>
    <w:rsid w:val="00C76B5E"/>
    <w:rsid w:val="00C76D1B"/>
    <w:rsid w:val="00C77045"/>
    <w:rsid w:val="00C770A4"/>
    <w:rsid w:val="00C774E8"/>
    <w:rsid w:val="00C77D37"/>
    <w:rsid w:val="00C804F3"/>
    <w:rsid w:val="00C806F4"/>
    <w:rsid w:val="00C80E41"/>
    <w:rsid w:val="00C8182A"/>
    <w:rsid w:val="00C822FD"/>
    <w:rsid w:val="00C82360"/>
    <w:rsid w:val="00C823D2"/>
    <w:rsid w:val="00C825B6"/>
    <w:rsid w:val="00C82EE1"/>
    <w:rsid w:val="00C836AB"/>
    <w:rsid w:val="00C83829"/>
    <w:rsid w:val="00C8399D"/>
    <w:rsid w:val="00C83AB1"/>
    <w:rsid w:val="00C83C0B"/>
    <w:rsid w:val="00C83FA1"/>
    <w:rsid w:val="00C84879"/>
    <w:rsid w:val="00C8490D"/>
    <w:rsid w:val="00C849C3"/>
    <w:rsid w:val="00C84CA9"/>
    <w:rsid w:val="00C85463"/>
    <w:rsid w:val="00C866CF"/>
    <w:rsid w:val="00C869FF"/>
    <w:rsid w:val="00C86B66"/>
    <w:rsid w:val="00C8703E"/>
    <w:rsid w:val="00C87047"/>
    <w:rsid w:val="00C8762C"/>
    <w:rsid w:val="00C87D5C"/>
    <w:rsid w:val="00C87E7C"/>
    <w:rsid w:val="00C901B8"/>
    <w:rsid w:val="00C902BC"/>
    <w:rsid w:val="00C903C5"/>
    <w:rsid w:val="00C90B44"/>
    <w:rsid w:val="00C90FAD"/>
    <w:rsid w:val="00C911C4"/>
    <w:rsid w:val="00C91235"/>
    <w:rsid w:val="00C91579"/>
    <w:rsid w:val="00C91B6B"/>
    <w:rsid w:val="00C91D6B"/>
    <w:rsid w:val="00C92C3E"/>
    <w:rsid w:val="00C92FE3"/>
    <w:rsid w:val="00C93213"/>
    <w:rsid w:val="00C9359D"/>
    <w:rsid w:val="00C93864"/>
    <w:rsid w:val="00C93DB6"/>
    <w:rsid w:val="00C952F2"/>
    <w:rsid w:val="00C95593"/>
    <w:rsid w:val="00C95601"/>
    <w:rsid w:val="00C95761"/>
    <w:rsid w:val="00C95B50"/>
    <w:rsid w:val="00C95DA9"/>
    <w:rsid w:val="00C95FCB"/>
    <w:rsid w:val="00C96114"/>
    <w:rsid w:val="00C96342"/>
    <w:rsid w:val="00C96488"/>
    <w:rsid w:val="00C967C3"/>
    <w:rsid w:val="00C967D6"/>
    <w:rsid w:val="00C96F4D"/>
    <w:rsid w:val="00C97477"/>
    <w:rsid w:val="00C97654"/>
    <w:rsid w:val="00C976FC"/>
    <w:rsid w:val="00C977D5"/>
    <w:rsid w:val="00C978CE"/>
    <w:rsid w:val="00C97AD6"/>
    <w:rsid w:val="00C97AE1"/>
    <w:rsid w:val="00C97D5E"/>
    <w:rsid w:val="00C97DD6"/>
    <w:rsid w:val="00CA0429"/>
    <w:rsid w:val="00CA05C1"/>
    <w:rsid w:val="00CA0D15"/>
    <w:rsid w:val="00CA11A6"/>
    <w:rsid w:val="00CA2208"/>
    <w:rsid w:val="00CA2352"/>
    <w:rsid w:val="00CA278E"/>
    <w:rsid w:val="00CA27D4"/>
    <w:rsid w:val="00CA42DE"/>
    <w:rsid w:val="00CA4617"/>
    <w:rsid w:val="00CA4D0F"/>
    <w:rsid w:val="00CA57F7"/>
    <w:rsid w:val="00CA6218"/>
    <w:rsid w:val="00CA6487"/>
    <w:rsid w:val="00CA6BAC"/>
    <w:rsid w:val="00CA6C37"/>
    <w:rsid w:val="00CA6C42"/>
    <w:rsid w:val="00CA76DA"/>
    <w:rsid w:val="00CA7A78"/>
    <w:rsid w:val="00CA7CA6"/>
    <w:rsid w:val="00CB03B4"/>
    <w:rsid w:val="00CB0586"/>
    <w:rsid w:val="00CB08AF"/>
    <w:rsid w:val="00CB1CF7"/>
    <w:rsid w:val="00CB1DF2"/>
    <w:rsid w:val="00CB1FB6"/>
    <w:rsid w:val="00CB279B"/>
    <w:rsid w:val="00CB28F7"/>
    <w:rsid w:val="00CB2DEC"/>
    <w:rsid w:val="00CB30E1"/>
    <w:rsid w:val="00CB3228"/>
    <w:rsid w:val="00CB3560"/>
    <w:rsid w:val="00CB3C16"/>
    <w:rsid w:val="00CB437F"/>
    <w:rsid w:val="00CB4605"/>
    <w:rsid w:val="00CB4A00"/>
    <w:rsid w:val="00CB4B6A"/>
    <w:rsid w:val="00CB4BB0"/>
    <w:rsid w:val="00CB4EB8"/>
    <w:rsid w:val="00CB4F1F"/>
    <w:rsid w:val="00CB51BA"/>
    <w:rsid w:val="00CB52C1"/>
    <w:rsid w:val="00CB55C5"/>
    <w:rsid w:val="00CB570F"/>
    <w:rsid w:val="00CB5C3B"/>
    <w:rsid w:val="00CB5D3C"/>
    <w:rsid w:val="00CB5D3D"/>
    <w:rsid w:val="00CB602C"/>
    <w:rsid w:val="00CB622A"/>
    <w:rsid w:val="00CB624B"/>
    <w:rsid w:val="00CB6C83"/>
    <w:rsid w:val="00CB7EB3"/>
    <w:rsid w:val="00CB7F49"/>
    <w:rsid w:val="00CC02B8"/>
    <w:rsid w:val="00CC0726"/>
    <w:rsid w:val="00CC0ECB"/>
    <w:rsid w:val="00CC0FD5"/>
    <w:rsid w:val="00CC122D"/>
    <w:rsid w:val="00CC1355"/>
    <w:rsid w:val="00CC214D"/>
    <w:rsid w:val="00CC2210"/>
    <w:rsid w:val="00CC29E8"/>
    <w:rsid w:val="00CC2CEC"/>
    <w:rsid w:val="00CC333D"/>
    <w:rsid w:val="00CC4220"/>
    <w:rsid w:val="00CC445D"/>
    <w:rsid w:val="00CC478C"/>
    <w:rsid w:val="00CC4B48"/>
    <w:rsid w:val="00CC4CFB"/>
    <w:rsid w:val="00CC4D82"/>
    <w:rsid w:val="00CC4D8D"/>
    <w:rsid w:val="00CC4DB5"/>
    <w:rsid w:val="00CC549F"/>
    <w:rsid w:val="00CC54E7"/>
    <w:rsid w:val="00CC576B"/>
    <w:rsid w:val="00CC5E9D"/>
    <w:rsid w:val="00CC66D5"/>
    <w:rsid w:val="00CC6A0B"/>
    <w:rsid w:val="00CC6B94"/>
    <w:rsid w:val="00CC6F18"/>
    <w:rsid w:val="00CC74EB"/>
    <w:rsid w:val="00CC7BE7"/>
    <w:rsid w:val="00CC7E5A"/>
    <w:rsid w:val="00CC7F47"/>
    <w:rsid w:val="00CC7FAE"/>
    <w:rsid w:val="00CD07B5"/>
    <w:rsid w:val="00CD0B3E"/>
    <w:rsid w:val="00CD183A"/>
    <w:rsid w:val="00CD2568"/>
    <w:rsid w:val="00CD279A"/>
    <w:rsid w:val="00CD2F2A"/>
    <w:rsid w:val="00CD2FDE"/>
    <w:rsid w:val="00CD37E2"/>
    <w:rsid w:val="00CD393A"/>
    <w:rsid w:val="00CD397B"/>
    <w:rsid w:val="00CD3BCE"/>
    <w:rsid w:val="00CD41CE"/>
    <w:rsid w:val="00CD4871"/>
    <w:rsid w:val="00CD4925"/>
    <w:rsid w:val="00CD4A65"/>
    <w:rsid w:val="00CD4FF8"/>
    <w:rsid w:val="00CD53EB"/>
    <w:rsid w:val="00CD5490"/>
    <w:rsid w:val="00CD5931"/>
    <w:rsid w:val="00CD59DC"/>
    <w:rsid w:val="00CD5AF8"/>
    <w:rsid w:val="00CD5AFE"/>
    <w:rsid w:val="00CD6401"/>
    <w:rsid w:val="00CD64FF"/>
    <w:rsid w:val="00CD69A9"/>
    <w:rsid w:val="00CD69FB"/>
    <w:rsid w:val="00CD742C"/>
    <w:rsid w:val="00CD7F01"/>
    <w:rsid w:val="00CE0196"/>
    <w:rsid w:val="00CE01CE"/>
    <w:rsid w:val="00CE039C"/>
    <w:rsid w:val="00CE040F"/>
    <w:rsid w:val="00CE0773"/>
    <w:rsid w:val="00CE1129"/>
    <w:rsid w:val="00CE1A13"/>
    <w:rsid w:val="00CE1C38"/>
    <w:rsid w:val="00CE1C95"/>
    <w:rsid w:val="00CE2255"/>
    <w:rsid w:val="00CE2939"/>
    <w:rsid w:val="00CE2976"/>
    <w:rsid w:val="00CE2A86"/>
    <w:rsid w:val="00CE2D22"/>
    <w:rsid w:val="00CE38BA"/>
    <w:rsid w:val="00CE3D41"/>
    <w:rsid w:val="00CE4326"/>
    <w:rsid w:val="00CE47AF"/>
    <w:rsid w:val="00CE4E60"/>
    <w:rsid w:val="00CE5060"/>
    <w:rsid w:val="00CE5B49"/>
    <w:rsid w:val="00CE5B63"/>
    <w:rsid w:val="00CE6974"/>
    <w:rsid w:val="00CE6F9A"/>
    <w:rsid w:val="00CE739E"/>
    <w:rsid w:val="00CE7536"/>
    <w:rsid w:val="00CE76D6"/>
    <w:rsid w:val="00CF01C2"/>
    <w:rsid w:val="00CF0D65"/>
    <w:rsid w:val="00CF117E"/>
    <w:rsid w:val="00CF1B9C"/>
    <w:rsid w:val="00CF2452"/>
    <w:rsid w:val="00CF27DA"/>
    <w:rsid w:val="00CF3145"/>
    <w:rsid w:val="00CF3924"/>
    <w:rsid w:val="00CF3A0F"/>
    <w:rsid w:val="00CF3B70"/>
    <w:rsid w:val="00CF3E6D"/>
    <w:rsid w:val="00CF416C"/>
    <w:rsid w:val="00CF4F93"/>
    <w:rsid w:val="00CF59F3"/>
    <w:rsid w:val="00CF61BD"/>
    <w:rsid w:val="00CF6AFF"/>
    <w:rsid w:val="00CF6B1A"/>
    <w:rsid w:val="00CF7415"/>
    <w:rsid w:val="00CF78B2"/>
    <w:rsid w:val="00CF7EF0"/>
    <w:rsid w:val="00D00593"/>
    <w:rsid w:val="00D00D9A"/>
    <w:rsid w:val="00D017A9"/>
    <w:rsid w:val="00D01994"/>
    <w:rsid w:val="00D02279"/>
    <w:rsid w:val="00D0261F"/>
    <w:rsid w:val="00D02F38"/>
    <w:rsid w:val="00D02FE2"/>
    <w:rsid w:val="00D03101"/>
    <w:rsid w:val="00D03309"/>
    <w:rsid w:val="00D03652"/>
    <w:rsid w:val="00D03845"/>
    <w:rsid w:val="00D03900"/>
    <w:rsid w:val="00D03D46"/>
    <w:rsid w:val="00D03E43"/>
    <w:rsid w:val="00D04430"/>
    <w:rsid w:val="00D0523B"/>
    <w:rsid w:val="00D056FB"/>
    <w:rsid w:val="00D06000"/>
    <w:rsid w:val="00D0746D"/>
    <w:rsid w:val="00D07838"/>
    <w:rsid w:val="00D07851"/>
    <w:rsid w:val="00D0790C"/>
    <w:rsid w:val="00D07F5A"/>
    <w:rsid w:val="00D07FEA"/>
    <w:rsid w:val="00D10C84"/>
    <w:rsid w:val="00D11360"/>
    <w:rsid w:val="00D11BBE"/>
    <w:rsid w:val="00D120A3"/>
    <w:rsid w:val="00D12124"/>
    <w:rsid w:val="00D130F2"/>
    <w:rsid w:val="00D143DF"/>
    <w:rsid w:val="00D144D5"/>
    <w:rsid w:val="00D14B32"/>
    <w:rsid w:val="00D1512F"/>
    <w:rsid w:val="00D1567E"/>
    <w:rsid w:val="00D164B9"/>
    <w:rsid w:val="00D16719"/>
    <w:rsid w:val="00D16750"/>
    <w:rsid w:val="00D16A50"/>
    <w:rsid w:val="00D16BCA"/>
    <w:rsid w:val="00D173FA"/>
    <w:rsid w:val="00D17E8C"/>
    <w:rsid w:val="00D200AD"/>
    <w:rsid w:val="00D20271"/>
    <w:rsid w:val="00D209D7"/>
    <w:rsid w:val="00D20C20"/>
    <w:rsid w:val="00D217CF"/>
    <w:rsid w:val="00D21CD2"/>
    <w:rsid w:val="00D22113"/>
    <w:rsid w:val="00D222C6"/>
    <w:rsid w:val="00D226CE"/>
    <w:rsid w:val="00D22A80"/>
    <w:rsid w:val="00D22C0A"/>
    <w:rsid w:val="00D22D4A"/>
    <w:rsid w:val="00D230A4"/>
    <w:rsid w:val="00D23122"/>
    <w:rsid w:val="00D235CC"/>
    <w:rsid w:val="00D2386E"/>
    <w:rsid w:val="00D23D5B"/>
    <w:rsid w:val="00D2453C"/>
    <w:rsid w:val="00D2459F"/>
    <w:rsid w:val="00D24907"/>
    <w:rsid w:val="00D249A2"/>
    <w:rsid w:val="00D249D2"/>
    <w:rsid w:val="00D25423"/>
    <w:rsid w:val="00D25DE0"/>
    <w:rsid w:val="00D26301"/>
    <w:rsid w:val="00D271CB"/>
    <w:rsid w:val="00D27769"/>
    <w:rsid w:val="00D279B8"/>
    <w:rsid w:val="00D30C40"/>
    <w:rsid w:val="00D31981"/>
    <w:rsid w:val="00D324ED"/>
    <w:rsid w:val="00D33035"/>
    <w:rsid w:val="00D33275"/>
    <w:rsid w:val="00D33278"/>
    <w:rsid w:val="00D332BB"/>
    <w:rsid w:val="00D335C3"/>
    <w:rsid w:val="00D3375E"/>
    <w:rsid w:val="00D34757"/>
    <w:rsid w:val="00D3559B"/>
    <w:rsid w:val="00D360F1"/>
    <w:rsid w:val="00D36322"/>
    <w:rsid w:val="00D36722"/>
    <w:rsid w:val="00D36DF2"/>
    <w:rsid w:val="00D37431"/>
    <w:rsid w:val="00D37733"/>
    <w:rsid w:val="00D37AAF"/>
    <w:rsid w:val="00D37B37"/>
    <w:rsid w:val="00D37BFA"/>
    <w:rsid w:val="00D37E73"/>
    <w:rsid w:val="00D37EA6"/>
    <w:rsid w:val="00D40686"/>
    <w:rsid w:val="00D414A6"/>
    <w:rsid w:val="00D4170D"/>
    <w:rsid w:val="00D41A3B"/>
    <w:rsid w:val="00D41A7D"/>
    <w:rsid w:val="00D41C03"/>
    <w:rsid w:val="00D42B7C"/>
    <w:rsid w:val="00D43C8E"/>
    <w:rsid w:val="00D43DA5"/>
    <w:rsid w:val="00D44404"/>
    <w:rsid w:val="00D4497C"/>
    <w:rsid w:val="00D44E88"/>
    <w:rsid w:val="00D450A2"/>
    <w:rsid w:val="00D457C8"/>
    <w:rsid w:val="00D46514"/>
    <w:rsid w:val="00D46798"/>
    <w:rsid w:val="00D46ADF"/>
    <w:rsid w:val="00D46C67"/>
    <w:rsid w:val="00D46C81"/>
    <w:rsid w:val="00D47673"/>
    <w:rsid w:val="00D47B77"/>
    <w:rsid w:val="00D50034"/>
    <w:rsid w:val="00D503EC"/>
    <w:rsid w:val="00D51720"/>
    <w:rsid w:val="00D51D4A"/>
    <w:rsid w:val="00D5234B"/>
    <w:rsid w:val="00D52581"/>
    <w:rsid w:val="00D52759"/>
    <w:rsid w:val="00D52769"/>
    <w:rsid w:val="00D52807"/>
    <w:rsid w:val="00D52BB3"/>
    <w:rsid w:val="00D53964"/>
    <w:rsid w:val="00D53984"/>
    <w:rsid w:val="00D54073"/>
    <w:rsid w:val="00D5455C"/>
    <w:rsid w:val="00D54CDC"/>
    <w:rsid w:val="00D54D1E"/>
    <w:rsid w:val="00D55266"/>
    <w:rsid w:val="00D5595E"/>
    <w:rsid w:val="00D55BCE"/>
    <w:rsid w:val="00D5613C"/>
    <w:rsid w:val="00D56CE8"/>
    <w:rsid w:val="00D5795C"/>
    <w:rsid w:val="00D579C3"/>
    <w:rsid w:val="00D57E09"/>
    <w:rsid w:val="00D60191"/>
    <w:rsid w:val="00D61005"/>
    <w:rsid w:val="00D61015"/>
    <w:rsid w:val="00D6173F"/>
    <w:rsid w:val="00D61829"/>
    <w:rsid w:val="00D61ADA"/>
    <w:rsid w:val="00D61F64"/>
    <w:rsid w:val="00D622CE"/>
    <w:rsid w:val="00D625F9"/>
    <w:rsid w:val="00D626BE"/>
    <w:rsid w:val="00D627CF"/>
    <w:rsid w:val="00D6298A"/>
    <w:rsid w:val="00D62A18"/>
    <w:rsid w:val="00D630C5"/>
    <w:rsid w:val="00D63D63"/>
    <w:rsid w:val="00D64252"/>
    <w:rsid w:val="00D6444A"/>
    <w:rsid w:val="00D644E7"/>
    <w:rsid w:val="00D646C6"/>
    <w:rsid w:val="00D64822"/>
    <w:rsid w:val="00D654C8"/>
    <w:rsid w:val="00D65AA1"/>
    <w:rsid w:val="00D6638B"/>
    <w:rsid w:val="00D666B8"/>
    <w:rsid w:val="00D66923"/>
    <w:rsid w:val="00D671DD"/>
    <w:rsid w:val="00D678AC"/>
    <w:rsid w:val="00D67A44"/>
    <w:rsid w:val="00D67FAC"/>
    <w:rsid w:val="00D7030E"/>
    <w:rsid w:val="00D703A3"/>
    <w:rsid w:val="00D7040C"/>
    <w:rsid w:val="00D7074F"/>
    <w:rsid w:val="00D70C76"/>
    <w:rsid w:val="00D70CD1"/>
    <w:rsid w:val="00D70E7A"/>
    <w:rsid w:val="00D719E6"/>
    <w:rsid w:val="00D72199"/>
    <w:rsid w:val="00D721E4"/>
    <w:rsid w:val="00D72232"/>
    <w:rsid w:val="00D732EE"/>
    <w:rsid w:val="00D73338"/>
    <w:rsid w:val="00D73FD6"/>
    <w:rsid w:val="00D74262"/>
    <w:rsid w:val="00D7433C"/>
    <w:rsid w:val="00D74A56"/>
    <w:rsid w:val="00D74F9C"/>
    <w:rsid w:val="00D75012"/>
    <w:rsid w:val="00D75978"/>
    <w:rsid w:val="00D760A9"/>
    <w:rsid w:val="00D76731"/>
    <w:rsid w:val="00D76B7F"/>
    <w:rsid w:val="00D76CDB"/>
    <w:rsid w:val="00D76E27"/>
    <w:rsid w:val="00D77CA3"/>
    <w:rsid w:val="00D803E5"/>
    <w:rsid w:val="00D813AF"/>
    <w:rsid w:val="00D818D9"/>
    <w:rsid w:val="00D81B53"/>
    <w:rsid w:val="00D81D91"/>
    <w:rsid w:val="00D8270A"/>
    <w:rsid w:val="00D82A8E"/>
    <w:rsid w:val="00D82DF1"/>
    <w:rsid w:val="00D831D9"/>
    <w:rsid w:val="00D8393F"/>
    <w:rsid w:val="00D84621"/>
    <w:rsid w:val="00D8462B"/>
    <w:rsid w:val="00D84941"/>
    <w:rsid w:val="00D856EC"/>
    <w:rsid w:val="00D85824"/>
    <w:rsid w:val="00D85C69"/>
    <w:rsid w:val="00D85C72"/>
    <w:rsid w:val="00D86B13"/>
    <w:rsid w:val="00D86DFF"/>
    <w:rsid w:val="00D87212"/>
    <w:rsid w:val="00D87551"/>
    <w:rsid w:val="00D90067"/>
    <w:rsid w:val="00D903FF"/>
    <w:rsid w:val="00D9066D"/>
    <w:rsid w:val="00D90844"/>
    <w:rsid w:val="00D90CDB"/>
    <w:rsid w:val="00D9124E"/>
    <w:rsid w:val="00D917CA"/>
    <w:rsid w:val="00D918CD"/>
    <w:rsid w:val="00D9196C"/>
    <w:rsid w:val="00D91D82"/>
    <w:rsid w:val="00D91FF6"/>
    <w:rsid w:val="00D920BF"/>
    <w:rsid w:val="00D922E8"/>
    <w:rsid w:val="00D934D4"/>
    <w:rsid w:val="00D93B30"/>
    <w:rsid w:val="00D93EE5"/>
    <w:rsid w:val="00D9400B"/>
    <w:rsid w:val="00D9436E"/>
    <w:rsid w:val="00D94635"/>
    <w:rsid w:val="00D95636"/>
    <w:rsid w:val="00D957C3"/>
    <w:rsid w:val="00D9690E"/>
    <w:rsid w:val="00D9735F"/>
    <w:rsid w:val="00D977D4"/>
    <w:rsid w:val="00D97DC7"/>
    <w:rsid w:val="00D97EE3"/>
    <w:rsid w:val="00DA00AE"/>
    <w:rsid w:val="00DA01C4"/>
    <w:rsid w:val="00DA0DD0"/>
    <w:rsid w:val="00DA11B7"/>
    <w:rsid w:val="00DA1876"/>
    <w:rsid w:val="00DA1BBD"/>
    <w:rsid w:val="00DA27FD"/>
    <w:rsid w:val="00DA2B3F"/>
    <w:rsid w:val="00DA31D6"/>
    <w:rsid w:val="00DA32BB"/>
    <w:rsid w:val="00DA32ED"/>
    <w:rsid w:val="00DA355F"/>
    <w:rsid w:val="00DA4144"/>
    <w:rsid w:val="00DA48A9"/>
    <w:rsid w:val="00DA4C15"/>
    <w:rsid w:val="00DA4CE7"/>
    <w:rsid w:val="00DA4E26"/>
    <w:rsid w:val="00DA4EDE"/>
    <w:rsid w:val="00DA4F00"/>
    <w:rsid w:val="00DA571E"/>
    <w:rsid w:val="00DA5896"/>
    <w:rsid w:val="00DA5943"/>
    <w:rsid w:val="00DA5F1F"/>
    <w:rsid w:val="00DA6086"/>
    <w:rsid w:val="00DA6232"/>
    <w:rsid w:val="00DA662D"/>
    <w:rsid w:val="00DA6918"/>
    <w:rsid w:val="00DA6E57"/>
    <w:rsid w:val="00DA7056"/>
    <w:rsid w:val="00DA7340"/>
    <w:rsid w:val="00DB0C61"/>
    <w:rsid w:val="00DB0F21"/>
    <w:rsid w:val="00DB0F88"/>
    <w:rsid w:val="00DB1156"/>
    <w:rsid w:val="00DB118A"/>
    <w:rsid w:val="00DB1724"/>
    <w:rsid w:val="00DB1ADE"/>
    <w:rsid w:val="00DB23E1"/>
    <w:rsid w:val="00DB247B"/>
    <w:rsid w:val="00DB25F7"/>
    <w:rsid w:val="00DB2979"/>
    <w:rsid w:val="00DB2B88"/>
    <w:rsid w:val="00DB2C50"/>
    <w:rsid w:val="00DB3873"/>
    <w:rsid w:val="00DB3F2F"/>
    <w:rsid w:val="00DB3FF4"/>
    <w:rsid w:val="00DB4C64"/>
    <w:rsid w:val="00DB5222"/>
    <w:rsid w:val="00DB5559"/>
    <w:rsid w:val="00DB5907"/>
    <w:rsid w:val="00DB5DD7"/>
    <w:rsid w:val="00DB64EB"/>
    <w:rsid w:val="00DB66D8"/>
    <w:rsid w:val="00DB6A15"/>
    <w:rsid w:val="00DB6C7B"/>
    <w:rsid w:val="00DB711D"/>
    <w:rsid w:val="00DB71FD"/>
    <w:rsid w:val="00DB756B"/>
    <w:rsid w:val="00DB7D5B"/>
    <w:rsid w:val="00DB7F4C"/>
    <w:rsid w:val="00DC037E"/>
    <w:rsid w:val="00DC0828"/>
    <w:rsid w:val="00DC0984"/>
    <w:rsid w:val="00DC0E0D"/>
    <w:rsid w:val="00DC0EC9"/>
    <w:rsid w:val="00DC0ECC"/>
    <w:rsid w:val="00DC11EC"/>
    <w:rsid w:val="00DC141E"/>
    <w:rsid w:val="00DC15EC"/>
    <w:rsid w:val="00DC1CFE"/>
    <w:rsid w:val="00DC2119"/>
    <w:rsid w:val="00DC26DE"/>
    <w:rsid w:val="00DC27DA"/>
    <w:rsid w:val="00DC2914"/>
    <w:rsid w:val="00DC2EE7"/>
    <w:rsid w:val="00DC339F"/>
    <w:rsid w:val="00DC33AB"/>
    <w:rsid w:val="00DC3481"/>
    <w:rsid w:val="00DC38A8"/>
    <w:rsid w:val="00DC3992"/>
    <w:rsid w:val="00DC3E04"/>
    <w:rsid w:val="00DC402E"/>
    <w:rsid w:val="00DC4376"/>
    <w:rsid w:val="00DC50F1"/>
    <w:rsid w:val="00DC520C"/>
    <w:rsid w:val="00DC535D"/>
    <w:rsid w:val="00DC5445"/>
    <w:rsid w:val="00DC562B"/>
    <w:rsid w:val="00DC6606"/>
    <w:rsid w:val="00DC67C7"/>
    <w:rsid w:val="00DC69E6"/>
    <w:rsid w:val="00DC6F21"/>
    <w:rsid w:val="00DC741A"/>
    <w:rsid w:val="00DC7E15"/>
    <w:rsid w:val="00DD01DC"/>
    <w:rsid w:val="00DD02B5"/>
    <w:rsid w:val="00DD042E"/>
    <w:rsid w:val="00DD0A2F"/>
    <w:rsid w:val="00DD0C8C"/>
    <w:rsid w:val="00DD1065"/>
    <w:rsid w:val="00DD109B"/>
    <w:rsid w:val="00DD16ED"/>
    <w:rsid w:val="00DD17BD"/>
    <w:rsid w:val="00DD1B72"/>
    <w:rsid w:val="00DD1D1C"/>
    <w:rsid w:val="00DD397C"/>
    <w:rsid w:val="00DD493B"/>
    <w:rsid w:val="00DD4C81"/>
    <w:rsid w:val="00DD54F2"/>
    <w:rsid w:val="00DD6721"/>
    <w:rsid w:val="00DD68AB"/>
    <w:rsid w:val="00DD69F4"/>
    <w:rsid w:val="00DD7431"/>
    <w:rsid w:val="00DD7A76"/>
    <w:rsid w:val="00DE0474"/>
    <w:rsid w:val="00DE0727"/>
    <w:rsid w:val="00DE0A01"/>
    <w:rsid w:val="00DE1511"/>
    <w:rsid w:val="00DE1522"/>
    <w:rsid w:val="00DE187A"/>
    <w:rsid w:val="00DE1AC8"/>
    <w:rsid w:val="00DE257A"/>
    <w:rsid w:val="00DE2F64"/>
    <w:rsid w:val="00DE34C3"/>
    <w:rsid w:val="00DE34F5"/>
    <w:rsid w:val="00DE3990"/>
    <w:rsid w:val="00DE3D4C"/>
    <w:rsid w:val="00DE4264"/>
    <w:rsid w:val="00DE473A"/>
    <w:rsid w:val="00DE4B48"/>
    <w:rsid w:val="00DE4BD2"/>
    <w:rsid w:val="00DE585A"/>
    <w:rsid w:val="00DE6784"/>
    <w:rsid w:val="00DE6861"/>
    <w:rsid w:val="00DE6C98"/>
    <w:rsid w:val="00DE6F68"/>
    <w:rsid w:val="00DF02B9"/>
    <w:rsid w:val="00DF043D"/>
    <w:rsid w:val="00DF04F9"/>
    <w:rsid w:val="00DF05F2"/>
    <w:rsid w:val="00DF0B29"/>
    <w:rsid w:val="00DF0C83"/>
    <w:rsid w:val="00DF0DCE"/>
    <w:rsid w:val="00DF1835"/>
    <w:rsid w:val="00DF2033"/>
    <w:rsid w:val="00DF23A2"/>
    <w:rsid w:val="00DF2408"/>
    <w:rsid w:val="00DF281A"/>
    <w:rsid w:val="00DF2B2A"/>
    <w:rsid w:val="00DF2B65"/>
    <w:rsid w:val="00DF34E6"/>
    <w:rsid w:val="00DF47E8"/>
    <w:rsid w:val="00DF4AAE"/>
    <w:rsid w:val="00DF4DC9"/>
    <w:rsid w:val="00DF4E74"/>
    <w:rsid w:val="00DF55D6"/>
    <w:rsid w:val="00DF5623"/>
    <w:rsid w:val="00DF57A0"/>
    <w:rsid w:val="00DF59FE"/>
    <w:rsid w:val="00DF6021"/>
    <w:rsid w:val="00DF6048"/>
    <w:rsid w:val="00DF6457"/>
    <w:rsid w:val="00DF64F5"/>
    <w:rsid w:val="00DF72A0"/>
    <w:rsid w:val="00DF790D"/>
    <w:rsid w:val="00E0011B"/>
    <w:rsid w:val="00E00185"/>
    <w:rsid w:val="00E01018"/>
    <w:rsid w:val="00E01634"/>
    <w:rsid w:val="00E016E2"/>
    <w:rsid w:val="00E01D5B"/>
    <w:rsid w:val="00E01DC2"/>
    <w:rsid w:val="00E021CD"/>
    <w:rsid w:val="00E02227"/>
    <w:rsid w:val="00E02EF2"/>
    <w:rsid w:val="00E02FCD"/>
    <w:rsid w:val="00E03172"/>
    <w:rsid w:val="00E0321A"/>
    <w:rsid w:val="00E03563"/>
    <w:rsid w:val="00E0366A"/>
    <w:rsid w:val="00E0384A"/>
    <w:rsid w:val="00E03CB0"/>
    <w:rsid w:val="00E043AD"/>
    <w:rsid w:val="00E0468B"/>
    <w:rsid w:val="00E0548D"/>
    <w:rsid w:val="00E05B76"/>
    <w:rsid w:val="00E06078"/>
    <w:rsid w:val="00E064A1"/>
    <w:rsid w:val="00E06D23"/>
    <w:rsid w:val="00E07CED"/>
    <w:rsid w:val="00E10057"/>
    <w:rsid w:val="00E10270"/>
    <w:rsid w:val="00E10421"/>
    <w:rsid w:val="00E10F69"/>
    <w:rsid w:val="00E1107E"/>
    <w:rsid w:val="00E11503"/>
    <w:rsid w:val="00E11582"/>
    <w:rsid w:val="00E11848"/>
    <w:rsid w:val="00E11E52"/>
    <w:rsid w:val="00E11F1C"/>
    <w:rsid w:val="00E123DD"/>
    <w:rsid w:val="00E12B75"/>
    <w:rsid w:val="00E12E70"/>
    <w:rsid w:val="00E13F67"/>
    <w:rsid w:val="00E14087"/>
    <w:rsid w:val="00E1418D"/>
    <w:rsid w:val="00E1423A"/>
    <w:rsid w:val="00E1461B"/>
    <w:rsid w:val="00E14C96"/>
    <w:rsid w:val="00E1560A"/>
    <w:rsid w:val="00E1567C"/>
    <w:rsid w:val="00E1609B"/>
    <w:rsid w:val="00E166C2"/>
    <w:rsid w:val="00E167EF"/>
    <w:rsid w:val="00E167F9"/>
    <w:rsid w:val="00E16A78"/>
    <w:rsid w:val="00E16ADA"/>
    <w:rsid w:val="00E16E47"/>
    <w:rsid w:val="00E20164"/>
    <w:rsid w:val="00E2023E"/>
    <w:rsid w:val="00E20441"/>
    <w:rsid w:val="00E20548"/>
    <w:rsid w:val="00E20830"/>
    <w:rsid w:val="00E20A70"/>
    <w:rsid w:val="00E20B01"/>
    <w:rsid w:val="00E20C04"/>
    <w:rsid w:val="00E20E29"/>
    <w:rsid w:val="00E212C2"/>
    <w:rsid w:val="00E21673"/>
    <w:rsid w:val="00E218C3"/>
    <w:rsid w:val="00E21A4E"/>
    <w:rsid w:val="00E21F08"/>
    <w:rsid w:val="00E22182"/>
    <w:rsid w:val="00E221B8"/>
    <w:rsid w:val="00E227E9"/>
    <w:rsid w:val="00E2290E"/>
    <w:rsid w:val="00E22CD4"/>
    <w:rsid w:val="00E22F19"/>
    <w:rsid w:val="00E238DE"/>
    <w:rsid w:val="00E23CC0"/>
    <w:rsid w:val="00E240E7"/>
    <w:rsid w:val="00E248EB"/>
    <w:rsid w:val="00E24A62"/>
    <w:rsid w:val="00E24B9B"/>
    <w:rsid w:val="00E24BEA"/>
    <w:rsid w:val="00E24E54"/>
    <w:rsid w:val="00E24EDA"/>
    <w:rsid w:val="00E25593"/>
    <w:rsid w:val="00E258FF"/>
    <w:rsid w:val="00E25E6C"/>
    <w:rsid w:val="00E25E82"/>
    <w:rsid w:val="00E264E6"/>
    <w:rsid w:val="00E26A43"/>
    <w:rsid w:val="00E26B34"/>
    <w:rsid w:val="00E26D5A"/>
    <w:rsid w:val="00E2702B"/>
    <w:rsid w:val="00E27E3F"/>
    <w:rsid w:val="00E30596"/>
    <w:rsid w:val="00E30BAF"/>
    <w:rsid w:val="00E311F9"/>
    <w:rsid w:val="00E31856"/>
    <w:rsid w:val="00E31C9C"/>
    <w:rsid w:val="00E3221D"/>
    <w:rsid w:val="00E32E87"/>
    <w:rsid w:val="00E33143"/>
    <w:rsid w:val="00E33356"/>
    <w:rsid w:val="00E3397C"/>
    <w:rsid w:val="00E33D42"/>
    <w:rsid w:val="00E3491A"/>
    <w:rsid w:val="00E352F7"/>
    <w:rsid w:val="00E35953"/>
    <w:rsid w:val="00E35D66"/>
    <w:rsid w:val="00E35E4B"/>
    <w:rsid w:val="00E3611C"/>
    <w:rsid w:val="00E36BAA"/>
    <w:rsid w:val="00E36CFB"/>
    <w:rsid w:val="00E36D5C"/>
    <w:rsid w:val="00E370E0"/>
    <w:rsid w:val="00E3715C"/>
    <w:rsid w:val="00E37189"/>
    <w:rsid w:val="00E376AB"/>
    <w:rsid w:val="00E37EC0"/>
    <w:rsid w:val="00E40DAA"/>
    <w:rsid w:val="00E40E8C"/>
    <w:rsid w:val="00E40F62"/>
    <w:rsid w:val="00E41B1C"/>
    <w:rsid w:val="00E41C61"/>
    <w:rsid w:val="00E42244"/>
    <w:rsid w:val="00E4230D"/>
    <w:rsid w:val="00E42659"/>
    <w:rsid w:val="00E4265F"/>
    <w:rsid w:val="00E42F92"/>
    <w:rsid w:val="00E4306E"/>
    <w:rsid w:val="00E431C0"/>
    <w:rsid w:val="00E435DB"/>
    <w:rsid w:val="00E438F3"/>
    <w:rsid w:val="00E43E10"/>
    <w:rsid w:val="00E44403"/>
    <w:rsid w:val="00E44B2F"/>
    <w:rsid w:val="00E44BB0"/>
    <w:rsid w:val="00E44BD4"/>
    <w:rsid w:val="00E44F03"/>
    <w:rsid w:val="00E4550C"/>
    <w:rsid w:val="00E455FF"/>
    <w:rsid w:val="00E458EA"/>
    <w:rsid w:val="00E4598D"/>
    <w:rsid w:val="00E46055"/>
    <w:rsid w:val="00E46079"/>
    <w:rsid w:val="00E46636"/>
    <w:rsid w:val="00E466AA"/>
    <w:rsid w:val="00E467B0"/>
    <w:rsid w:val="00E46983"/>
    <w:rsid w:val="00E47160"/>
    <w:rsid w:val="00E47596"/>
    <w:rsid w:val="00E4778B"/>
    <w:rsid w:val="00E47A0A"/>
    <w:rsid w:val="00E50301"/>
    <w:rsid w:val="00E5045D"/>
    <w:rsid w:val="00E50F14"/>
    <w:rsid w:val="00E5129B"/>
    <w:rsid w:val="00E513EC"/>
    <w:rsid w:val="00E51579"/>
    <w:rsid w:val="00E51B97"/>
    <w:rsid w:val="00E51E7C"/>
    <w:rsid w:val="00E51FD7"/>
    <w:rsid w:val="00E5219B"/>
    <w:rsid w:val="00E5310C"/>
    <w:rsid w:val="00E546C4"/>
    <w:rsid w:val="00E548E2"/>
    <w:rsid w:val="00E54DE3"/>
    <w:rsid w:val="00E54F4D"/>
    <w:rsid w:val="00E55287"/>
    <w:rsid w:val="00E55299"/>
    <w:rsid w:val="00E55714"/>
    <w:rsid w:val="00E55B0C"/>
    <w:rsid w:val="00E560A8"/>
    <w:rsid w:val="00E56390"/>
    <w:rsid w:val="00E56E8E"/>
    <w:rsid w:val="00E56EC6"/>
    <w:rsid w:val="00E572E9"/>
    <w:rsid w:val="00E574AC"/>
    <w:rsid w:val="00E57956"/>
    <w:rsid w:val="00E57C5D"/>
    <w:rsid w:val="00E60873"/>
    <w:rsid w:val="00E6090C"/>
    <w:rsid w:val="00E609AB"/>
    <w:rsid w:val="00E61077"/>
    <w:rsid w:val="00E6126C"/>
    <w:rsid w:val="00E619BB"/>
    <w:rsid w:val="00E61F27"/>
    <w:rsid w:val="00E624E9"/>
    <w:rsid w:val="00E6252C"/>
    <w:rsid w:val="00E63481"/>
    <w:rsid w:val="00E63590"/>
    <w:rsid w:val="00E639A0"/>
    <w:rsid w:val="00E63A14"/>
    <w:rsid w:val="00E63A34"/>
    <w:rsid w:val="00E6471A"/>
    <w:rsid w:val="00E64A84"/>
    <w:rsid w:val="00E64B4F"/>
    <w:rsid w:val="00E64D9B"/>
    <w:rsid w:val="00E64E34"/>
    <w:rsid w:val="00E651D6"/>
    <w:rsid w:val="00E654FC"/>
    <w:rsid w:val="00E65743"/>
    <w:rsid w:val="00E6581C"/>
    <w:rsid w:val="00E65C3D"/>
    <w:rsid w:val="00E6643A"/>
    <w:rsid w:val="00E66695"/>
    <w:rsid w:val="00E66B7D"/>
    <w:rsid w:val="00E66D24"/>
    <w:rsid w:val="00E66D4C"/>
    <w:rsid w:val="00E66DB8"/>
    <w:rsid w:val="00E66E8A"/>
    <w:rsid w:val="00E6759D"/>
    <w:rsid w:val="00E6772B"/>
    <w:rsid w:val="00E67D1A"/>
    <w:rsid w:val="00E7000C"/>
    <w:rsid w:val="00E706FA"/>
    <w:rsid w:val="00E713E0"/>
    <w:rsid w:val="00E7152F"/>
    <w:rsid w:val="00E71764"/>
    <w:rsid w:val="00E71D13"/>
    <w:rsid w:val="00E71E1A"/>
    <w:rsid w:val="00E7208C"/>
    <w:rsid w:val="00E7293A"/>
    <w:rsid w:val="00E72DDA"/>
    <w:rsid w:val="00E73885"/>
    <w:rsid w:val="00E73CA7"/>
    <w:rsid w:val="00E73F91"/>
    <w:rsid w:val="00E74295"/>
    <w:rsid w:val="00E748FD"/>
    <w:rsid w:val="00E74DF5"/>
    <w:rsid w:val="00E74ECB"/>
    <w:rsid w:val="00E75347"/>
    <w:rsid w:val="00E75B4C"/>
    <w:rsid w:val="00E75BC5"/>
    <w:rsid w:val="00E75C95"/>
    <w:rsid w:val="00E76086"/>
    <w:rsid w:val="00E76AB5"/>
    <w:rsid w:val="00E76BB2"/>
    <w:rsid w:val="00E76E06"/>
    <w:rsid w:val="00E77D22"/>
    <w:rsid w:val="00E8009A"/>
    <w:rsid w:val="00E8096C"/>
    <w:rsid w:val="00E80D2F"/>
    <w:rsid w:val="00E814AB"/>
    <w:rsid w:val="00E81B74"/>
    <w:rsid w:val="00E81E23"/>
    <w:rsid w:val="00E81EE8"/>
    <w:rsid w:val="00E821AE"/>
    <w:rsid w:val="00E82D72"/>
    <w:rsid w:val="00E832EF"/>
    <w:rsid w:val="00E83ABB"/>
    <w:rsid w:val="00E83D45"/>
    <w:rsid w:val="00E83D76"/>
    <w:rsid w:val="00E83E2B"/>
    <w:rsid w:val="00E84ACA"/>
    <w:rsid w:val="00E8586A"/>
    <w:rsid w:val="00E85B41"/>
    <w:rsid w:val="00E85F55"/>
    <w:rsid w:val="00E86086"/>
    <w:rsid w:val="00E86A14"/>
    <w:rsid w:val="00E86C4C"/>
    <w:rsid w:val="00E87F79"/>
    <w:rsid w:val="00E90753"/>
    <w:rsid w:val="00E910EC"/>
    <w:rsid w:val="00E91899"/>
    <w:rsid w:val="00E9205E"/>
    <w:rsid w:val="00E924FF"/>
    <w:rsid w:val="00E92975"/>
    <w:rsid w:val="00E932F1"/>
    <w:rsid w:val="00E93942"/>
    <w:rsid w:val="00E939CA"/>
    <w:rsid w:val="00E93C91"/>
    <w:rsid w:val="00E93F4B"/>
    <w:rsid w:val="00E94B53"/>
    <w:rsid w:val="00E94E5F"/>
    <w:rsid w:val="00E94E86"/>
    <w:rsid w:val="00E9518C"/>
    <w:rsid w:val="00E951C0"/>
    <w:rsid w:val="00E95253"/>
    <w:rsid w:val="00E952A0"/>
    <w:rsid w:val="00E95571"/>
    <w:rsid w:val="00E96552"/>
    <w:rsid w:val="00E96B7A"/>
    <w:rsid w:val="00E96F4E"/>
    <w:rsid w:val="00E97B42"/>
    <w:rsid w:val="00E97EB7"/>
    <w:rsid w:val="00EA008A"/>
    <w:rsid w:val="00EA0622"/>
    <w:rsid w:val="00EA0A62"/>
    <w:rsid w:val="00EA11C8"/>
    <w:rsid w:val="00EA1508"/>
    <w:rsid w:val="00EA16F8"/>
    <w:rsid w:val="00EA1920"/>
    <w:rsid w:val="00EA2581"/>
    <w:rsid w:val="00EA2FB3"/>
    <w:rsid w:val="00EA3084"/>
    <w:rsid w:val="00EA351F"/>
    <w:rsid w:val="00EA3695"/>
    <w:rsid w:val="00EA3C9C"/>
    <w:rsid w:val="00EA3EAD"/>
    <w:rsid w:val="00EA3ECD"/>
    <w:rsid w:val="00EA46CB"/>
    <w:rsid w:val="00EA4A67"/>
    <w:rsid w:val="00EA4D1B"/>
    <w:rsid w:val="00EA4F72"/>
    <w:rsid w:val="00EA53C1"/>
    <w:rsid w:val="00EA57CD"/>
    <w:rsid w:val="00EA5B0F"/>
    <w:rsid w:val="00EA6353"/>
    <w:rsid w:val="00EA6801"/>
    <w:rsid w:val="00EA6D19"/>
    <w:rsid w:val="00EA750A"/>
    <w:rsid w:val="00EA7E2B"/>
    <w:rsid w:val="00EB0220"/>
    <w:rsid w:val="00EB027E"/>
    <w:rsid w:val="00EB048D"/>
    <w:rsid w:val="00EB051C"/>
    <w:rsid w:val="00EB13F2"/>
    <w:rsid w:val="00EB1444"/>
    <w:rsid w:val="00EB1A6B"/>
    <w:rsid w:val="00EB2F23"/>
    <w:rsid w:val="00EB3D15"/>
    <w:rsid w:val="00EB42BA"/>
    <w:rsid w:val="00EB43DE"/>
    <w:rsid w:val="00EB46C9"/>
    <w:rsid w:val="00EB5774"/>
    <w:rsid w:val="00EB5B27"/>
    <w:rsid w:val="00EB5CD1"/>
    <w:rsid w:val="00EB6FD3"/>
    <w:rsid w:val="00EB7AC5"/>
    <w:rsid w:val="00EB7ED1"/>
    <w:rsid w:val="00EC03A0"/>
    <w:rsid w:val="00EC0BB0"/>
    <w:rsid w:val="00EC0F4A"/>
    <w:rsid w:val="00EC166D"/>
    <w:rsid w:val="00EC1C8B"/>
    <w:rsid w:val="00EC209C"/>
    <w:rsid w:val="00EC20D6"/>
    <w:rsid w:val="00EC226E"/>
    <w:rsid w:val="00EC254D"/>
    <w:rsid w:val="00EC26F3"/>
    <w:rsid w:val="00EC28C1"/>
    <w:rsid w:val="00EC2FC8"/>
    <w:rsid w:val="00EC2FF7"/>
    <w:rsid w:val="00EC3333"/>
    <w:rsid w:val="00EC3EC4"/>
    <w:rsid w:val="00EC43C6"/>
    <w:rsid w:val="00EC4C52"/>
    <w:rsid w:val="00EC4D27"/>
    <w:rsid w:val="00EC4F43"/>
    <w:rsid w:val="00EC5044"/>
    <w:rsid w:val="00EC5293"/>
    <w:rsid w:val="00EC5578"/>
    <w:rsid w:val="00EC61BB"/>
    <w:rsid w:val="00EC6CDB"/>
    <w:rsid w:val="00ED0213"/>
    <w:rsid w:val="00ED0561"/>
    <w:rsid w:val="00ED0BA1"/>
    <w:rsid w:val="00ED110D"/>
    <w:rsid w:val="00ED1468"/>
    <w:rsid w:val="00ED1C2A"/>
    <w:rsid w:val="00ED2269"/>
    <w:rsid w:val="00ED2590"/>
    <w:rsid w:val="00ED2734"/>
    <w:rsid w:val="00ED35D4"/>
    <w:rsid w:val="00ED3625"/>
    <w:rsid w:val="00ED3669"/>
    <w:rsid w:val="00ED3815"/>
    <w:rsid w:val="00ED3DD5"/>
    <w:rsid w:val="00ED4A85"/>
    <w:rsid w:val="00ED4C0F"/>
    <w:rsid w:val="00ED4DF4"/>
    <w:rsid w:val="00ED51D0"/>
    <w:rsid w:val="00ED52CD"/>
    <w:rsid w:val="00ED5CD5"/>
    <w:rsid w:val="00ED6325"/>
    <w:rsid w:val="00ED6DD9"/>
    <w:rsid w:val="00ED7278"/>
    <w:rsid w:val="00ED77C7"/>
    <w:rsid w:val="00ED79A5"/>
    <w:rsid w:val="00EE0073"/>
    <w:rsid w:val="00EE0289"/>
    <w:rsid w:val="00EE0771"/>
    <w:rsid w:val="00EE0B99"/>
    <w:rsid w:val="00EE1305"/>
    <w:rsid w:val="00EE2F95"/>
    <w:rsid w:val="00EE386B"/>
    <w:rsid w:val="00EE3FA8"/>
    <w:rsid w:val="00EE42B5"/>
    <w:rsid w:val="00EE4B84"/>
    <w:rsid w:val="00EE5377"/>
    <w:rsid w:val="00EE54C8"/>
    <w:rsid w:val="00EE5ADB"/>
    <w:rsid w:val="00EE5D08"/>
    <w:rsid w:val="00EE5E6D"/>
    <w:rsid w:val="00EE5E7A"/>
    <w:rsid w:val="00EE66E8"/>
    <w:rsid w:val="00EE6F09"/>
    <w:rsid w:val="00EE703F"/>
    <w:rsid w:val="00EE769A"/>
    <w:rsid w:val="00EE7A07"/>
    <w:rsid w:val="00EE7A8A"/>
    <w:rsid w:val="00EE7D33"/>
    <w:rsid w:val="00EF05CB"/>
    <w:rsid w:val="00EF0A27"/>
    <w:rsid w:val="00EF0CAD"/>
    <w:rsid w:val="00EF1519"/>
    <w:rsid w:val="00EF1B12"/>
    <w:rsid w:val="00EF22E0"/>
    <w:rsid w:val="00EF2300"/>
    <w:rsid w:val="00EF2C3F"/>
    <w:rsid w:val="00EF30CB"/>
    <w:rsid w:val="00EF3151"/>
    <w:rsid w:val="00EF3173"/>
    <w:rsid w:val="00EF3355"/>
    <w:rsid w:val="00EF3D69"/>
    <w:rsid w:val="00EF4AD3"/>
    <w:rsid w:val="00EF4C3A"/>
    <w:rsid w:val="00EF5180"/>
    <w:rsid w:val="00EF541D"/>
    <w:rsid w:val="00EF55FC"/>
    <w:rsid w:val="00EF5ECB"/>
    <w:rsid w:val="00EF60E3"/>
    <w:rsid w:val="00EF673E"/>
    <w:rsid w:val="00EF678C"/>
    <w:rsid w:val="00EF6B9A"/>
    <w:rsid w:val="00EF70AF"/>
    <w:rsid w:val="00EF7734"/>
    <w:rsid w:val="00EF7761"/>
    <w:rsid w:val="00EF7A85"/>
    <w:rsid w:val="00EF7F6D"/>
    <w:rsid w:val="00F0035F"/>
    <w:rsid w:val="00F004A9"/>
    <w:rsid w:val="00F00807"/>
    <w:rsid w:val="00F0088E"/>
    <w:rsid w:val="00F00996"/>
    <w:rsid w:val="00F00A52"/>
    <w:rsid w:val="00F01C83"/>
    <w:rsid w:val="00F02432"/>
    <w:rsid w:val="00F02774"/>
    <w:rsid w:val="00F02D54"/>
    <w:rsid w:val="00F02DD4"/>
    <w:rsid w:val="00F0359C"/>
    <w:rsid w:val="00F03F06"/>
    <w:rsid w:val="00F045D3"/>
    <w:rsid w:val="00F04BDD"/>
    <w:rsid w:val="00F04E08"/>
    <w:rsid w:val="00F04E7B"/>
    <w:rsid w:val="00F05AFE"/>
    <w:rsid w:val="00F05D3A"/>
    <w:rsid w:val="00F06AD9"/>
    <w:rsid w:val="00F07C3E"/>
    <w:rsid w:val="00F07F57"/>
    <w:rsid w:val="00F11004"/>
    <w:rsid w:val="00F1126B"/>
    <w:rsid w:val="00F11280"/>
    <w:rsid w:val="00F115E3"/>
    <w:rsid w:val="00F11A2B"/>
    <w:rsid w:val="00F11AA8"/>
    <w:rsid w:val="00F12000"/>
    <w:rsid w:val="00F1226F"/>
    <w:rsid w:val="00F1245B"/>
    <w:rsid w:val="00F1290E"/>
    <w:rsid w:val="00F12BF6"/>
    <w:rsid w:val="00F12F98"/>
    <w:rsid w:val="00F132A2"/>
    <w:rsid w:val="00F134AF"/>
    <w:rsid w:val="00F13713"/>
    <w:rsid w:val="00F13AB4"/>
    <w:rsid w:val="00F13C47"/>
    <w:rsid w:val="00F1491B"/>
    <w:rsid w:val="00F14BE6"/>
    <w:rsid w:val="00F151C6"/>
    <w:rsid w:val="00F1544B"/>
    <w:rsid w:val="00F15C95"/>
    <w:rsid w:val="00F15D94"/>
    <w:rsid w:val="00F16509"/>
    <w:rsid w:val="00F165E8"/>
    <w:rsid w:val="00F16982"/>
    <w:rsid w:val="00F16BBE"/>
    <w:rsid w:val="00F16BE5"/>
    <w:rsid w:val="00F16E3B"/>
    <w:rsid w:val="00F16EBC"/>
    <w:rsid w:val="00F171E9"/>
    <w:rsid w:val="00F17511"/>
    <w:rsid w:val="00F20991"/>
    <w:rsid w:val="00F214C8"/>
    <w:rsid w:val="00F217BB"/>
    <w:rsid w:val="00F220BD"/>
    <w:rsid w:val="00F22245"/>
    <w:rsid w:val="00F22D42"/>
    <w:rsid w:val="00F22ED5"/>
    <w:rsid w:val="00F23926"/>
    <w:rsid w:val="00F245D4"/>
    <w:rsid w:val="00F24604"/>
    <w:rsid w:val="00F248B6"/>
    <w:rsid w:val="00F25686"/>
    <w:rsid w:val="00F25F66"/>
    <w:rsid w:val="00F26186"/>
    <w:rsid w:val="00F26946"/>
    <w:rsid w:val="00F26957"/>
    <w:rsid w:val="00F26E0B"/>
    <w:rsid w:val="00F26FC9"/>
    <w:rsid w:val="00F270EB"/>
    <w:rsid w:val="00F306BB"/>
    <w:rsid w:val="00F30849"/>
    <w:rsid w:val="00F30864"/>
    <w:rsid w:val="00F30DB2"/>
    <w:rsid w:val="00F30E1F"/>
    <w:rsid w:val="00F30ECA"/>
    <w:rsid w:val="00F31374"/>
    <w:rsid w:val="00F31531"/>
    <w:rsid w:val="00F32BF3"/>
    <w:rsid w:val="00F32CC9"/>
    <w:rsid w:val="00F32F61"/>
    <w:rsid w:val="00F3306C"/>
    <w:rsid w:val="00F330A7"/>
    <w:rsid w:val="00F334E2"/>
    <w:rsid w:val="00F33D91"/>
    <w:rsid w:val="00F3452C"/>
    <w:rsid w:val="00F34F7B"/>
    <w:rsid w:val="00F35798"/>
    <w:rsid w:val="00F36644"/>
    <w:rsid w:val="00F3720A"/>
    <w:rsid w:val="00F37294"/>
    <w:rsid w:val="00F378D0"/>
    <w:rsid w:val="00F4014F"/>
    <w:rsid w:val="00F40169"/>
    <w:rsid w:val="00F40E6C"/>
    <w:rsid w:val="00F41547"/>
    <w:rsid w:val="00F41755"/>
    <w:rsid w:val="00F4257D"/>
    <w:rsid w:val="00F425C6"/>
    <w:rsid w:val="00F42938"/>
    <w:rsid w:val="00F429A0"/>
    <w:rsid w:val="00F4309F"/>
    <w:rsid w:val="00F43281"/>
    <w:rsid w:val="00F43B29"/>
    <w:rsid w:val="00F44116"/>
    <w:rsid w:val="00F4420F"/>
    <w:rsid w:val="00F45A2D"/>
    <w:rsid w:val="00F45B5C"/>
    <w:rsid w:val="00F45E2F"/>
    <w:rsid w:val="00F4666B"/>
    <w:rsid w:val="00F46BBC"/>
    <w:rsid w:val="00F47164"/>
    <w:rsid w:val="00F475F5"/>
    <w:rsid w:val="00F47605"/>
    <w:rsid w:val="00F50B49"/>
    <w:rsid w:val="00F50BFE"/>
    <w:rsid w:val="00F50CB7"/>
    <w:rsid w:val="00F50FAD"/>
    <w:rsid w:val="00F510DF"/>
    <w:rsid w:val="00F5130C"/>
    <w:rsid w:val="00F515BE"/>
    <w:rsid w:val="00F51E79"/>
    <w:rsid w:val="00F533D1"/>
    <w:rsid w:val="00F534D4"/>
    <w:rsid w:val="00F53A4D"/>
    <w:rsid w:val="00F53D3A"/>
    <w:rsid w:val="00F54446"/>
    <w:rsid w:val="00F5463A"/>
    <w:rsid w:val="00F54D7E"/>
    <w:rsid w:val="00F557A0"/>
    <w:rsid w:val="00F55827"/>
    <w:rsid w:val="00F55C4B"/>
    <w:rsid w:val="00F56198"/>
    <w:rsid w:val="00F56346"/>
    <w:rsid w:val="00F56D8D"/>
    <w:rsid w:val="00F56F57"/>
    <w:rsid w:val="00F57A19"/>
    <w:rsid w:val="00F57DBF"/>
    <w:rsid w:val="00F60254"/>
    <w:rsid w:val="00F611C7"/>
    <w:rsid w:val="00F61226"/>
    <w:rsid w:val="00F6149F"/>
    <w:rsid w:val="00F614D7"/>
    <w:rsid w:val="00F61649"/>
    <w:rsid w:val="00F61B5A"/>
    <w:rsid w:val="00F61EF1"/>
    <w:rsid w:val="00F61F00"/>
    <w:rsid w:val="00F6225E"/>
    <w:rsid w:val="00F62808"/>
    <w:rsid w:val="00F62D8E"/>
    <w:rsid w:val="00F6324B"/>
    <w:rsid w:val="00F633DF"/>
    <w:rsid w:val="00F63CD5"/>
    <w:rsid w:val="00F63D5A"/>
    <w:rsid w:val="00F63D6F"/>
    <w:rsid w:val="00F63EE9"/>
    <w:rsid w:val="00F64154"/>
    <w:rsid w:val="00F64265"/>
    <w:rsid w:val="00F64337"/>
    <w:rsid w:val="00F64483"/>
    <w:rsid w:val="00F6553F"/>
    <w:rsid w:val="00F65908"/>
    <w:rsid w:val="00F65A7E"/>
    <w:rsid w:val="00F66318"/>
    <w:rsid w:val="00F66610"/>
    <w:rsid w:val="00F66707"/>
    <w:rsid w:val="00F66708"/>
    <w:rsid w:val="00F67415"/>
    <w:rsid w:val="00F67CB4"/>
    <w:rsid w:val="00F67D22"/>
    <w:rsid w:val="00F67FFB"/>
    <w:rsid w:val="00F700A0"/>
    <w:rsid w:val="00F706B8"/>
    <w:rsid w:val="00F7081B"/>
    <w:rsid w:val="00F70F04"/>
    <w:rsid w:val="00F714E2"/>
    <w:rsid w:val="00F71C31"/>
    <w:rsid w:val="00F7207F"/>
    <w:rsid w:val="00F72156"/>
    <w:rsid w:val="00F722E8"/>
    <w:rsid w:val="00F73302"/>
    <w:rsid w:val="00F7366E"/>
    <w:rsid w:val="00F738C0"/>
    <w:rsid w:val="00F74BDB"/>
    <w:rsid w:val="00F74DA1"/>
    <w:rsid w:val="00F75343"/>
    <w:rsid w:val="00F75591"/>
    <w:rsid w:val="00F75733"/>
    <w:rsid w:val="00F75983"/>
    <w:rsid w:val="00F75F1C"/>
    <w:rsid w:val="00F76507"/>
    <w:rsid w:val="00F76DE0"/>
    <w:rsid w:val="00F772CB"/>
    <w:rsid w:val="00F77526"/>
    <w:rsid w:val="00F77867"/>
    <w:rsid w:val="00F77A01"/>
    <w:rsid w:val="00F77D4D"/>
    <w:rsid w:val="00F80059"/>
    <w:rsid w:val="00F800B6"/>
    <w:rsid w:val="00F80466"/>
    <w:rsid w:val="00F8064C"/>
    <w:rsid w:val="00F80923"/>
    <w:rsid w:val="00F8097E"/>
    <w:rsid w:val="00F815EB"/>
    <w:rsid w:val="00F81FFE"/>
    <w:rsid w:val="00F82E2E"/>
    <w:rsid w:val="00F830B3"/>
    <w:rsid w:val="00F83617"/>
    <w:rsid w:val="00F83C98"/>
    <w:rsid w:val="00F84063"/>
    <w:rsid w:val="00F84147"/>
    <w:rsid w:val="00F843A5"/>
    <w:rsid w:val="00F84477"/>
    <w:rsid w:val="00F84777"/>
    <w:rsid w:val="00F84B77"/>
    <w:rsid w:val="00F8559F"/>
    <w:rsid w:val="00F85738"/>
    <w:rsid w:val="00F85D84"/>
    <w:rsid w:val="00F85E7A"/>
    <w:rsid w:val="00F8609A"/>
    <w:rsid w:val="00F86338"/>
    <w:rsid w:val="00F8693C"/>
    <w:rsid w:val="00F86E0A"/>
    <w:rsid w:val="00F871F6"/>
    <w:rsid w:val="00F872CC"/>
    <w:rsid w:val="00F87867"/>
    <w:rsid w:val="00F90192"/>
    <w:rsid w:val="00F904F6"/>
    <w:rsid w:val="00F90A4C"/>
    <w:rsid w:val="00F90A62"/>
    <w:rsid w:val="00F90DE3"/>
    <w:rsid w:val="00F91F1B"/>
    <w:rsid w:val="00F92007"/>
    <w:rsid w:val="00F92253"/>
    <w:rsid w:val="00F928E2"/>
    <w:rsid w:val="00F92DAA"/>
    <w:rsid w:val="00F92EE6"/>
    <w:rsid w:val="00F92FDD"/>
    <w:rsid w:val="00F930C4"/>
    <w:rsid w:val="00F932FB"/>
    <w:rsid w:val="00F934B8"/>
    <w:rsid w:val="00F938A4"/>
    <w:rsid w:val="00F93A8D"/>
    <w:rsid w:val="00F93B83"/>
    <w:rsid w:val="00F93D94"/>
    <w:rsid w:val="00F93E13"/>
    <w:rsid w:val="00F94B0C"/>
    <w:rsid w:val="00F95AEB"/>
    <w:rsid w:val="00F95D85"/>
    <w:rsid w:val="00F95EE3"/>
    <w:rsid w:val="00F96327"/>
    <w:rsid w:val="00F96387"/>
    <w:rsid w:val="00F96C7A"/>
    <w:rsid w:val="00F97541"/>
    <w:rsid w:val="00F9773A"/>
    <w:rsid w:val="00F97EB1"/>
    <w:rsid w:val="00F97F36"/>
    <w:rsid w:val="00FA00A0"/>
    <w:rsid w:val="00FA01C0"/>
    <w:rsid w:val="00FA033C"/>
    <w:rsid w:val="00FA05F4"/>
    <w:rsid w:val="00FA0C1B"/>
    <w:rsid w:val="00FA0EE9"/>
    <w:rsid w:val="00FA1B8C"/>
    <w:rsid w:val="00FA2244"/>
    <w:rsid w:val="00FA243D"/>
    <w:rsid w:val="00FA26BE"/>
    <w:rsid w:val="00FA2818"/>
    <w:rsid w:val="00FA2A08"/>
    <w:rsid w:val="00FA2A8E"/>
    <w:rsid w:val="00FA2E2F"/>
    <w:rsid w:val="00FA30F6"/>
    <w:rsid w:val="00FA32BD"/>
    <w:rsid w:val="00FA3503"/>
    <w:rsid w:val="00FA3BCD"/>
    <w:rsid w:val="00FA41C1"/>
    <w:rsid w:val="00FA4765"/>
    <w:rsid w:val="00FA49C8"/>
    <w:rsid w:val="00FA504F"/>
    <w:rsid w:val="00FA5CE8"/>
    <w:rsid w:val="00FA5EB3"/>
    <w:rsid w:val="00FA6C93"/>
    <w:rsid w:val="00FA764F"/>
    <w:rsid w:val="00FA7B49"/>
    <w:rsid w:val="00FA7FD0"/>
    <w:rsid w:val="00FB00AE"/>
    <w:rsid w:val="00FB045A"/>
    <w:rsid w:val="00FB081B"/>
    <w:rsid w:val="00FB12DD"/>
    <w:rsid w:val="00FB1C96"/>
    <w:rsid w:val="00FB230F"/>
    <w:rsid w:val="00FB26CE"/>
    <w:rsid w:val="00FB3464"/>
    <w:rsid w:val="00FB36A0"/>
    <w:rsid w:val="00FB378F"/>
    <w:rsid w:val="00FB3CA8"/>
    <w:rsid w:val="00FB4896"/>
    <w:rsid w:val="00FB5479"/>
    <w:rsid w:val="00FB5BE0"/>
    <w:rsid w:val="00FB610A"/>
    <w:rsid w:val="00FB66DF"/>
    <w:rsid w:val="00FB67FB"/>
    <w:rsid w:val="00FB7C05"/>
    <w:rsid w:val="00FC0929"/>
    <w:rsid w:val="00FC15A1"/>
    <w:rsid w:val="00FC1E7C"/>
    <w:rsid w:val="00FC211A"/>
    <w:rsid w:val="00FC2522"/>
    <w:rsid w:val="00FC312E"/>
    <w:rsid w:val="00FC3BE2"/>
    <w:rsid w:val="00FC3F56"/>
    <w:rsid w:val="00FC42D9"/>
    <w:rsid w:val="00FC4EF5"/>
    <w:rsid w:val="00FC4F0F"/>
    <w:rsid w:val="00FC509E"/>
    <w:rsid w:val="00FC5106"/>
    <w:rsid w:val="00FC525E"/>
    <w:rsid w:val="00FC5A9D"/>
    <w:rsid w:val="00FC5ADA"/>
    <w:rsid w:val="00FC6224"/>
    <w:rsid w:val="00FC6496"/>
    <w:rsid w:val="00FC6906"/>
    <w:rsid w:val="00FC69CA"/>
    <w:rsid w:val="00FC7B72"/>
    <w:rsid w:val="00FC7F6A"/>
    <w:rsid w:val="00FD01BA"/>
    <w:rsid w:val="00FD12B2"/>
    <w:rsid w:val="00FD153D"/>
    <w:rsid w:val="00FD2677"/>
    <w:rsid w:val="00FD2D3C"/>
    <w:rsid w:val="00FD33C2"/>
    <w:rsid w:val="00FD3F6D"/>
    <w:rsid w:val="00FD41C0"/>
    <w:rsid w:val="00FD4AA8"/>
    <w:rsid w:val="00FD4CF6"/>
    <w:rsid w:val="00FD51FF"/>
    <w:rsid w:val="00FD5455"/>
    <w:rsid w:val="00FD57FD"/>
    <w:rsid w:val="00FD5AE7"/>
    <w:rsid w:val="00FD5E2F"/>
    <w:rsid w:val="00FD5F9D"/>
    <w:rsid w:val="00FD618D"/>
    <w:rsid w:val="00FD66C9"/>
    <w:rsid w:val="00FD6D27"/>
    <w:rsid w:val="00FD75D7"/>
    <w:rsid w:val="00FD762F"/>
    <w:rsid w:val="00FD76A1"/>
    <w:rsid w:val="00FD7D93"/>
    <w:rsid w:val="00FD7DE1"/>
    <w:rsid w:val="00FE029E"/>
    <w:rsid w:val="00FE036B"/>
    <w:rsid w:val="00FE08A0"/>
    <w:rsid w:val="00FE0BA6"/>
    <w:rsid w:val="00FE1543"/>
    <w:rsid w:val="00FE2580"/>
    <w:rsid w:val="00FE2834"/>
    <w:rsid w:val="00FE29F2"/>
    <w:rsid w:val="00FE2C75"/>
    <w:rsid w:val="00FE2EA9"/>
    <w:rsid w:val="00FE319B"/>
    <w:rsid w:val="00FE3205"/>
    <w:rsid w:val="00FE3508"/>
    <w:rsid w:val="00FE4194"/>
    <w:rsid w:val="00FE4C69"/>
    <w:rsid w:val="00FE50F5"/>
    <w:rsid w:val="00FE55C4"/>
    <w:rsid w:val="00FE5A67"/>
    <w:rsid w:val="00FE5B4E"/>
    <w:rsid w:val="00FE5BB6"/>
    <w:rsid w:val="00FE5FE2"/>
    <w:rsid w:val="00FE69FF"/>
    <w:rsid w:val="00FE6B81"/>
    <w:rsid w:val="00FE6F08"/>
    <w:rsid w:val="00FE73DA"/>
    <w:rsid w:val="00FE7461"/>
    <w:rsid w:val="00FE7B1C"/>
    <w:rsid w:val="00FE7B60"/>
    <w:rsid w:val="00FF008D"/>
    <w:rsid w:val="00FF0673"/>
    <w:rsid w:val="00FF0D10"/>
    <w:rsid w:val="00FF0F50"/>
    <w:rsid w:val="00FF17EF"/>
    <w:rsid w:val="00FF1B3F"/>
    <w:rsid w:val="00FF2053"/>
    <w:rsid w:val="00FF21AF"/>
    <w:rsid w:val="00FF2490"/>
    <w:rsid w:val="00FF24C2"/>
    <w:rsid w:val="00FF26E2"/>
    <w:rsid w:val="00FF2FA3"/>
    <w:rsid w:val="00FF3527"/>
    <w:rsid w:val="00FF37AB"/>
    <w:rsid w:val="00FF3B25"/>
    <w:rsid w:val="00FF3FDC"/>
    <w:rsid w:val="00FF418C"/>
    <w:rsid w:val="00FF458A"/>
    <w:rsid w:val="00FF4B3E"/>
    <w:rsid w:val="00FF4BC9"/>
    <w:rsid w:val="00FF4BCD"/>
    <w:rsid w:val="00FF529E"/>
    <w:rsid w:val="00FF549F"/>
    <w:rsid w:val="00FF5666"/>
    <w:rsid w:val="00FF56A5"/>
    <w:rsid w:val="00FF633F"/>
    <w:rsid w:val="00FF66CC"/>
    <w:rsid w:val="00FF6B0E"/>
    <w:rsid w:val="00FF7600"/>
    <w:rsid w:val="00FF77A7"/>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61D42FF-4AC8-4F68-94B0-2C3B2F1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802AA"/>
    <w:rPr>
      <w:sz w:val="24"/>
      <w:szCs w:val="24"/>
    </w:rPr>
  </w:style>
  <w:style w:type="paragraph" w:styleId="10">
    <w:name w:val="heading 1"/>
    <w:aliases w:val="Заголовок 1 Знак Знак,Заголовок 1 Знак Знак Знак,Заголовок 1 Знак"/>
    <w:basedOn w:val="a1"/>
    <w:next w:val="a1"/>
    <w:link w:val="11"/>
    <w:qFormat/>
    <w:rsid w:val="005072F6"/>
    <w:pPr>
      <w:keepNext/>
      <w:spacing w:line="360" w:lineRule="auto"/>
      <w:jc w:val="both"/>
      <w:outlineLvl w:val="0"/>
    </w:pPr>
    <w:rPr>
      <w:bCs/>
      <w:sz w:val="28"/>
      <w:szCs w:val="28"/>
    </w:rPr>
  </w:style>
  <w:style w:type="paragraph" w:styleId="2">
    <w:name w:val="heading 2"/>
    <w:aliases w:val=" Знак2,Заголовок 2 Знак Знак,Заголовок 2 Знак Знак Знак,Знак2 Знак,Знак2 Знак Знак Знак,Знак2 Знак1"/>
    <w:basedOn w:val="a1"/>
    <w:next w:val="a1"/>
    <w:link w:val="20"/>
    <w:qFormat/>
    <w:rsid w:val="005A620B"/>
    <w:pPr>
      <w:keepNext/>
      <w:jc w:val="center"/>
      <w:outlineLvl w:val="1"/>
    </w:pPr>
    <w:rPr>
      <w:sz w:val="28"/>
      <w:szCs w:val="20"/>
    </w:rPr>
  </w:style>
  <w:style w:type="paragraph" w:styleId="3">
    <w:name w:val="heading 3"/>
    <w:aliases w:val=" Знак3,Заголовок 3 Знак,Знак3,Знак19,Заголовок главный, Знак19"/>
    <w:basedOn w:val="a1"/>
    <w:next w:val="a1"/>
    <w:link w:val="31"/>
    <w:qFormat/>
    <w:rsid w:val="005072F6"/>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5072F6"/>
    <w:pPr>
      <w:keepNext/>
      <w:spacing w:before="240" w:after="60"/>
      <w:outlineLvl w:val="3"/>
    </w:pPr>
    <w:rPr>
      <w:b/>
      <w:bCs/>
      <w:sz w:val="28"/>
      <w:szCs w:val="28"/>
      <w:lang w:val="x-none" w:eastAsia="x-none"/>
    </w:rPr>
  </w:style>
  <w:style w:type="paragraph" w:styleId="5">
    <w:name w:val="heading 5"/>
    <w:basedOn w:val="a1"/>
    <w:next w:val="a1"/>
    <w:link w:val="50"/>
    <w:qFormat/>
    <w:rsid w:val="005072F6"/>
    <w:pPr>
      <w:tabs>
        <w:tab w:val="num" w:pos="1008"/>
      </w:tabs>
      <w:spacing w:before="240" w:after="60" w:line="360" w:lineRule="auto"/>
      <w:ind w:left="1008" w:hanging="432"/>
      <w:jc w:val="both"/>
      <w:outlineLvl w:val="4"/>
    </w:pPr>
    <w:rPr>
      <w:b/>
      <w:bCs/>
      <w:i/>
      <w:iCs/>
      <w:sz w:val="26"/>
      <w:szCs w:val="26"/>
    </w:rPr>
  </w:style>
  <w:style w:type="paragraph" w:styleId="6">
    <w:name w:val="heading 6"/>
    <w:basedOn w:val="a1"/>
    <w:next w:val="a1"/>
    <w:link w:val="60"/>
    <w:qFormat/>
    <w:rsid w:val="005A620B"/>
    <w:pPr>
      <w:keepNext/>
      <w:jc w:val="center"/>
      <w:outlineLvl w:val="5"/>
    </w:pPr>
    <w:rPr>
      <w:snapToGrid w:val="0"/>
      <w:color w:val="FF0000"/>
      <w:szCs w:val="20"/>
    </w:rPr>
  </w:style>
  <w:style w:type="paragraph" w:styleId="7">
    <w:name w:val="heading 7"/>
    <w:aliases w:val="Заголовок x.x"/>
    <w:basedOn w:val="a1"/>
    <w:next w:val="a2"/>
    <w:link w:val="70"/>
    <w:qFormat/>
    <w:rsid w:val="005072F6"/>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1"/>
    <w:next w:val="a1"/>
    <w:link w:val="80"/>
    <w:qFormat/>
    <w:rsid w:val="005072F6"/>
    <w:pPr>
      <w:keepNext/>
      <w:jc w:val="both"/>
      <w:outlineLvl w:val="7"/>
    </w:pPr>
    <w:rPr>
      <w:b/>
      <w:color w:val="0000FF"/>
      <w:sz w:val="28"/>
    </w:rPr>
  </w:style>
  <w:style w:type="paragraph" w:styleId="9">
    <w:name w:val="heading 9"/>
    <w:aliases w:val="Таблица 9,ТАБЛИЦА"/>
    <w:basedOn w:val="a1"/>
    <w:next w:val="a1"/>
    <w:link w:val="90"/>
    <w:qFormat/>
    <w:rsid w:val="005072F6"/>
    <w:pPr>
      <w:keepNext/>
      <w:jc w:val="both"/>
      <w:outlineLvl w:val="8"/>
    </w:pPr>
    <w:rPr>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qFormat/>
    <w:rsid w:val="00B55249"/>
    <w:pPr>
      <w:ind w:left="720"/>
      <w:contextualSpacing/>
    </w:pPr>
  </w:style>
  <w:style w:type="paragraph" w:customStyle="1" w:styleId="CharChar">
    <w:name w:val="Char Char"/>
    <w:basedOn w:val="a1"/>
    <w:rsid w:val="003B01AD"/>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basedOn w:val="a3"/>
    <w:rsid w:val="00A85D90"/>
  </w:style>
  <w:style w:type="paragraph" w:styleId="a2">
    <w:name w:val="Body Text"/>
    <w:aliases w:val=" Знак, Знак1 Знак,Основной текст1,Знак,Знак1 Знак,Основной текст Знак Знак Знак,Основной текст Знак Знак1,Основной текст Знак"/>
    <w:basedOn w:val="a1"/>
    <w:link w:val="12"/>
    <w:rsid w:val="00222DC8"/>
    <w:pPr>
      <w:jc w:val="both"/>
    </w:pPr>
    <w:rPr>
      <w:sz w:val="28"/>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w:link w:val="a2"/>
    <w:rsid w:val="00222DC8"/>
    <w:rPr>
      <w:sz w:val="28"/>
      <w:lang w:val="ru-RU" w:eastAsia="ru-RU" w:bidi="ar-SA"/>
    </w:rPr>
  </w:style>
  <w:style w:type="paragraph" w:styleId="a7">
    <w:name w:val="header"/>
    <w:aliases w:val="ВерхКолонтитул"/>
    <w:basedOn w:val="a1"/>
    <w:link w:val="a8"/>
    <w:rsid w:val="00C419F9"/>
    <w:pPr>
      <w:tabs>
        <w:tab w:val="center" w:pos="4677"/>
        <w:tab w:val="right" w:pos="9355"/>
      </w:tabs>
    </w:pPr>
    <w:rPr>
      <w:sz w:val="28"/>
    </w:rPr>
  </w:style>
  <w:style w:type="character" w:customStyle="1" w:styleId="a8">
    <w:name w:val="Верхний колонтитул Знак"/>
    <w:aliases w:val="ВерхКолонтитул Знак"/>
    <w:link w:val="a7"/>
    <w:rsid w:val="00C419F9"/>
    <w:rPr>
      <w:sz w:val="28"/>
      <w:szCs w:val="24"/>
      <w:lang w:val="ru-RU" w:eastAsia="ru-RU" w:bidi="ar-SA"/>
    </w:rPr>
  </w:style>
  <w:style w:type="paragraph" w:styleId="a9">
    <w:name w:val="endnote text"/>
    <w:basedOn w:val="a1"/>
    <w:link w:val="aa"/>
    <w:semiHidden/>
    <w:rsid w:val="00C419F9"/>
    <w:rPr>
      <w:sz w:val="20"/>
      <w:szCs w:val="20"/>
    </w:rPr>
  </w:style>
  <w:style w:type="paragraph" w:styleId="ab">
    <w:name w:val="footer"/>
    <w:basedOn w:val="a1"/>
    <w:link w:val="ac"/>
    <w:uiPriority w:val="99"/>
    <w:rsid w:val="00C419F9"/>
    <w:pPr>
      <w:tabs>
        <w:tab w:val="center" w:pos="4677"/>
        <w:tab w:val="right" w:pos="9355"/>
      </w:tabs>
    </w:pPr>
  </w:style>
  <w:style w:type="character" w:customStyle="1" w:styleId="ac">
    <w:name w:val="Нижний колонтитул Знак"/>
    <w:link w:val="ab"/>
    <w:uiPriority w:val="99"/>
    <w:rsid w:val="00C419F9"/>
    <w:rPr>
      <w:sz w:val="24"/>
      <w:szCs w:val="24"/>
      <w:lang w:val="ru-RU" w:eastAsia="ru-RU" w:bidi="ar-SA"/>
    </w:rPr>
  </w:style>
  <w:style w:type="character" w:styleId="ad">
    <w:name w:val="page number"/>
    <w:basedOn w:val="a3"/>
    <w:rsid w:val="00C419F9"/>
  </w:style>
  <w:style w:type="paragraph" w:styleId="ae">
    <w:name w:val="Block Text"/>
    <w:basedOn w:val="a1"/>
    <w:rsid w:val="00C419F9"/>
    <w:pPr>
      <w:spacing w:line="360" w:lineRule="auto"/>
      <w:ind w:left="360" w:right="-8" w:firstLine="709"/>
      <w:jc w:val="both"/>
    </w:pPr>
    <w:rPr>
      <w:bCs/>
      <w:sz w:val="28"/>
      <w:szCs w:val="28"/>
    </w:rPr>
  </w:style>
  <w:style w:type="paragraph" w:styleId="21">
    <w:name w:val="toc 2"/>
    <w:basedOn w:val="a1"/>
    <w:next w:val="a1"/>
    <w:autoRedefine/>
    <w:uiPriority w:val="39"/>
    <w:qFormat/>
    <w:rsid w:val="002004B5"/>
    <w:pPr>
      <w:tabs>
        <w:tab w:val="left" w:pos="900"/>
        <w:tab w:val="right" w:pos="10490"/>
      </w:tabs>
      <w:ind w:left="360"/>
      <w:jc w:val="both"/>
    </w:pPr>
    <w:rPr>
      <w:noProof/>
    </w:rPr>
  </w:style>
  <w:style w:type="paragraph" w:customStyle="1" w:styleId="Style5">
    <w:name w:val="Style5"/>
    <w:basedOn w:val="a1"/>
    <w:rsid w:val="00C419F9"/>
    <w:pPr>
      <w:widowControl w:val="0"/>
      <w:autoSpaceDE w:val="0"/>
      <w:autoSpaceDN w:val="0"/>
      <w:adjustRightInd w:val="0"/>
      <w:spacing w:line="250" w:lineRule="exact"/>
      <w:jc w:val="center"/>
    </w:pPr>
  </w:style>
  <w:style w:type="character" w:customStyle="1" w:styleId="FontStyle39">
    <w:name w:val="Font Style39"/>
    <w:rsid w:val="00C419F9"/>
    <w:rPr>
      <w:rFonts w:ascii="Times New Roman" w:hAnsi="Times New Roman" w:cs="Times New Roman"/>
      <w:sz w:val="16"/>
      <w:szCs w:val="16"/>
    </w:rPr>
  </w:style>
  <w:style w:type="character" w:customStyle="1" w:styleId="FontStyle43">
    <w:name w:val="Font Style43"/>
    <w:rsid w:val="00C419F9"/>
    <w:rPr>
      <w:rFonts w:ascii="Times New Roman" w:hAnsi="Times New Roman" w:cs="Times New Roman"/>
      <w:sz w:val="16"/>
      <w:szCs w:val="16"/>
    </w:rPr>
  </w:style>
  <w:style w:type="paragraph" w:styleId="a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1"/>
    <w:link w:val="af0"/>
    <w:rsid w:val="005A620B"/>
    <w:pPr>
      <w:spacing w:after="120"/>
      <w:ind w:left="283"/>
    </w:pPr>
  </w:style>
  <w:style w:type="paragraph" w:customStyle="1" w:styleId="91">
    <w:name w:val="Заголовок 91"/>
    <w:rsid w:val="005A620B"/>
    <w:pPr>
      <w:keepNext/>
      <w:jc w:val="center"/>
    </w:pPr>
    <w:rPr>
      <w:rFonts w:ascii="Arial" w:hAnsi="Arial"/>
      <w:snapToGrid w:val="0"/>
      <w:color w:val="000000"/>
      <w:sz w:val="28"/>
    </w:rPr>
  </w:style>
  <w:style w:type="paragraph" w:customStyle="1" w:styleId="af1">
    <w:name w:val="Название"/>
    <w:aliases w:val="Название таблицы"/>
    <w:basedOn w:val="a1"/>
    <w:link w:val="af2"/>
    <w:qFormat/>
    <w:rsid w:val="00A94491"/>
    <w:pPr>
      <w:jc w:val="center"/>
    </w:pPr>
    <w:rPr>
      <w:sz w:val="28"/>
    </w:rPr>
  </w:style>
  <w:style w:type="character" w:customStyle="1" w:styleId="af2">
    <w:name w:val="Название Знак"/>
    <w:aliases w:val="Название таблицы Знак"/>
    <w:link w:val="af1"/>
    <w:rsid w:val="00A94491"/>
    <w:rPr>
      <w:sz w:val="28"/>
      <w:szCs w:val="24"/>
      <w:lang w:val="ru-RU" w:eastAsia="ru-RU" w:bidi="ar-SA"/>
    </w:rPr>
  </w:style>
  <w:style w:type="paragraph" w:styleId="af3">
    <w:name w:val="Normal (Web)"/>
    <w:basedOn w:val="a1"/>
    <w:rsid w:val="000F08DE"/>
    <w:pPr>
      <w:spacing w:before="100" w:beforeAutospacing="1" w:after="100" w:afterAutospacing="1" w:line="360" w:lineRule="exact"/>
      <w:ind w:firstLine="709"/>
      <w:jc w:val="both"/>
    </w:pPr>
    <w:rPr>
      <w:sz w:val="28"/>
      <w:szCs w:val="28"/>
    </w:rPr>
  </w:style>
  <w:style w:type="character" w:styleId="af4">
    <w:name w:val="Hyperlink"/>
    <w:uiPriority w:val="99"/>
    <w:rsid w:val="005072F6"/>
    <w:rPr>
      <w:color w:val="0000FF"/>
      <w:u w:val="single"/>
    </w:rPr>
  </w:style>
  <w:style w:type="character" w:styleId="af5">
    <w:name w:val="footnote reference"/>
    <w:aliases w:val="Знак сноски 1,Знак сноски-FN"/>
    <w:rsid w:val="005072F6"/>
    <w:rPr>
      <w:vertAlign w:val="superscript"/>
    </w:rPr>
  </w:style>
  <w:style w:type="table" w:styleId="51">
    <w:name w:val="Table Grid 5"/>
    <w:basedOn w:val="a4"/>
    <w:rsid w:val="005072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6">
    <w:name w:val="Table Grid"/>
    <w:basedOn w:val="a4"/>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semiHidden/>
    <w:rsid w:val="005072F6"/>
    <w:rPr>
      <w:vertAlign w:val="superscript"/>
    </w:rPr>
  </w:style>
  <w:style w:type="paragraph" w:customStyle="1" w:styleId="22">
    <w:name w:val="Заголовок_2 Знак"/>
    <w:basedOn w:val="a1"/>
    <w:next w:val="a1"/>
    <w:rsid w:val="005072F6"/>
    <w:pPr>
      <w:keepNext/>
      <w:tabs>
        <w:tab w:val="num" w:pos="360"/>
      </w:tabs>
      <w:spacing w:before="60" w:after="60"/>
      <w:jc w:val="center"/>
      <w:outlineLvl w:val="0"/>
    </w:pPr>
    <w:rPr>
      <w:b/>
      <w:kern w:val="32"/>
      <w:sz w:val="28"/>
      <w:szCs w:val="28"/>
      <w:lang w:val="en-US"/>
    </w:rPr>
  </w:style>
  <w:style w:type="paragraph" w:customStyle="1" w:styleId="S0">
    <w:name w:val="S_Обычный"/>
    <w:basedOn w:val="a1"/>
    <w:link w:val="S5"/>
    <w:rsid w:val="005072F6"/>
    <w:pPr>
      <w:spacing w:line="360" w:lineRule="auto"/>
      <w:ind w:firstLine="709"/>
      <w:jc w:val="both"/>
    </w:pPr>
  </w:style>
  <w:style w:type="character" w:customStyle="1" w:styleId="S5">
    <w:name w:val="S_Обычный Знак"/>
    <w:link w:val="S0"/>
    <w:rsid w:val="005072F6"/>
    <w:rPr>
      <w:sz w:val="24"/>
      <w:szCs w:val="24"/>
      <w:lang w:val="ru-RU" w:eastAsia="ru-RU" w:bidi="ar-SA"/>
    </w:rPr>
  </w:style>
  <w:style w:type="paragraph" w:customStyle="1" w:styleId="af8">
    <w:name w:val="Подчеркнутый"/>
    <w:basedOn w:val="a1"/>
    <w:link w:val="af9"/>
    <w:semiHidden/>
    <w:rsid w:val="005072F6"/>
    <w:pPr>
      <w:spacing w:line="360" w:lineRule="auto"/>
      <w:ind w:firstLine="709"/>
      <w:jc w:val="both"/>
    </w:pPr>
    <w:rPr>
      <w:u w:val="single"/>
    </w:rPr>
  </w:style>
  <w:style w:type="character" w:customStyle="1" w:styleId="af9">
    <w:name w:val="Подчеркнутый Знак"/>
    <w:link w:val="af8"/>
    <w:rsid w:val="005072F6"/>
    <w:rPr>
      <w:sz w:val="24"/>
      <w:szCs w:val="24"/>
      <w:u w:val="single"/>
      <w:lang w:val="ru-RU" w:eastAsia="ru-RU" w:bidi="ar-SA"/>
    </w:rPr>
  </w:style>
  <w:style w:type="character" w:customStyle="1" w:styleId="FontStyle15">
    <w:name w:val="Font Style15"/>
    <w:rsid w:val="005072F6"/>
    <w:rPr>
      <w:rFonts w:ascii="Times New Roman" w:hAnsi="Times New Roman" w:cs="Times New Roman"/>
      <w:sz w:val="26"/>
      <w:szCs w:val="26"/>
    </w:rPr>
  </w:style>
  <w:style w:type="paragraph" w:styleId="30">
    <w:name w:val="Body Text 3"/>
    <w:basedOn w:val="a1"/>
    <w:link w:val="32"/>
    <w:rsid w:val="005072F6"/>
    <w:pPr>
      <w:spacing w:after="120"/>
    </w:pPr>
    <w:rPr>
      <w:sz w:val="16"/>
      <w:szCs w:val="16"/>
    </w:rPr>
  </w:style>
  <w:style w:type="paragraph" w:customStyle="1" w:styleId="textn">
    <w:name w:val="textn"/>
    <w:basedOn w:val="a1"/>
    <w:rsid w:val="005072F6"/>
    <w:pPr>
      <w:spacing w:before="100" w:beforeAutospacing="1" w:after="100" w:afterAutospacing="1"/>
    </w:pPr>
  </w:style>
  <w:style w:type="character" w:styleId="afa">
    <w:name w:val="Strong"/>
    <w:qFormat/>
    <w:rsid w:val="005072F6"/>
    <w:rPr>
      <w:b/>
      <w:bCs/>
    </w:rPr>
  </w:style>
  <w:style w:type="paragraph" w:styleId="a">
    <w:name w:val="List Bullet"/>
    <w:basedOn w:val="a1"/>
    <w:autoRedefine/>
    <w:semiHidden/>
    <w:rsid w:val="005072F6"/>
    <w:pPr>
      <w:numPr>
        <w:numId w:val="1"/>
      </w:numPr>
      <w:spacing w:line="360" w:lineRule="auto"/>
      <w:jc w:val="both"/>
    </w:pPr>
  </w:style>
  <w:style w:type="paragraph" w:customStyle="1" w:styleId="S6">
    <w:name w:val="S_Маркированный"/>
    <w:basedOn w:val="a"/>
    <w:rsid w:val="005072F6"/>
    <w:pPr>
      <w:tabs>
        <w:tab w:val="clear" w:pos="2149"/>
        <w:tab w:val="num" w:pos="900"/>
      </w:tabs>
      <w:ind w:left="0" w:firstLine="720"/>
    </w:pPr>
  </w:style>
  <w:style w:type="character" w:customStyle="1" w:styleId="33">
    <w:name w:val="Знак Знак3"/>
    <w:rsid w:val="005072F6"/>
    <w:rPr>
      <w:sz w:val="24"/>
      <w:szCs w:val="24"/>
      <w:lang w:val="ru-RU" w:eastAsia="ru-RU" w:bidi="ar-SA"/>
    </w:rPr>
  </w:style>
  <w:style w:type="paragraph" w:customStyle="1" w:styleId="S1">
    <w:name w:val="S_Заголовок 1"/>
    <w:basedOn w:val="a1"/>
    <w:rsid w:val="005072F6"/>
    <w:pPr>
      <w:numPr>
        <w:numId w:val="2"/>
      </w:numPr>
      <w:jc w:val="center"/>
    </w:pPr>
    <w:rPr>
      <w:b/>
      <w:caps/>
    </w:rPr>
  </w:style>
  <w:style w:type="paragraph" w:customStyle="1" w:styleId="S2">
    <w:name w:val="S_Заголовок 2"/>
    <w:basedOn w:val="2"/>
    <w:rsid w:val="005072F6"/>
    <w:pPr>
      <w:keepNext w:val="0"/>
      <w:numPr>
        <w:ilvl w:val="1"/>
        <w:numId w:val="2"/>
      </w:numPr>
      <w:tabs>
        <w:tab w:val="clear" w:pos="720"/>
        <w:tab w:val="num" w:pos="1440"/>
      </w:tabs>
      <w:ind w:left="1440"/>
      <w:jc w:val="both"/>
    </w:pPr>
    <w:rPr>
      <w:b/>
      <w:sz w:val="24"/>
      <w:szCs w:val="24"/>
    </w:rPr>
  </w:style>
  <w:style w:type="paragraph" w:customStyle="1" w:styleId="S3">
    <w:name w:val="S_Заголовок 3"/>
    <w:basedOn w:val="3"/>
    <w:link w:val="S30"/>
    <w:rsid w:val="005072F6"/>
    <w:pPr>
      <w:keepNext w:val="0"/>
      <w:numPr>
        <w:ilvl w:val="2"/>
        <w:numId w:val="2"/>
      </w:numPr>
      <w:tabs>
        <w:tab w:val="clear" w:pos="1620"/>
        <w:tab w:val="num" w:pos="643"/>
        <w:tab w:val="num" w:pos="1080"/>
      </w:tabs>
      <w:spacing w:before="0" w:after="0" w:line="360" w:lineRule="auto"/>
      <w:ind w:left="643" w:hanging="360"/>
    </w:pPr>
    <w:rPr>
      <w:sz w:val="24"/>
      <w:szCs w:val="24"/>
      <w:u w:val="single"/>
    </w:rPr>
  </w:style>
  <w:style w:type="paragraph" w:customStyle="1" w:styleId="S4">
    <w:name w:val="S_Заголовок 4"/>
    <w:basedOn w:val="4"/>
    <w:link w:val="S40"/>
    <w:rsid w:val="005072F6"/>
    <w:pPr>
      <w:keepNext w:val="0"/>
      <w:numPr>
        <w:ilvl w:val="3"/>
        <w:numId w:val="2"/>
      </w:numPr>
      <w:tabs>
        <w:tab w:val="clear" w:pos="1800"/>
        <w:tab w:val="num" w:pos="2880"/>
      </w:tabs>
      <w:spacing w:before="0" w:after="0"/>
      <w:ind w:left="2880" w:hanging="360"/>
    </w:pPr>
    <w:rPr>
      <w:b w:val="0"/>
      <w:bCs w:val="0"/>
      <w:i/>
      <w:sz w:val="24"/>
      <w:szCs w:val="24"/>
    </w:rPr>
  </w:style>
  <w:style w:type="paragraph" w:customStyle="1" w:styleId="xl22">
    <w:name w:val="xl22"/>
    <w:basedOn w:val="a1"/>
    <w:semiHidden/>
    <w:rsid w:val="005072F6"/>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3">
    <w:name w:val="Заголовок 1 Знак Знак Знак Знак"/>
    <w:semiHidden/>
    <w:rsid w:val="005072F6"/>
    <w:rPr>
      <w:bCs/>
      <w:sz w:val="28"/>
      <w:szCs w:val="28"/>
      <w:lang w:val="ru-RU" w:eastAsia="ru-RU" w:bidi="ar-SA"/>
    </w:rPr>
  </w:style>
  <w:style w:type="paragraph" w:styleId="23">
    <w:name w:val="Body Text 2"/>
    <w:basedOn w:val="a1"/>
    <w:link w:val="24"/>
    <w:rsid w:val="005072F6"/>
    <w:pPr>
      <w:spacing w:line="360" w:lineRule="auto"/>
      <w:ind w:firstLine="709"/>
      <w:jc w:val="center"/>
    </w:pPr>
    <w:rPr>
      <w:b/>
      <w:bCs/>
      <w:caps/>
    </w:rPr>
  </w:style>
  <w:style w:type="paragraph" w:styleId="25">
    <w:name w:val="Body Text Indent 2"/>
    <w:basedOn w:val="a1"/>
    <w:link w:val="26"/>
    <w:rsid w:val="005072F6"/>
    <w:pPr>
      <w:spacing w:line="360" w:lineRule="auto"/>
      <w:ind w:left="360" w:firstLine="709"/>
      <w:jc w:val="center"/>
    </w:pPr>
    <w:rPr>
      <w:b/>
      <w:bCs/>
      <w:caps/>
    </w:rPr>
  </w:style>
  <w:style w:type="paragraph" w:styleId="34">
    <w:name w:val="Body Text Indent 3"/>
    <w:basedOn w:val="a1"/>
    <w:link w:val="35"/>
    <w:rsid w:val="005072F6"/>
    <w:pPr>
      <w:spacing w:line="360" w:lineRule="auto"/>
      <w:ind w:firstLine="540"/>
      <w:jc w:val="both"/>
    </w:pPr>
    <w:rPr>
      <w:sz w:val="28"/>
      <w:szCs w:val="28"/>
    </w:rPr>
  </w:style>
  <w:style w:type="paragraph" w:customStyle="1" w:styleId="ConsNormal">
    <w:name w:val="ConsNormal"/>
    <w:rsid w:val="005072F6"/>
    <w:pPr>
      <w:widowControl w:val="0"/>
      <w:autoSpaceDE w:val="0"/>
      <w:autoSpaceDN w:val="0"/>
      <w:adjustRightInd w:val="0"/>
      <w:ind w:firstLine="720"/>
    </w:pPr>
    <w:rPr>
      <w:rFonts w:ascii="Arial" w:hAnsi="Arial" w:cs="Arial"/>
    </w:rPr>
  </w:style>
  <w:style w:type="paragraph" w:customStyle="1" w:styleId="afb">
    <w:name w:val="Îáû÷íûé"/>
    <w:semiHidden/>
    <w:rsid w:val="005072F6"/>
    <w:rPr>
      <w:lang w:val="en-US"/>
    </w:rPr>
  </w:style>
  <w:style w:type="paragraph" w:customStyle="1" w:styleId="ConsNonformat">
    <w:name w:val="ConsNonformat"/>
    <w:rsid w:val="005072F6"/>
    <w:pPr>
      <w:widowControl w:val="0"/>
      <w:autoSpaceDE w:val="0"/>
      <w:autoSpaceDN w:val="0"/>
      <w:adjustRightInd w:val="0"/>
    </w:pPr>
    <w:rPr>
      <w:rFonts w:ascii="Courier New" w:hAnsi="Courier New" w:cs="Courier New"/>
    </w:rPr>
  </w:style>
  <w:style w:type="paragraph" w:customStyle="1" w:styleId="afc">
    <w:name w:val="Заглавие раздела"/>
    <w:basedOn w:val="2"/>
    <w:semiHidden/>
    <w:rsid w:val="005072F6"/>
    <w:pPr>
      <w:keepNext w:val="0"/>
      <w:tabs>
        <w:tab w:val="num" w:pos="555"/>
        <w:tab w:val="num" w:pos="1789"/>
      </w:tabs>
      <w:spacing w:after="240" w:line="360" w:lineRule="auto"/>
      <w:ind w:left="1789" w:hanging="360"/>
    </w:pPr>
    <w:rPr>
      <w:b/>
      <w:i/>
      <w:iCs/>
      <w:sz w:val="24"/>
      <w:szCs w:val="24"/>
    </w:rPr>
  </w:style>
  <w:style w:type="paragraph" w:customStyle="1" w:styleId="14">
    <w:name w:val="Заголовок_1 Знак"/>
    <w:basedOn w:val="a1"/>
    <w:link w:val="15"/>
    <w:semiHidden/>
    <w:rsid w:val="005072F6"/>
    <w:pPr>
      <w:spacing w:line="360" w:lineRule="auto"/>
      <w:ind w:firstLine="709"/>
      <w:jc w:val="center"/>
    </w:pPr>
    <w:rPr>
      <w:b/>
      <w:caps/>
    </w:rPr>
  </w:style>
  <w:style w:type="character" w:customStyle="1" w:styleId="15">
    <w:name w:val="Заголовок_1 Знак Знак"/>
    <w:link w:val="14"/>
    <w:rsid w:val="005072F6"/>
    <w:rPr>
      <w:b/>
      <w:caps/>
      <w:sz w:val="24"/>
      <w:szCs w:val="24"/>
      <w:lang w:val="ru-RU" w:eastAsia="ru-RU" w:bidi="ar-SA"/>
    </w:rPr>
  </w:style>
  <w:style w:type="character" w:styleId="afd">
    <w:name w:val="FollowedHyperlink"/>
    <w:uiPriority w:val="99"/>
    <w:rsid w:val="005072F6"/>
    <w:rPr>
      <w:color w:val="800080"/>
      <w:u w:val="single"/>
    </w:rPr>
  </w:style>
  <w:style w:type="paragraph" w:customStyle="1" w:styleId="afe">
    <w:name w:val="Неразрывный основной текст"/>
    <w:basedOn w:val="a2"/>
    <w:semiHidden/>
    <w:rsid w:val="005072F6"/>
    <w:pPr>
      <w:keepNext/>
      <w:spacing w:after="240" w:line="240" w:lineRule="atLeast"/>
      <w:ind w:left="1080" w:firstLine="709"/>
    </w:pPr>
    <w:rPr>
      <w:rFonts w:ascii="Arial" w:hAnsi="Arial" w:cs="Arial"/>
      <w:spacing w:val="-5"/>
      <w:sz w:val="20"/>
      <w:lang w:eastAsia="en-US"/>
    </w:rPr>
  </w:style>
  <w:style w:type="paragraph" w:customStyle="1" w:styleId="aff">
    <w:name w:val="Рисунок"/>
    <w:basedOn w:val="a1"/>
    <w:next w:val="aff0"/>
    <w:semiHidden/>
    <w:rsid w:val="005072F6"/>
    <w:pPr>
      <w:keepNext/>
      <w:spacing w:line="360" w:lineRule="auto"/>
      <w:ind w:left="1080" w:firstLine="709"/>
      <w:jc w:val="both"/>
    </w:pPr>
    <w:rPr>
      <w:rFonts w:ascii="Arial" w:hAnsi="Arial" w:cs="Arial"/>
      <w:spacing w:val="-5"/>
      <w:sz w:val="20"/>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uiPriority w:val="35"/>
    <w:qFormat/>
    <w:rsid w:val="005072F6"/>
    <w:pPr>
      <w:spacing w:line="360" w:lineRule="auto"/>
      <w:ind w:firstLine="709"/>
      <w:jc w:val="both"/>
    </w:pPr>
    <w:rPr>
      <w:b/>
      <w:bCs/>
      <w:sz w:val="20"/>
      <w:szCs w:val="20"/>
      <w:lang w:val="x-none" w:eastAsia="x-none"/>
    </w:rPr>
  </w:style>
  <w:style w:type="paragraph" w:customStyle="1" w:styleId="aff1">
    <w:name w:val="Название части"/>
    <w:basedOn w:val="a1"/>
    <w:semiHidden/>
    <w:rsid w:val="005072F6"/>
    <w:pPr>
      <w:shd w:val="solid" w:color="auto" w:fill="auto"/>
      <w:spacing w:line="360" w:lineRule="exact"/>
      <w:ind w:firstLine="709"/>
      <w:jc w:val="center"/>
    </w:pPr>
    <w:rPr>
      <w:rFonts w:ascii="Arial" w:hAnsi="Arial" w:cs="Arial"/>
      <w:color w:val="FFFFFF"/>
      <w:spacing w:val="-16"/>
      <w:sz w:val="26"/>
      <w:szCs w:val="26"/>
    </w:rPr>
  </w:style>
  <w:style w:type="paragraph" w:styleId="aff2">
    <w:name w:val="Subtitle"/>
    <w:basedOn w:val="af1"/>
    <w:next w:val="a2"/>
    <w:link w:val="aff3"/>
    <w:qFormat/>
    <w:rsid w:val="005072F6"/>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aff4">
    <w:name w:val="Подзаголовок главы"/>
    <w:basedOn w:val="aff2"/>
    <w:semiHidden/>
    <w:rsid w:val="005072F6"/>
  </w:style>
  <w:style w:type="paragraph" w:customStyle="1" w:styleId="aff5">
    <w:name w:val="Название предприятия"/>
    <w:basedOn w:val="a1"/>
    <w:semiHidden/>
    <w:rsid w:val="005072F6"/>
    <w:pPr>
      <w:keepNext/>
      <w:keepLines/>
      <w:spacing w:line="220" w:lineRule="atLeast"/>
      <w:ind w:firstLine="709"/>
      <w:jc w:val="both"/>
    </w:pPr>
    <w:rPr>
      <w:rFonts w:ascii="Arial Black" w:hAnsi="Arial Black" w:cs="Arial Black"/>
      <w:spacing w:val="-25"/>
      <w:kern w:val="28"/>
      <w:sz w:val="32"/>
      <w:szCs w:val="32"/>
    </w:rPr>
  </w:style>
  <w:style w:type="paragraph" w:customStyle="1" w:styleId="1">
    <w:name w:val="Маркированный_1"/>
    <w:basedOn w:val="a1"/>
    <w:link w:val="16"/>
    <w:semiHidden/>
    <w:rsid w:val="005072F6"/>
    <w:pPr>
      <w:numPr>
        <w:ilvl w:val="1"/>
        <w:numId w:val="3"/>
      </w:numPr>
      <w:tabs>
        <w:tab w:val="left" w:pos="900"/>
      </w:tabs>
      <w:spacing w:line="360" w:lineRule="auto"/>
      <w:ind w:firstLine="720"/>
      <w:jc w:val="both"/>
    </w:pPr>
    <w:rPr>
      <w:lang w:val="x-none" w:eastAsia="x-none"/>
    </w:rPr>
  </w:style>
  <w:style w:type="character" w:customStyle="1" w:styleId="16">
    <w:name w:val="Маркированный_1 Знак"/>
    <w:link w:val="1"/>
    <w:semiHidden/>
    <w:rsid w:val="005072F6"/>
    <w:rPr>
      <w:sz w:val="24"/>
      <w:szCs w:val="24"/>
      <w:lang w:val="x-none" w:eastAsia="x-none"/>
    </w:rPr>
  </w:style>
  <w:style w:type="paragraph" w:customStyle="1" w:styleId="aff6">
    <w:name w:val="Текст таблицы"/>
    <w:basedOn w:val="a1"/>
    <w:semiHidden/>
    <w:rsid w:val="005072F6"/>
    <w:pPr>
      <w:spacing w:before="60" w:line="360" w:lineRule="auto"/>
      <w:ind w:firstLine="709"/>
      <w:jc w:val="both"/>
    </w:pPr>
    <w:rPr>
      <w:rFonts w:ascii="Arial" w:hAnsi="Arial" w:cs="Arial"/>
      <w:spacing w:val="-5"/>
      <w:sz w:val="16"/>
      <w:szCs w:val="16"/>
    </w:rPr>
  </w:style>
  <w:style w:type="paragraph" w:customStyle="1" w:styleId="aff7">
    <w:name w:val="Название документа"/>
    <w:basedOn w:val="a1"/>
    <w:semiHidden/>
    <w:rsid w:val="005072F6"/>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rPr>
  </w:style>
  <w:style w:type="paragraph" w:customStyle="1" w:styleId="aff8">
    <w:name w:val="Нижний колонтитул (четный)"/>
    <w:basedOn w:val="ab"/>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9">
    <w:name w:val="Нижний колонтитул (первый)"/>
    <w:basedOn w:val="ab"/>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нечетный)"/>
    <w:basedOn w:val="ab"/>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b">
    <w:name w:val="line number"/>
    <w:semiHidden/>
    <w:rsid w:val="005072F6"/>
    <w:rPr>
      <w:sz w:val="18"/>
      <w:szCs w:val="18"/>
    </w:rPr>
  </w:style>
  <w:style w:type="paragraph" w:styleId="affc">
    <w:name w:val="List"/>
    <w:basedOn w:val="a2"/>
    <w:link w:val="affd"/>
    <w:rsid w:val="005072F6"/>
    <w:pPr>
      <w:spacing w:after="240" w:line="240" w:lineRule="atLeast"/>
      <w:ind w:left="1440" w:hanging="360"/>
    </w:pPr>
    <w:rPr>
      <w:rFonts w:ascii="Arial" w:hAnsi="Arial" w:cs="Arial"/>
      <w:spacing w:val="-5"/>
      <w:sz w:val="20"/>
      <w:lang w:eastAsia="en-US"/>
    </w:rPr>
  </w:style>
  <w:style w:type="paragraph" w:styleId="28">
    <w:name w:val="List 2"/>
    <w:basedOn w:val="affc"/>
    <w:semiHidden/>
    <w:rsid w:val="005072F6"/>
    <w:pPr>
      <w:ind w:left="1800"/>
    </w:pPr>
  </w:style>
  <w:style w:type="paragraph" w:styleId="36">
    <w:name w:val="List 3"/>
    <w:basedOn w:val="affc"/>
    <w:semiHidden/>
    <w:rsid w:val="005072F6"/>
    <w:pPr>
      <w:ind w:left="2160"/>
    </w:pPr>
  </w:style>
  <w:style w:type="paragraph" w:styleId="41">
    <w:name w:val="List 4"/>
    <w:basedOn w:val="affc"/>
    <w:semiHidden/>
    <w:rsid w:val="005072F6"/>
    <w:pPr>
      <w:ind w:left="2520"/>
    </w:pPr>
  </w:style>
  <w:style w:type="paragraph" w:styleId="52">
    <w:name w:val="List 5"/>
    <w:basedOn w:val="affc"/>
    <w:semiHidden/>
    <w:rsid w:val="005072F6"/>
    <w:pPr>
      <w:ind w:left="2880"/>
    </w:pPr>
  </w:style>
  <w:style w:type="paragraph" w:styleId="2a">
    <w:name w:val="List Bullet 2"/>
    <w:basedOn w:val="a1"/>
    <w:autoRedefine/>
    <w:semiHidden/>
    <w:rsid w:val="005072F6"/>
    <w:pPr>
      <w:tabs>
        <w:tab w:val="num" w:pos="552"/>
      </w:tabs>
      <w:spacing w:after="240" w:line="240" w:lineRule="atLeast"/>
      <w:ind w:left="1800" w:hanging="552"/>
      <w:jc w:val="both"/>
    </w:pPr>
    <w:rPr>
      <w:rFonts w:ascii="Arial" w:hAnsi="Arial" w:cs="Arial"/>
      <w:spacing w:val="-5"/>
      <w:sz w:val="20"/>
      <w:szCs w:val="20"/>
    </w:rPr>
  </w:style>
  <w:style w:type="paragraph" w:styleId="37">
    <w:name w:val="List Bullet 3"/>
    <w:basedOn w:val="a1"/>
    <w:autoRedefine/>
    <w:semiHidden/>
    <w:rsid w:val="005072F6"/>
    <w:pPr>
      <w:tabs>
        <w:tab w:val="num" w:pos="552"/>
      </w:tabs>
      <w:spacing w:after="240" w:line="240" w:lineRule="atLeast"/>
      <w:ind w:left="2160" w:hanging="552"/>
      <w:jc w:val="both"/>
    </w:pPr>
    <w:rPr>
      <w:rFonts w:ascii="Arial" w:hAnsi="Arial" w:cs="Arial"/>
      <w:spacing w:val="-5"/>
      <w:sz w:val="20"/>
      <w:szCs w:val="20"/>
    </w:rPr>
  </w:style>
  <w:style w:type="paragraph" w:styleId="42">
    <w:name w:val="List Bullet 4"/>
    <w:basedOn w:val="a1"/>
    <w:autoRedefine/>
    <w:semiHidden/>
    <w:rsid w:val="005072F6"/>
    <w:pPr>
      <w:tabs>
        <w:tab w:val="num" w:pos="552"/>
      </w:tabs>
      <w:spacing w:after="240" w:line="240" w:lineRule="atLeast"/>
      <w:ind w:left="2520" w:hanging="552"/>
      <w:jc w:val="both"/>
    </w:pPr>
    <w:rPr>
      <w:rFonts w:ascii="Arial" w:hAnsi="Arial" w:cs="Arial"/>
      <w:spacing w:val="-5"/>
      <w:sz w:val="20"/>
      <w:szCs w:val="20"/>
    </w:rPr>
  </w:style>
  <w:style w:type="paragraph" w:styleId="53">
    <w:name w:val="List Bullet 5"/>
    <w:basedOn w:val="a1"/>
    <w:autoRedefine/>
    <w:semiHidden/>
    <w:rsid w:val="005072F6"/>
    <w:pPr>
      <w:tabs>
        <w:tab w:val="num" w:pos="552"/>
      </w:tabs>
      <w:spacing w:after="240" w:line="240" w:lineRule="atLeast"/>
      <w:ind w:left="2880" w:hanging="552"/>
      <w:jc w:val="both"/>
    </w:pPr>
    <w:rPr>
      <w:rFonts w:ascii="Arial" w:hAnsi="Arial" w:cs="Arial"/>
      <w:spacing w:val="-5"/>
      <w:sz w:val="20"/>
      <w:szCs w:val="20"/>
    </w:rPr>
  </w:style>
  <w:style w:type="paragraph" w:styleId="affe">
    <w:name w:val="List Continue"/>
    <w:basedOn w:val="affc"/>
    <w:semiHidden/>
    <w:rsid w:val="005072F6"/>
    <w:pPr>
      <w:ind w:firstLine="0"/>
    </w:pPr>
  </w:style>
  <w:style w:type="paragraph" w:styleId="2b">
    <w:name w:val="List Continue 2"/>
    <w:basedOn w:val="affe"/>
    <w:semiHidden/>
    <w:rsid w:val="005072F6"/>
    <w:pPr>
      <w:ind w:left="2160"/>
    </w:pPr>
  </w:style>
  <w:style w:type="paragraph" w:styleId="38">
    <w:name w:val="List Continue 3"/>
    <w:basedOn w:val="affe"/>
    <w:semiHidden/>
    <w:rsid w:val="005072F6"/>
    <w:pPr>
      <w:ind w:left="2520"/>
    </w:pPr>
  </w:style>
  <w:style w:type="paragraph" w:styleId="43">
    <w:name w:val="List Continue 4"/>
    <w:basedOn w:val="affe"/>
    <w:semiHidden/>
    <w:rsid w:val="005072F6"/>
    <w:pPr>
      <w:ind w:left="2880"/>
    </w:pPr>
  </w:style>
  <w:style w:type="paragraph" w:styleId="54">
    <w:name w:val="List Continue 5"/>
    <w:basedOn w:val="affe"/>
    <w:semiHidden/>
    <w:rsid w:val="005072F6"/>
    <w:pPr>
      <w:ind w:left="3240"/>
    </w:pPr>
  </w:style>
  <w:style w:type="paragraph" w:styleId="afff">
    <w:name w:val="List Number"/>
    <w:basedOn w:val="a1"/>
    <w:semiHidden/>
    <w:rsid w:val="005072F6"/>
    <w:pPr>
      <w:spacing w:before="100" w:beforeAutospacing="1" w:after="100" w:afterAutospacing="1" w:line="360" w:lineRule="auto"/>
      <w:ind w:firstLine="709"/>
      <w:jc w:val="both"/>
    </w:pPr>
    <w:rPr>
      <w:sz w:val="28"/>
      <w:szCs w:val="28"/>
    </w:rPr>
  </w:style>
  <w:style w:type="paragraph" w:styleId="2c">
    <w:name w:val="List Number 2"/>
    <w:basedOn w:val="afff"/>
    <w:semiHidden/>
    <w:rsid w:val="005072F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
    <w:semiHidden/>
    <w:rsid w:val="005072F6"/>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
    <w:semiHidden/>
    <w:rsid w:val="005072F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
    <w:semiHidden/>
    <w:rsid w:val="005072F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0">
    <w:name w:val="Normal Indent"/>
    <w:basedOn w:val="a1"/>
    <w:semiHidden/>
    <w:rsid w:val="005072F6"/>
    <w:pPr>
      <w:spacing w:line="360" w:lineRule="auto"/>
      <w:ind w:left="1440" w:firstLine="709"/>
      <w:jc w:val="both"/>
    </w:pPr>
    <w:rPr>
      <w:rFonts w:ascii="Arial" w:hAnsi="Arial" w:cs="Arial"/>
      <w:spacing w:val="-5"/>
      <w:sz w:val="20"/>
      <w:szCs w:val="20"/>
    </w:rPr>
  </w:style>
  <w:style w:type="paragraph" w:customStyle="1" w:styleId="afff1">
    <w:name w:val="Подзаголовок части"/>
    <w:basedOn w:val="a1"/>
    <w:next w:val="a2"/>
    <w:semiHidden/>
    <w:rsid w:val="005072F6"/>
    <w:pPr>
      <w:keepNext/>
      <w:spacing w:before="360" w:after="120" w:line="360" w:lineRule="auto"/>
      <w:ind w:left="1080" w:firstLine="709"/>
      <w:jc w:val="both"/>
    </w:pPr>
    <w:rPr>
      <w:rFonts w:ascii="Arial" w:hAnsi="Arial" w:cs="Arial"/>
      <w:i/>
      <w:iCs/>
      <w:spacing w:val="-5"/>
      <w:kern w:val="28"/>
      <w:sz w:val="26"/>
      <w:szCs w:val="26"/>
    </w:rPr>
  </w:style>
  <w:style w:type="paragraph" w:customStyle="1" w:styleId="afff2">
    <w:name w:val="Обратный адрес"/>
    <w:basedOn w:val="a1"/>
    <w:semiHidden/>
    <w:rsid w:val="005072F6"/>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rPr>
  </w:style>
  <w:style w:type="paragraph" w:customStyle="1" w:styleId="afff3">
    <w:name w:val="Название раздела"/>
    <w:basedOn w:val="a1"/>
    <w:next w:val="a2"/>
    <w:semiHidden/>
    <w:rsid w:val="005072F6"/>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4">
    <w:name w:val="Подзаголовок титульного листа"/>
    <w:basedOn w:val="a1"/>
    <w:next w:val="a2"/>
    <w:semiHidden/>
    <w:rsid w:val="005072F6"/>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5">
    <w:name w:val="Надстрочный"/>
    <w:semiHidden/>
    <w:rsid w:val="005072F6"/>
    <w:rPr>
      <w:b/>
      <w:bCs/>
      <w:vertAlign w:val="superscript"/>
    </w:rPr>
  </w:style>
  <w:style w:type="paragraph" w:styleId="17">
    <w:name w:val="toc 1"/>
    <w:basedOn w:val="aff2"/>
    <w:next w:val="a1"/>
    <w:link w:val="18"/>
    <w:autoRedefine/>
    <w:uiPriority w:val="39"/>
    <w:qFormat/>
    <w:rsid w:val="00971927"/>
    <w:pPr>
      <w:tabs>
        <w:tab w:val="left" w:pos="720"/>
        <w:tab w:val="left" w:pos="9071"/>
      </w:tabs>
      <w:spacing w:before="0" w:line="240" w:lineRule="auto"/>
      <w:ind w:left="426" w:hanging="284"/>
    </w:pPr>
    <w:rPr>
      <w:rFonts w:ascii="Times New Roman" w:hAnsi="Times New Roman" w:cs="Times New Roman"/>
      <w:b/>
      <w:noProof/>
      <w:sz w:val="28"/>
      <w:szCs w:val="24"/>
      <w:lang w:val="x-none" w:eastAsia="x-none"/>
    </w:rPr>
  </w:style>
  <w:style w:type="paragraph" w:styleId="3a">
    <w:name w:val="toc 3"/>
    <w:basedOn w:val="a1"/>
    <w:next w:val="a1"/>
    <w:autoRedefine/>
    <w:uiPriority w:val="39"/>
    <w:qFormat/>
    <w:rsid w:val="002004B5"/>
    <w:pPr>
      <w:tabs>
        <w:tab w:val="left" w:pos="1440"/>
        <w:tab w:val="right" w:pos="10206"/>
      </w:tabs>
      <w:ind w:left="720"/>
      <w:jc w:val="both"/>
    </w:pPr>
    <w:rPr>
      <w:noProof/>
    </w:rPr>
  </w:style>
  <w:style w:type="character" w:styleId="HTML">
    <w:name w:val="HTML Sample"/>
    <w:semiHidden/>
    <w:rsid w:val="005072F6"/>
    <w:rPr>
      <w:rFonts w:ascii="Courier New" w:hAnsi="Courier New" w:cs="Courier New"/>
      <w:lang w:val="ru-RU" w:eastAsia="x-none"/>
    </w:rPr>
  </w:style>
  <w:style w:type="paragraph" w:styleId="2d">
    <w:name w:val="envelope return"/>
    <w:basedOn w:val="a1"/>
    <w:semiHidden/>
    <w:rsid w:val="005072F6"/>
    <w:pPr>
      <w:spacing w:line="360" w:lineRule="auto"/>
      <w:ind w:left="1080" w:firstLine="709"/>
      <w:jc w:val="both"/>
    </w:pPr>
    <w:rPr>
      <w:rFonts w:ascii="Arial" w:hAnsi="Arial" w:cs="Arial"/>
      <w:spacing w:val="-5"/>
      <w:sz w:val="20"/>
      <w:szCs w:val="20"/>
    </w:rPr>
  </w:style>
  <w:style w:type="character" w:styleId="HTML0">
    <w:name w:val="HTML Definition"/>
    <w:semiHidden/>
    <w:rsid w:val="005072F6"/>
    <w:rPr>
      <w:i/>
      <w:iCs/>
      <w:lang w:val="ru-RU" w:eastAsia="x-none"/>
    </w:rPr>
  </w:style>
  <w:style w:type="character" w:styleId="HTML1">
    <w:name w:val="HTML Variable"/>
    <w:semiHidden/>
    <w:rsid w:val="005072F6"/>
    <w:rPr>
      <w:i/>
      <w:iCs/>
      <w:lang w:val="ru-RU" w:eastAsia="x-none"/>
    </w:rPr>
  </w:style>
  <w:style w:type="character" w:styleId="HTML2">
    <w:name w:val="HTML Typewriter"/>
    <w:semiHidden/>
    <w:rsid w:val="005072F6"/>
    <w:rPr>
      <w:rFonts w:ascii="Courier New" w:hAnsi="Courier New" w:cs="Courier New"/>
      <w:sz w:val="20"/>
      <w:szCs w:val="20"/>
      <w:lang w:val="ru-RU" w:eastAsia="x-none"/>
    </w:rPr>
  </w:style>
  <w:style w:type="paragraph" w:styleId="afff6">
    <w:name w:val="Signature"/>
    <w:basedOn w:val="a1"/>
    <w:link w:val="afff7"/>
    <w:semiHidden/>
    <w:rsid w:val="005072F6"/>
    <w:pPr>
      <w:spacing w:line="360" w:lineRule="auto"/>
      <w:ind w:left="4252" w:firstLine="709"/>
      <w:jc w:val="both"/>
    </w:pPr>
    <w:rPr>
      <w:rFonts w:ascii="Arial" w:hAnsi="Arial" w:cs="Arial"/>
      <w:spacing w:val="-5"/>
      <w:sz w:val="20"/>
      <w:szCs w:val="20"/>
    </w:rPr>
  </w:style>
  <w:style w:type="paragraph" w:styleId="afff8">
    <w:name w:val="Salutation"/>
    <w:basedOn w:val="a1"/>
    <w:next w:val="a1"/>
    <w:link w:val="afff9"/>
    <w:semiHidden/>
    <w:rsid w:val="005072F6"/>
    <w:pPr>
      <w:spacing w:line="360" w:lineRule="auto"/>
      <w:ind w:left="1080" w:firstLine="709"/>
      <w:jc w:val="both"/>
    </w:pPr>
    <w:rPr>
      <w:rFonts w:ascii="Arial" w:hAnsi="Arial" w:cs="Arial"/>
      <w:spacing w:val="-5"/>
      <w:sz w:val="20"/>
      <w:szCs w:val="20"/>
    </w:rPr>
  </w:style>
  <w:style w:type="paragraph" w:styleId="afffa">
    <w:name w:val="Closing"/>
    <w:basedOn w:val="a1"/>
    <w:link w:val="afffb"/>
    <w:semiHidden/>
    <w:rsid w:val="005072F6"/>
    <w:pPr>
      <w:spacing w:line="360" w:lineRule="auto"/>
      <w:ind w:left="4252" w:firstLine="709"/>
      <w:jc w:val="both"/>
    </w:pPr>
    <w:rPr>
      <w:rFonts w:ascii="Arial" w:hAnsi="Arial" w:cs="Arial"/>
      <w:spacing w:val="-5"/>
      <w:sz w:val="20"/>
      <w:szCs w:val="20"/>
    </w:rPr>
  </w:style>
  <w:style w:type="paragraph" w:styleId="HTML3">
    <w:name w:val="HTML Preformatted"/>
    <w:basedOn w:val="a1"/>
    <w:link w:val="HTML4"/>
    <w:rsid w:val="005072F6"/>
    <w:pPr>
      <w:spacing w:line="360" w:lineRule="auto"/>
      <w:ind w:left="1080" w:firstLine="709"/>
      <w:jc w:val="both"/>
    </w:pPr>
    <w:rPr>
      <w:rFonts w:ascii="Courier New" w:hAnsi="Courier New" w:cs="Courier New"/>
      <w:spacing w:val="-5"/>
      <w:sz w:val="20"/>
      <w:szCs w:val="20"/>
    </w:rPr>
  </w:style>
  <w:style w:type="paragraph" w:styleId="afffc">
    <w:name w:val="Plain Text"/>
    <w:basedOn w:val="a1"/>
    <w:semiHidden/>
    <w:rsid w:val="005072F6"/>
    <w:pPr>
      <w:spacing w:line="360" w:lineRule="auto"/>
      <w:ind w:left="1080" w:firstLine="709"/>
      <w:jc w:val="both"/>
    </w:pPr>
    <w:rPr>
      <w:rFonts w:ascii="Courier New" w:hAnsi="Courier New" w:cs="Courier New"/>
      <w:spacing w:val="-5"/>
      <w:sz w:val="20"/>
      <w:szCs w:val="20"/>
    </w:rPr>
  </w:style>
  <w:style w:type="paragraph" w:styleId="afffd">
    <w:name w:val="E-mail Signature"/>
    <w:basedOn w:val="a1"/>
    <w:link w:val="afffe"/>
    <w:semiHidden/>
    <w:rsid w:val="005072F6"/>
    <w:pPr>
      <w:spacing w:line="360" w:lineRule="auto"/>
      <w:ind w:left="1080" w:firstLine="709"/>
      <w:jc w:val="both"/>
    </w:pPr>
    <w:rPr>
      <w:rFonts w:ascii="Arial" w:hAnsi="Arial" w:cs="Arial"/>
      <w:spacing w:val="-5"/>
      <w:sz w:val="20"/>
      <w:szCs w:val="20"/>
    </w:rPr>
  </w:style>
  <w:style w:type="paragraph" w:customStyle="1" w:styleId="affff">
    <w:name w:val="Обычный в таблице"/>
    <w:basedOn w:val="a1"/>
    <w:link w:val="affff0"/>
    <w:semiHidden/>
    <w:rsid w:val="005072F6"/>
    <w:pPr>
      <w:spacing w:line="360" w:lineRule="auto"/>
      <w:ind w:firstLine="709"/>
      <w:jc w:val="both"/>
    </w:pPr>
    <w:rPr>
      <w:sz w:val="28"/>
      <w:szCs w:val="28"/>
    </w:rPr>
  </w:style>
  <w:style w:type="character" w:customStyle="1" w:styleId="1a">
    <w:name w:val="Заголовок_1 Знак Знак Знак"/>
    <w:semiHidden/>
    <w:rsid w:val="005072F6"/>
    <w:rPr>
      <w:b/>
      <w:caps/>
      <w:sz w:val="24"/>
      <w:szCs w:val="24"/>
      <w:lang w:val="ru-RU" w:eastAsia="ru-RU" w:bidi="ar-SA"/>
    </w:rPr>
  </w:style>
  <w:style w:type="paragraph" w:customStyle="1" w:styleId="ConsTitle">
    <w:name w:val="ConsTitle"/>
    <w:semiHidden/>
    <w:rsid w:val="005072F6"/>
    <w:pPr>
      <w:widowControl w:val="0"/>
      <w:autoSpaceDE w:val="0"/>
      <w:autoSpaceDN w:val="0"/>
      <w:adjustRightInd w:val="0"/>
      <w:ind w:right="19772"/>
    </w:pPr>
    <w:rPr>
      <w:rFonts w:ascii="Arial" w:hAnsi="Arial" w:cs="Arial"/>
      <w:b/>
      <w:bCs/>
      <w:sz w:val="16"/>
      <w:szCs w:val="16"/>
    </w:rPr>
  </w:style>
  <w:style w:type="paragraph" w:customStyle="1" w:styleId="1b">
    <w:name w:val="Стиль1"/>
    <w:basedOn w:val="a1"/>
    <w:rsid w:val="005072F6"/>
    <w:pPr>
      <w:spacing w:line="360" w:lineRule="auto"/>
      <w:ind w:firstLine="540"/>
      <w:jc w:val="center"/>
    </w:pPr>
    <w:rPr>
      <w:b/>
    </w:rPr>
  </w:style>
  <w:style w:type="paragraph" w:customStyle="1" w:styleId="2e">
    <w:name w:val="Стиль2"/>
    <w:basedOn w:val="a1"/>
    <w:next w:val="1b"/>
    <w:rsid w:val="005072F6"/>
    <w:pPr>
      <w:spacing w:line="360" w:lineRule="auto"/>
      <w:ind w:right="-8" w:firstLine="720"/>
      <w:jc w:val="center"/>
    </w:pPr>
    <w:rPr>
      <w:b/>
      <w:caps/>
    </w:rPr>
  </w:style>
  <w:style w:type="numbering" w:styleId="111111">
    <w:name w:val="Outline List 2"/>
    <w:basedOn w:val="a5"/>
    <w:uiPriority w:val="99"/>
    <w:semiHidden/>
    <w:rsid w:val="005072F6"/>
  </w:style>
  <w:style w:type="numbering" w:styleId="1ai">
    <w:name w:val="Outline List 1"/>
    <w:basedOn w:val="a5"/>
    <w:uiPriority w:val="99"/>
    <w:semiHidden/>
    <w:rsid w:val="005072F6"/>
  </w:style>
  <w:style w:type="character" w:styleId="affff1">
    <w:name w:val="annotation reference"/>
    <w:uiPriority w:val="99"/>
    <w:rsid w:val="005072F6"/>
    <w:rPr>
      <w:sz w:val="16"/>
      <w:szCs w:val="16"/>
    </w:rPr>
  </w:style>
  <w:style w:type="paragraph" w:styleId="affff2">
    <w:name w:val="annotation text"/>
    <w:basedOn w:val="a1"/>
    <w:link w:val="affff3"/>
    <w:semiHidden/>
    <w:rsid w:val="005072F6"/>
    <w:pPr>
      <w:spacing w:line="360" w:lineRule="auto"/>
      <w:ind w:firstLine="680"/>
      <w:jc w:val="both"/>
    </w:pPr>
    <w:rPr>
      <w:sz w:val="20"/>
      <w:szCs w:val="20"/>
    </w:rPr>
  </w:style>
  <w:style w:type="paragraph" w:styleId="affff4">
    <w:name w:val="annotation subject"/>
    <w:basedOn w:val="affff2"/>
    <w:next w:val="affff2"/>
    <w:link w:val="affff5"/>
    <w:rsid w:val="005072F6"/>
    <w:rPr>
      <w:b/>
      <w:bCs/>
    </w:rPr>
  </w:style>
  <w:style w:type="paragraph" w:styleId="affff6">
    <w:name w:val="Balloon Text"/>
    <w:basedOn w:val="a1"/>
    <w:link w:val="affff7"/>
    <w:rsid w:val="005072F6"/>
    <w:pPr>
      <w:spacing w:line="360" w:lineRule="auto"/>
      <w:ind w:firstLine="680"/>
      <w:jc w:val="both"/>
    </w:pPr>
    <w:rPr>
      <w:rFonts w:ascii="Tahoma" w:hAnsi="Tahoma" w:cs="Tahoma"/>
      <w:sz w:val="16"/>
      <w:szCs w:val="16"/>
    </w:rPr>
  </w:style>
  <w:style w:type="paragraph" w:customStyle="1" w:styleId="1c">
    <w:name w:val="Заголовок1"/>
    <w:basedOn w:val="a1"/>
    <w:semiHidden/>
    <w:rsid w:val="005072F6"/>
    <w:pPr>
      <w:tabs>
        <w:tab w:val="left" w:pos="8460"/>
      </w:tabs>
      <w:spacing w:line="360" w:lineRule="auto"/>
      <w:ind w:firstLine="540"/>
      <w:jc w:val="center"/>
    </w:pPr>
    <w:rPr>
      <w:caps/>
    </w:rPr>
  </w:style>
  <w:style w:type="paragraph" w:styleId="affff8">
    <w:name w:val="Document Map"/>
    <w:basedOn w:val="a1"/>
    <w:link w:val="affff9"/>
    <w:semiHidden/>
    <w:rsid w:val="005072F6"/>
    <w:pPr>
      <w:shd w:val="clear" w:color="auto" w:fill="000080"/>
      <w:spacing w:line="360" w:lineRule="auto"/>
      <w:ind w:firstLine="709"/>
      <w:jc w:val="both"/>
    </w:pPr>
    <w:rPr>
      <w:rFonts w:ascii="Tahoma" w:hAnsi="Tahoma" w:cs="Tahoma"/>
      <w:sz w:val="28"/>
      <w:szCs w:val="28"/>
    </w:rPr>
  </w:style>
  <w:style w:type="paragraph" w:customStyle="1" w:styleId="affffa">
    <w:name w:val="База заголовка"/>
    <w:basedOn w:val="a1"/>
    <w:next w:val="a2"/>
    <w:semiHidden/>
    <w:rsid w:val="005072F6"/>
    <w:pPr>
      <w:keepNext/>
      <w:keepLines/>
      <w:spacing w:before="140" w:line="220" w:lineRule="atLeast"/>
      <w:ind w:left="1080" w:firstLine="709"/>
      <w:jc w:val="both"/>
    </w:pPr>
    <w:rPr>
      <w:rFonts w:ascii="Arial" w:hAnsi="Arial" w:cs="Arial"/>
      <w:spacing w:val="-4"/>
      <w:kern w:val="28"/>
    </w:rPr>
  </w:style>
  <w:style w:type="paragraph" w:customStyle="1" w:styleId="affffb">
    <w:name w:val="Цитаты"/>
    <w:basedOn w:val="a1"/>
    <w:semiHidden/>
    <w:rsid w:val="005072F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rPr>
  </w:style>
  <w:style w:type="paragraph" w:customStyle="1" w:styleId="affffc">
    <w:name w:val="Заголовок части"/>
    <w:basedOn w:val="a1"/>
    <w:semiHidden/>
    <w:rsid w:val="005072F6"/>
    <w:pPr>
      <w:shd w:val="solid" w:color="auto" w:fill="auto"/>
      <w:spacing w:line="660" w:lineRule="exact"/>
      <w:ind w:firstLine="709"/>
      <w:jc w:val="center"/>
    </w:pPr>
    <w:rPr>
      <w:rFonts w:ascii="Arial Black" w:hAnsi="Arial Black" w:cs="Arial Black"/>
      <w:color w:val="FFFFFF"/>
      <w:spacing w:val="-40"/>
      <w:sz w:val="84"/>
      <w:szCs w:val="84"/>
    </w:rPr>
  </w:style>
  <w:style w:type="paragraph" w:customStyle="1" w:styleId="affffd">
    <w:name w:val="Заголовок главы"/>
    <w:basedOn w:val="a1"/>
    <w:semiHidden/>
    <w:rsid w:val="005072F6"/>
    <w:pPr>
      <w:spacing w:line="360" w:lineRule="auto"/>
      <w:ind w:firstLine="709"/>
      <w:jc w:val="center"/>
    </w:pPr>
    <w:rPr>
      <w:caps/>
    </w:rPr>
  </w:style>
  <w:style w:type="paragraph" w:customStyle="1" w:styleId="affffe">
    <w:name w:val="База сноски"/>
    <w:basedOn w:val="a1"/>
    <w:semiHidden/>
    <w:rsid w:val="005072F6"/>
    <w:pPr>
      <w:keepLines/>
      <w:spacing w:line="200" w:lineRule="atLeast"/>
      <w:ind w:left="1080" w:firstLine="709"/>
      <w:jc w:val="both"/>
    </w:pPr>
    <w:rPr>
      <w:rFonts w:ascii="Arial" w:hAnsi="Arial" w:cs="Arial"/>
      <w:spacing w:val="-5"/>
      <w:sz w:val="16"/>
      <w:szCs w:val="16"/>
    </w:rPr>
  </w:style>
  <w:style w:type="paragraph" w:customStyle="1" w:styleId="afffff">
    <w:name w:val="Заголовок титульного листа"/>
    <w:basedOn w:val="affffa"/>
    <w:next w:val="a1"/>
    <w:semiHidden/>
    <w:rsid w:val="005072F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0">
    <w:name w:val="Emphasis"/>
    <w:qFormat/>
    <w:rsid w:val="005072F6"/>
    <w:rPr>
      <w:rFonts w:ascii="Arial Black" w:hAnsi="Arial Black" w:cs="Arial Black"/>
      <w:spacing w:val="-4"/>
      <w:sz w:val="18"/>
      <w:szCs w:val="18"/>
    </w:rPr>
  </w:style>
  <w:style w:type="paragraph" w:customStyle="1" w:styleId="afffff1">
    <w:name w:val="База верхнего колонтитула"/>
    <w:basedOn w:val="a1"/>
    <w:semiHidden/>
    <w:rsid w:val="005072F6"/>
    <w:pPr>
      <w:keepLines/>
      <w:tabs>
        <w:tab w:val="center" w:pos="4320"/>
        <w:tab w:val="right" w:pos="8640"/>
      </w:tabs>
      <w:spacing w:line="190" w:lineRule="atLeast"/>
      <w:ind w:left="1080" w:firstLine="709"/>
      <w:jc w:val="both"/>
    </w:pPr>
    <w:rPr>
      <w:rFonts w:ascii="Arial" w:hAnsi="Arial" w:cs="Arial"/>
      <w:caps/>
      <w:spacing w:val="-5"/>
      <w:sz w:val="15"/>
      <w:szCs w:val="15"/>
    </w:rPr>
  </w:style>
  <w:style w:type="paragraph" w:customStyle="1" w:styleId="afffff2">
    <w:name w:val="Верхний колонтитул (четный)"/>
    <w:basedOn w:val="a7"/>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3">
    <w:name w:val="Верхний колонтитул (первый)"/>
    <w:basedOn w:val="a7"/>
    <w:semiHidden/>
    <w:rsid w:val="005072F6"/>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4">
    <w:name w:val="Верхний колонтитул (нечетный)"/>
    <w:basedOn w:val="a7"/>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5">
    <w:name w:val="База указателя"/>
    <w:basedOn w:val="a1"/>
    <w:semiHidden/>
    <w:rsid w:val="005072F6"/>
    <w:pPr>
      <w:spacing w:line="240" w:lineRule="atLeast"/>
      <w:ind w:left="360" w:hanging="360"/>
      <w:jc w:val="both"/>
    </w:pPr>
    <w:rPr>
      <w:rFonts w:ascii="Arial" w:hAnsi="Arial" w:cs="Arial"/>
      <w:spacing w:val="-5"/>
      <w:sz w:val="18"/>
      <w:szCs w:val="18"/>
    </w:rPr>
  </w:style>
  <w:style w:type="character" w:customStyle="1" w:styleId="afffff6">
    <w:name w:val="Вступление"/>
    <w:semiHidden/>
    <w:rsid w:val="005072F6"/>
    <w:rPr>
      <w:rFonts w:ascii="Arial Black" w:hAnsi="Arial Black" w:cs="Arial Black"/>
      <w:spacing w:val="-4"/>
      <w:sz w:val="18"/>
      <w:szCs w:val="18"/>
    </w:rPr>
  </w:style>
  <w:style w:type="paragraph" w:customStyle="1" w:styleId="afffff7">
    <w:name w:val="Заголовок таблицы"/>
    <w:basedOn w:val="a1"/>
    <w:rsid w:val="005072F6"/>
    <w:pPr>
      <w:spacing w:before="60" w:line="360" w:lineRule="auto"/>
      <w:ind w:firstLine="709"/>
      <w:jc w:val="center"/>
    </w:pPr>
    <w:rPr>
      <w:rFonts w:ascii="Arial Black" w:hAnsi="Arial Black" w:cs="Arial Black"/>
      <w:spacing w:val="-5"/>
      <w:sz w:val="16"/>
      <w:szCs w:val="16"/>
    </w:rPr>
  </w:style>
  <w:style w:type="paragraph" w:styleId="afffff8">
    <w:name w:val="Message Header"/>
    <w:basedOn w:val="a2"/>
    <w:link w:val="afffff9"/>
    <w:semiHidden/>
    <w:rsid w:val="005072F6"/>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a">
    <w:name w:val="Девиз"/>
    <w:semiHidden/>
    <w:rsid w:val="005072F6"/>
    <w:rPr>
      <w:i/>
      <w:iCs/>
      <w:spacing w:val="-6"/>
      <w:sz w:val="24"/>
      <w:szCs w:val="24"/>
      <w:lang w:val="ru-RU" w:eastAsia="x-none"/>
    </w:rPr>
  </w:style>
  <w:style w:type="paragraph" w:customStyle="1" w:styleId="afffffb">
    <w:name w:val="База оглавления"/>
    <w:basedOn w:val="a1"/>
    <w:semiHidden/>
    <w:rsid w:val="005072F6"/>
    <w:pPr>
      <w:tabs>
        <w:tab w:val="right" w:leader="dot" w:pos="6480"/>
      </w:tabs>
      <w:spacing w:after="240" w:line="240" w:lineRule="atLeast"/>
      <w:ind w:firstLine="709"/>
      <w:jc w:val="both"/>
    </w:pPr>
    <w:rPr>
      <w:rFonts w:ascii="Arial" w:hAnsi="Arial" w:cs="Arial"/>
      <w:spacing w:val="-5"/>
      <w:sz w:val="20"/>
      <w:szCs w:val="20"/>
    </w:rPr>
  </w:style>
  <w:style w:type="paragraph" w:styleId="HTML5">
    <w:name w:val="HTML Address"/>
    <w:basedOn w:val="a1"/>
    <w:link w:val="HTML6"/>
    <w:semiHidden/>
    <w:rsid w:val="005072F6"/>
    <w:pPr>
      <w:spacing w:line="360" w:lineRule="auto"/>
      <w:ind w:left="1080" w:firstLine="709"/>
      <w:jc w:val="both"/>
    </w:pPr>
    <w:rPr>
      <w:rFonts w:ascii="Arial" w:hAnsi="Arial" w:cs="Arial"/>
      <w:i/>
      <w:iCs/>
      <w:spacing w:val="-5"/>
      <w:sz w:val="20"/>
      <w:szCs w:val="20"/>
    </w:rPr>
  </w:style>
  <w:style w:type="paragraph" w:styleId="afffffc">
    <w:name w:val="envelope address"/>
    <w:basedOn w:val="a1"/>
    <w:semiHidden/>
    <w:rsid w:val="005072F6"/>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7">
    <w:name w:val="HTML Acronym"/>
    <w:semiHidden/>
    <w:rsid w:val="005072F6"/>
    <w:rPr>
      <w:lang w:val="ru-RU" w:eastAsia="x-none"/>
    </w:rPr>
  </w:style>
  <w:style w:type="paragraph" w:styleId="afffffd">
    <w:name w:val="Date"/>
    <w:basedOn w:val="a1"/>
    <w:next w:val="a1"/>
    <w:link w:val="afffffe"/>
    <w:semiHidden/>
    <w:rsid w:val="005072F6"/>
    <w:pPr>
      <w:spacing w:line="360" w:lineRule="auto"/>
      <w:ind w:left="1080" w:firstLine="709"/>
      <w:jc w:val="both"/>
    </w:pPr>
    <w:rPr>
      <w:rFonts w:ascii="Arial" w:hAnsi="Arial" w:cs="Arial"/>
      <w:spacing w:val="-5"/>
      <w:sz w:val="20"/>
      <w:szCs w:val="20"/>
    </w:rPr>
  </w:style>
  <w:style w:type="paragraph" w:styleId="affffff">
    <w:name w:val="Note Heading"/>
    <w:basedOn w:val="a1"/>
    <w:next w:val="a1"/>
    <w:link w:val="affffff0"/>
    <w:semiHidden/>
    <w:rsid w:val="005072F6"/>
    <w:pPr>
      <w:spacing w:line="360" w:lineRule="auto"/>
      <w:ind w:left="1080" w:firstLine="709"/>
      <w:jc w:val="both"/>
    </w:pPr>
    <w:rPr>
      <w:rFonts w:ascii="Arial" w:hAnsi="Arial" w:cs="Arial"/>
      <w:spacing w:val="-5"/>
      <w:sz w:val="20"/>
      <w:szCs w:val="20"/>
    </w:rPr>
  </w:style>
  <w:style w:type="character" w:styleId="HTML8">
    <w:name w:val="HTML Keyboard"/>
    <w:semiHidden/>
    <w:rsid w:val="005072F6"/>
    <w:rPr>
      <w:rFonts w:ascii="Courier New" w:hAnsi="Courier New" w:cs="Courier New"/>
      <w:sz w:val="20"/>
      <w:szCs w:val="20"/>
      <w:lang w:val="ru-RU" w:eastAsia="x-none"/>
    </w:rPr>
  </w:style>
  <w:style w:type="character" w:styleId="HTML9">
    <w:name w:val="HTML Code"/>
    <w:semiHidden/>
    <w:rsid w:val="005072F6"/>
    <w:rPr>
      <w:rFonts w:ascii="Courier New" w:hAnsi="Courier New" w:cs="Courier New"/>
      <w:sz w:val="20"/>
      <w:szCs w:val="20"/>
      <w:lang w:val="ru-RU" w:eastAsia="x-none"/>
    </w:rPr>
  </w:style>
  <w:style w:type="paragraph" w:styleId="affffff1">
    <w:name w:val="Body Text First Indent"/>
    <w:basedOn w:val="a2"/>
    <w:link w:val="affffff2"/>
    <w:rsid w:val="005072F6"/>
    <w:pPr>
      <w:spacing w:after="120" w:line="360" w:lineRule="auto"/>
      <w:ind w:left="1080" w:firstLine="210"/>
    </w:pPr>
    <w:rPr>
      <w:rFonts w:ascii="Arial" w:hAnsi="Arial" w:cs="Arial"/>
      <w:spacing w:val="-5"/>
      <w:sz w:val="20"/>
      <w:lang w:eastAsia="en-US"/>
    </w:rPr>
  </w:style>
  <w:style w:type="paragraph" w:styleId="2f">
    <w:name w:val="Body Text First Indent 2"/>
    <w:basedOn w:val="af"/>
    <w:link w:val="2f0"/>
    <w:semiHidden/>
    <w:rsid w:val="005072F6"/>
    <w:pPr>
      <w:spacing w:line="360" w:lineRule="auto"/>
      <w:ind w:firstLine="210"/>
    </w:pPr>
    <w:rPr>
      <w:rFonts w:ascii="Arial" w:hAnsi="Arial" w:cs="Arial"/>
      <w:spacing w:val="-5"/>
      <w:sz w:val="20"/>
      <w:szCs w:val="20"/>
    </w:rPr>
  </w:style>
  <w:style w:type="character" w:styleId="HTMLa">
    <w:name w:val="HTML Cite"/>
    <w:semiHidden/>
    <w:rsid w:val="005072F6"/>
    <w:rPr>
      <w:i/>
      <w:iCs/>
      <w:lang w:val="ru-RU" w:eastAsia="x-none"/>
    </w:rPr>
  </w:style>
  <w:style w:type="paragraph" w:customStyle="1" w:styleId="1d">
    <w:name w:val="Название объекта1"/>
    <w:basedOn w:val="a1"/>
    <w:rsid w:val="005072F6"/>
    <w:pPr>
      <w:spacing w:line="360" w:lineRule="auto"/>
      <w:ind w:left="1080" w:firstLine="709"/>
      <w:jc w:val="both"/>
    </w:pPr>
    <w:rPr>
      <w:rFonts w:ascii="Arial" w:hAnsi="Arial" w:cs="Arial"/>
      <w:spacing w:val="-5"/>
      <w:sz w:val="20"/>
      <w:szCs w:val="20"/>
    </w:rPr>
  </w:style>
  <w:style w:type="character" w:customStyle="1" w:styleId="1e">
    <w:name w:val="Знак1"/>
    <w:semiHidden/>
    <w:rsid w:val="005072F6"/>
    <w:rPr>
      <w:rFonts w:ascii="Arial" w:hAnsi="Arial" w:cs="Arial"/>
      <w:b/>
      <w:bCs/>
      <w:i/>
      <w:iCs/>
      <w:sz w:val="28"/>
      <w:szCs w:val="28"/>
      <w:lang w:val="ru-RU" w:eastAsia="ru-RU" w:bidi="ar-SA"/>
    </w:rPr>
  </w:style>
  <w:style w:type="paragraph" w:styleId="45">
    <w:name w:val="toc 4"/>
    <w:basedOn w:val="4"/>
    <w:next w:val="a1"/>
    <w:autoRedefine/>
    <w:uiPriority w:val="39"/>
    <w:rsid w:val="008025B5"/>
    <w:pPr>
      <w:tabs>
        <w:tab w:val="left" w:pos="1134"/>
        <w:tab w:val="right" w:leader="dot" w:pos="9072"/>
      </w:tabs>
      <w:spacing w:before="0" w:after="120"/>
      <w:ind w:left="1134" w:hanging="437"/>
      <w:jc w:val="both"/>
    </w:pPr>
    <w:rPr>
      <w:noProof/>
      <w:sz w:val="26"/>
      <w:szCs w:val="26"/>
      <w:lang w:val="ru-RU" w:eastAsia="ru-RU"/>
    </w:rPr>
  </w:style>
  <w:style w:type="paragraph" w:styleId="56">
    <w:name w:val="toc 5"/>
    <w:basedOn w:val="a1"/>
    <w:next w:val="a1"/>
    <w:autoRedefine/>
    <w:uiPriority w:val="39"/>
    <w:rsid w:val="008025B5"/>
    <w:pPr>
      <w:tabs>
        <w:tab w:val="left" w:pos="1843"/>
        <w:tab w:val="right" w:leader="dot" w:pos="9072"/>
      </w:tabs>
      <w:spacing w:after="120"/>
      <w:ind w:left="1843" w:hanging="721"/>
      <w:jc w:val="both"/>
    </w:pPr>
    <w:rPr>
      <w:noProof/>
      <w:szCs w:val="18"/>
    </w:rPr>
  </w:style>
  <w:style w:type="paragraph" w:styleId="61">
    <w:name w:val="toc 6"/>
    <w:basedOn w:val="a1"/>
    <w:next w:val="a1"/>
    <w:autoRedefine/>
    <w:uiPriority w:val="39"/>
    <w:rsid w:val="005072F6"/>
    <w:pPr>
      <w:spacing w:line="360" w:lineRule="auto"/>
      <w:ind w:left="1400" w:firstLine="709"/>
      <w:jc w:val="both"/>
    </w:pPr>
    <w:rPr>
      <w:sz w:val="18"/>
      <w:szCs w:val="18"/>
    </w:rPr>
  </w:style>
  <w:style w:type="paragraph" w:styleId="71">
    <w:name w:val="toc 7"/>
    <w:basedOn w:val="a1"/>
    <w:next w:val="a1"/>
    <w:autoRedefine/>
    <w:uiPriority w:val="39"/>
    <w:rsid w:val="005072F6"/>
    <w:pPr>
      <w:spacing w:line="360" w:lineRule="auto"/>
      <w:ind w:left="1680" w:firstLine="709"/>
      <w:jc w:val="both"/>
    </w:pPr>
    <w:rPr>
      <w:sz w:val="18"/>
      <w:szCs w:val="18"/>
    </w:rPr>
  </w:style>
  <w:style w:type="paragraph" w:styleId="81">
    <w:name w:val="toc 8"/>
    <w:basedOn w:val="a1"/>
    <w:next w:val="a1"/>
    <w:autoRedefine/>
    <w:uiPriority w:val="39"/>
    <w:rsid w:val="005072F6"/>
    <w:pPr>
      <w:spacing w:line="360" w:lineRule="auto"/>
      <w:ind w:left="1960" w:firstLine="709"/>
      <w:jc w:val="both"/>
    </w:pPr>
    <w:rPr>
      <w:sz w:val="18"/>
      <w:szCs w:val="18"/>
    </w:rPr>
  </w:style>
  <w:style w:type="paragraph" w:styleId="92">
    <w:name w:val="toc 9"/>
    <w:basedOn w:val="a1"/>
    <w:next w:val="a1"/>
    <w:autoRedefine/>
    <w:uiPriority w:val="39"/>
    <w:rsid w:val="005072F6"/>
    <w:pPr>
      <w:spacing w:line="360" w:lineRule="auto"/>
      <w:ind w:left="2240" w:firstLine="709"/>
      <w:jc w:val="both"/>
    </w:pPr>
    <w:rPr>
      <w:sz w:val="18"/>
      <w:szCs w:val="18"/>
    </w:rPr>
  </w:style>
  <w:style w:type="paragraph" w:customStyle="1" w:styleId="210">
    <w:name w:val="Основной текст 21"/>
    <w:basedOn w:val="a1"/>
    <w:rsid w:val="005072F6"/>
    <w:pPr>
      <w:spacing w:line="360" w:lineRule="auto"/>
      <w:ind w:left="426" w:hanging="426"/>
      <w:jc w:val="both"/>
    </w:pPr>
    <w:rPr>
      <w:b/>
      <w:sz w:val="28"/>
      <w:szCs w:val="20"/>
    </w:rPr>
  </w:style>
  <w:style w:type="paragraph" w:customStyle="1" w:styleId="1f">
    <w:name w:val="Цитата1"/>
    <w:basedOn w:val="a1"/>
    <w:rsid w:val="005072F6"/>
    <w:pPr>
      <w:spacing w:line="360" w:lineRule="auto"/>
      <w:ind w:left="526" w:right="43" w:firstLine="709"/>
      <w:jc w:val="both"/>
    </w:pPr>
    <w:rPr>
      <w:sz w:val="28"/>
      <w:szCs w:val="20"/>
    </w:rPr>
  </w:style>
  <w:style w:type="paragraph" w:customStyle="1" w:styleId="1f0">
    <w:name w:val="Маркированный список1"/>
    <w:basedOn w:val="a1"/>
    <w:rsid w:val="005072F6"/>
    <w:pPr>
      <w:spacing w:before="100" w:beforeAutospacing="1" w:after="100" w:afterAutospacing="1" w:line="360" w:lineRule="auto"/>
      <w:ind w:firstLine="709"/>
      <w:jc w:val="both"/>
    </w:pPr>
    <w:rPr>
      <w:sz w:val="28"/>
    </w:rPr>
  </w:style>
  <w:style w:type="paragraph" w:customStyle="1" w:styleId="1f1">
    <w:name w:val="Нумерованный список1"/>
    <w:basedOn w:val="a1"/>
    <w:semiHidden/>
    <w:rsid w:val="005072F6"/>
    <w:pPr>
      <w:spacing w:before="100" w:beforeAutospacing="1" w:after="100" w:afterAutospacing="1" w:line="360" w:lineRule="auto"/>
      <w:ind w:firstLine="709"/>
      <w:jc w:val="both"/>
    </w:pPr>
    <w:rPr>
      <w:sz w:val="28"/>
    </w:rPr>
  </w:style>
  <w:style w:type="table" w:styleId="-1">
    <w:name w:val="Table Web 1"/>
    <w:basedOn w:val="a4"/>
    <w:semiHidden/>
    <w:rsid w:val="005072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5072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5072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3">
    <w:name w:val="Table Elegant"/>
    <w:basedOn w:val="a4"/>
    <w:semiHidden/>
    <w:rsid w:val="005072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4"/>
    <w:semiHidden/>
    <w:rsid w:val="005072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5072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4"/>
    <w:semiHidden/>
    <w:rsid w:val="005072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semiHidden/>
    <w:rsid w:val="005072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5072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5072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4"/>
    <w:semiHidden/>
    <w:rsid w:val="005072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5072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5072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4"/>
    <w:semiHidden/>
    <w:rsid w:val="005072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rsid w:val="005072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5072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semiHidden/>
    <w:rsid w:val="005072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5072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5072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4"/>
    <w:semiHidden/>
    <w:rsid w:val="005072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072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072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4"/>
    <w:semiHidden/>
    <w:rsid w:val="005072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5">
    <w:name w:val="Table Professional"/>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6">
    <w:name w:val="Outline List 3"/>
    <w:basedOn w:val="a5"/>
    <w:semiHidden/>
    <w:rsid w:val="005072F6"/>
  </w:style>
  <w:style w:type="table" w:styleId="1f7">
    <w:name w:val="Table Columns 1"/>
    <w:basedOn w:val="a4"/>
    <w:semiHidden/>
    <w:rsid w:val="005072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5072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5072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072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072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5072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5072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5072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072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072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072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072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7">
    <w:name w:val="Table Theme"/>
    <w:basedOn w:val="a4"/>
    <w:semiHidden/>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4"/>
    <w:semiHidden/>
    <w:rsid w:val="005072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5072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5072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8">
    <w:name w:val="Таблица"/>
    <w:basedOn w:val="a1"/>
    <w:semiHidden/>
    <w:rsid w:val="005072F6"/>
    <w:pPr>
      <w:jc w:val="both"/>
    </w:pPr>
  </w:style>
  <w:style w:type="character" w:customStyle="1" w:styleId="1f9">
    <w:name w:val="Заголовок_1"/>
    <w:semiHidden/>
    <w:rsid w:val="005072F6"/>
    <w:rPr>
      <w:caps/>
    </w:rPr>
  </w:style>
  <w:style w:type="character" w:customStyle="1" w:styleId="1fa">
    <w:name w:val="Маркированный_1 Знак Знак"/>
    <w:semiHidden/>
    <w:rsid w:val="005072F6"/>
    <w:rPr>
      <w:sz w:val="24"/>
      <w:szCs w:val="24"/>
      <w:lang w:val="ru-RU" w:eastAsia="ru-RU" w:bidi="ar-SA"/>
    </w:rPr>
  </w:style>
  <w:style w:type="character" w:customStyle="1" w:styleId="affffff9">
    <w:name w:val="Подчеркнутый Знак Знак"/>
    <w:semiHidden/>
    <w:rsid w:val="005072F6"/>
    <w:rPr>
      <w:sz w:val="24"/>
      <w:szCs w:val="24"/>
      <w:u w:val="single"/>
      <w:lang w:val="ru-RU" w:eastAsia="ru-RU" w:bidi="ar-SA"/>
    </w:rPr>
  </w:style>
  <w:style w:type="paragraph" w:customStyle="1" w:styleId="affffffa">
    <w:name w:val="Статья"/>
    <w:basedOn w:val="a1"/>
    <w:semiHidden/>
    <w:rsid w:val="005072F6"/>
    <w:pPr>
      <w:jc w:val="both"/>
    </w:pPr>
  </w:style>
  <w:style w:type="paragraph" w:customStyle="1" w:styleId="1fb">
    <w:name w:val="текст 1"/>
    <w:basedOn w:val="a1"/>
    <w:next w:val="a1"/>
    <w:semiHidden/>
    <w:rsid w:val="005072F6"/>
    <w:pPr>
      <w:ind w:firstLine="540"/>
      <w:jc w:val="both"/>
    </w:pPr>
    <w:rPr>
      <w:sz w:val="20"/>
    </w:rPr>
  </w:style>
  <w:style w:type="paragraph" w:customStyle="1" w:styleId="affffffb">
    <w:name w:val="Заголовок таблици"/>
    <w:basedOn w:val="1fb"/>
    <w:semiHidden/>
    <w:rsid w:val="005072F6"/>
    <w:rPr>
      <w:sz w:val="22"/>
    </w:rPr>
  </w:style>
  <w:style w:type="paragraph" w:customStyle="1" w:styleId="affffffc">
    <w:name w:val="Номер таблици"/>
    <w:basedOn w:val="a1"/>
    <w:next w:val="a1"/>
    <w:semiHidden/>
    <w:rsid w:val="005072F6"/>
    <w:pPr>
      <w:jc w:val="right"/>
    </w:pPr>
    <w:rPr>
      <w:b/>
      <w:sz w:val="20"/>
    </w:rPr>
  </w:style>
  <w:style w:type="paragraph" w:customStyle="1" w:styleId="affffffd">
    <w:name w:val="Приложение"/>
    <w:basedOn w:val="a1"/>
    <w:next w:val="a1"/>
    <w:semiHidden/>
    <w:rsid w:val="005072F6"/>
    <w:pPr>
      <w:jc w:val="right"/>
    </w:pPr>
    <w:rPr>
      <w:sz w:val="20"/>
    </w:rPr>
  </w:style>
  <w:style w:type="paragraph" w:customStyle="1" w:styleId="affffffe">
    <w:name w:val="Обычный по таблице"/>
    <w:basedOn w:val="a1"/>
    <w:semiHidden/>
    <w:rsid w:val="005072F6"/>
  </w:style>
  <w:style w:type="character" w:customStyle="1" w:styleId="affff0">
    <w:name w:val="Обычный в таблице Знак"/>
    <w:link w:val="affff"/>
    <w:rsid w:val="005072F6"/>
    <w:rPr>
      <w:sz w:val="28"/>
      <w:szCs w:val="28"/>
      <w:lang w:val="ru-RU" w:eastAsia="ru-RU" w:bidi="ar-SA"/>
    </w:rPr>
  </w:style>
  <w:style w:type="paragraph" w:customStyle="1" w:styleId="font5">
    <w:name w:val="font5"/>
    <w:basedOn w:val="a1"/>
    <w:semiHidden/>
    <w:rsid w:val="005072F6"/>
    <w:pPr>
      <w:spacing w:before="100" w:beforeAutospacing="1" w:after="100" w:afterAutospacing="1"/>
    </w:pPr>
    <w:rPr>
      <w:sz w:val="20"/>
      <w:szCs w:val="20"/>
    </w:rPr>
  </w:style>
  <w:style w:type="paragraph" w:customStyle="1" w:styleId="font6">
    <w:name w:val="font6"/>
    <w:basedOn w:val="a1"/>
    <w:semiHidden/>
    <w:rsid w:val="005072F6"/>
    <w:pPr>
      <w:spacing w:before="100" w:beforeAutospacing="1" w:after="100" w:afterAutospacing="1"/>
    </w:pPr>
    <w:rPr>
      <w:b/>
      <w:bCs/>
    </w:rPr>
  </w:style>
  <w:style w:type="paragraph" w:customStyle="1" w:styleId="xl24">
    <w:name w:val="xl24"/>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8">
    <w:name w:val="xl28"/>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style>
  <w:style w:type="paragraph" w:customStyle="1" w:styleId="xl30">
    <w:name w:val="xl3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2">
    <w:name w:val="xl32"/>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34">
    <w:name w:val="xl34"/>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5">
    <w:name w:val="xl35"/>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6">
    <w:name w:val="xl36"/>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7">
    <w:name w:val="xl37"/>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c">
    <w:name w:val="Нет списка1"/>
    <w:next w:val="a5"/>
    <w:semiHidden/>
    <w:rsid w:val="005072F6"/>
  </w:style>
  <w:style w:type="character" w:customStyle="1" w:styleId="1fd">
    <w:name w:val="Знак Знак1"/>
    <w:semiHidden/>
    <w:rsid w:val="005072F6"/>
    <w:rPr>
      <w:sz w:val="24"/>
      <w:szCs w:val="24"/>
      <w:u w:val="single"/>
      <w:lang w:val="ru-RU" w:eastAsia="ru-RU" w:bidi="ar-SA"/>
    </w:rPr>
  </w:style>
  <w:style w:type="character" w:customStyle="1" w:styleId="1fe">
    <w:name w:val="Маркированный_1 Знак Знак Знак"/>
    <w:semiHidden/>
    <w:rsid w:val="005072F6"/>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
    <w:link w:val="2"/>
    <w:rsid w:val="005072F6"/>
    <w:rPr>
      <w:sz w:val="28"/>
      <w:lang w:val="ru-RU" w:eastAsia="ru-RU" w:bidi="ar-SA"/>
    </w:rPr>
  </w:style>
  <w:style w:type="paragraph" w:customStyle="1" w:styleId="xl38">
    <w:name w:val="xl38"/>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5072F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5072F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5072F6"/>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5072F6"/>
    <w:pPr>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5072F6"/>
    <w:pPr>
      <w:pBdr>
        <w:left w:val="single" w:sz="4" w:space="0" w:color="auto"/>
        <w:right w:val="single" w:sz="4" w:space="0" w:color="auto"/>
      </w:pBdr>
      <w:spacing w:before="100" w:beforeAutospacing="1" w:after="100" w:afterAutospacing="1"/>
    </w:pPr>
    <w:rPr>
      <w:b/>
      <w:bCs/>
    </w:rPr>
  </w:style>
  <w:style w:type="character" w:customStyle="1" w:styleId="afffffff">
    <w:name w:val="Знак Знак Знак Знак"/>
    <w:semiHidden/>
    <w:rsid w:val="005072F6"/>
    <w:rPr>
      <w:sz w:val="24"/>
      <w:szCs w:val="24"/>
      <w:lang w:val="ru-RU" w:eastAsia="ru-RU" w:bidi="ar-SA"/>
    </w:rPr>
  </w:style>
  <w:style w:type="paragraph" w:customStyle="1" w:styleId="xl23">
    <w:name w:val="xl23"/>
    <w:basedOn w:val="a1"/>
    <w:semiHidden/>
    <w:rsid w:val="005072F6"/>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5072F6"/>
  </w:style>
  <w:style w:type="numbering" w:customStyle="1" w:styleId="1ai1">
    <w:name w:val="1 / a / i1"/>
    <w:basedOn w:val="a5"/>
    <w:next w:val="1ai"/>
    <w:semiHidden/>
    <w:rsid w:val="005072F6"/>
  </w:style>
  <w:style w:type="numbering" w:customStyle="1" w:styleId="1ff">
    <w:name w:val="Статья / Раздел1"/>
    <w:basedOn w:val="a5"/>
    <w:next w:val="affffff6"/>
    <w:semiHidden/>
    <w:rsid w:val="005072F6"/>
  </w:style>
  <w:style w:type="character" w:customStyle="1" w:styleId="3f1">
    <w:name w:val="Знак3 Знак Знак"/>
    <w:semiHidden/>
    <w:rsid w:val="005072F6"/>
    <w:rPr>
      <w:b/>
      <w:sz w:val="24"/>
      <w:szCs w:val="24"/>
      <w:u w:val="single"/>
      <w:lang w:val="ru-RU" w:eastAsia="ru-RU" w:bidi="ar-SA"/>
    </w:rPr>
  </w:style>
  <w:style w:type="character" w:customStyle="1" w:styleId="afffffff0">
    <w:name w:val="Подчеркнутый Знак Знак Знак"/>
    <w:semiHidden/>
    <w:rsid w:val="005072F6"/>
    <w:rPr>
      <w:sz w:val="24"/>
      <w:szCs w:val="24"/>
      <w:u w:val="single"/>
      <w:lang w:val="ru-RU" w:eastAsia="ru-RU" w:bidi="ar-SA"/>
    </w:rPr>
  </w:style>
  <w:style w:type="character" w:customStyle="1" w:styleId="1ff0">
    <w:name w:val="Маркированный_1 Знак Знак Знак Знак"/>
    <w:semiHidden/>
    <w:rsid w:val="005072F6"/>
    <w:rPr>
      <w:sz w:val="24"/>
      <w:szCs w:val="24"/>
      <w:lang w:val="ru-RU" w:eastAsia="ru-RU" w:bidi="ar-SA"/>
    </w:rPr>
  </w:style>
  <w:style w:type="character" w:customStyle="1" w:styleId="2f8">
    <w:name w:val="Знак2 Знак Знак"/>
    <w:semiHidden/>
    <w:rsid w:val="005072F6"/>
    <w:rPr>
      <w:b/>
      <w:bCs/>
      <w:sz w:val="24"/>
      <w:szCs w:val="24"/>
      <w:lang w:val="ru-RU" w:eastAsia="ru-RU" w:bidi="ar-SA"/>
    </w:rPr>
  </w:style>
  <w:style w:type="character" w:customStyle="1" w:styleId="1ff1">
    <w:name w:val="Подчеркнутый Знак Знак1"/>
    <w:semiHidden/>
    <w:rsid w:val="005072F6"/>
    <w:rPr>
      <w:sz w:val="24"/>
      <w:szCs w:val="24"/>
      <w:u w:val="single"/>
      <w:lang w:val="ru-RU" w:eastAsia="ru-RU" w:bidi="ar-SA"/>
    </w:rPr>
  </w:style>
  <w:style w:type="character" w:customStyle="1" w:styleId="2f9">
    <w:name w:val="Знак2"/>
    <w:semiHidden/>
    <w:rsid w:val="005072F6"/>
    <w:rPr>
      <w:b/>
      <w:bCs/>
      <w:sz w:val="24"/>
      <w:szCs w:val="24"/>
      <w:lang w:val="ru-RU" w:eastAsia="ru-RU" w:bidi="ar-SA"/>
    </w:rPr>
  </w:style>
  <w:style w:type="numbering" w:customStyle="1" w:styleId="2fa">
    <w:name w:val="Нет списка2"/>
    <w:next w:val="a5"/>
    <w:semiHidden/>
    <w:rsid w:val="005072F6"/>
  </w:style>
  <w:style w:type="numbering" w:customStyle="1" w:styleId="1111112">
    <w:name w:val="1 / 1.1 / 1.1.12"/>
    <w:basedOn w:val="a5"/>
    <w:next w:val="111111"/>
    <w:semiHidden/>
    <w:rsid w:val="005072F6"/>
  </w:style>
  <w:style w:type="numbering" w:customStyle="1" w:styleId="1ai2">
    <w:name w:val="1 / a / i2"/>
    <w:basedOn w:val="a5"/>
    <w:next w:val="1ai"/>
    <w:semiHidden/>
    <w:rsid w:val="005072F6"/>
  </w:style>
  <w:style w:type="numbering" w:customStyle="1" w:styleId="2fb">
    <w:name w:val="Статья / Раздел2"/>
    <w:basedOn w:val="a5"/>
    <w:next w:val="affffff6"/>
    <w:semiHidden/>
    <w:rsid w:val="005072F6"/>
  </w:style>
  <w:style w:type="character" w:customStyle="1" w:styleId="S40">
    <w:name w:val="S_Заголовок 4 Знак"/>
    <w:link w:val="S4"/>
    <w:rsid w:val="005072F6"/>
    <w:rPr>
      <w:i/>
      <w:sz w:val="24"/>
      <w:szCs w:val="24"/>
      <w:lang w:val="x-none" w:eastAsia="x-none"/>
    </w:rPr>
  </w:style>
  <w:style w:type="paragraph" w:customStyle="1" w:styleId="S7">
    <w:name w:val="S_Обычный в таблице"/>
    <w:basedOn w:val="a1"/>
    <w:link w:val="S8"/>
    <w:rsid w:val="005072F6"/>
    <w:pPr>
      <w:spacing w:line="360" w:lineRule="auto"/>
      <w:jc w:val="center"/>
    </w:pPr>
  </w:style>
  <w:style w:type="character" w:customStyle="1" w:styleId="S8">
    <w:name w:val="S_Обычный в таблице Знак"/>
    <w:link w:val="S7"/>
    <w:rsid w:val="005072F6"/>
    <w:rPr>
      <w:sz w:val="24"/>
      <w:szCs w:val="24"/>
      <w:lang w:val="ru-RU" w:eastAsia="ru-RU" w:bidi="ar-SA"/>
    </w:rPr>
  </w:style>
  <w:style w:type="paragraph" w:customStyle="1" w:styleId="S9">
    <w:name w:val="S_Титульный"/>
    <w:basedOn w:val="afffff"/>
    <w:rsid w:val="005072F6"/>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rPr>
  </w:style>
  <w:style w:type="paragraph" w:customStyle="1" w:styleId="ConsPlusNormal">
    <w:name w:val="ConsPlusNormal"/>
    <w:link w:val="ConsPlusNormal0"/>
    <w:rsid w:val="005072F6"/>
    <w:pPr>
      <w:autoSpaceDE w:val="0"/>
      <w:autoSpaceDN w:val="0"/>
      <w:adjustRightInd w:val="0"/>
      <w:ind w:firstLine="720"/>
    </w:pPr>
    <w:rPr>
      <w:rFonts w:ascii="Arial" w:hAnsi="Arial" w:cs="Arial"/>
    </w:rPr>
  </w:style>
  <w:style w:type="character" w:customStyle="1" w:styleId="111">
    <w:name w:val="Маркированный_1 Знак1"/>
    <w:basedOn w:val="a3"/>
    <w:rsid w:val="005072F6"/>
  </w:style>
  <w:style w:type="character" w:customStyle="1" w:styleId="S30">
    <w:name w:val="S_Заголовок 3 Знак"/>
    <w:link w:val="S3"/>
    <w:rsid w:val="005072F6"/>
    <w:rPr>
      <w:rFonts w:ascii="Arial" w:hAnsi="Arial"/>
      <w:b/>
      <w:bCs/>
      <w:sz w:val="24"/>
      <w:szCs w:val="24"/>
      <w:u w:val="single"/>
      <w:lang w:val="x-none" w:eastAsia="x-none"/>
    </w:rPr>
  </w:style>
  <w:style w:type="paragraph" w:customStyle="1" w:styleId="S">
    <w:name w:val="S_Таблица"/>
    <w:basedOn w:val="a1"/>
    <w:rsid w:val="005072F6"/>
    <w:pPr>
      <w:numPr>
        <w:numId w:val="9"/>
      </w:numPr>
      <w:spacing w:line="360" w:lineRule="auto"/>
      <w:ind w:right="-6"/>
      <w:jc w:val="right"/>
    </w:pPr>
  </w:style>
  <w:style w:type="paragraph" w:customStyle="1" w:styleId="ConsPlusNonformat">
    <w:name w:val="ConsPlusNonformat"/>
    <w:rsid w:val="005072F6"/>
    <w:pPr>
      <w:widowControl w:val="0"/>
      <w:autoSpaceDE w:val="0"/>
      <w:autoSpaceDN w:val="0"/>
      <w:adjustRightInd w:val="0"/>
    </w:pPr>
    <w:rPr>
      <w:rFonts w:ascii="Courier New" w:hAnsi="Courier New" w:cs="Courier New"/>
    </w:rPr>
  </w:style>
  <w:style w:type="paragraph" w:customStyle="1" w:styleId="ConsPlusTitle">
    <w:name w:val="ConsPlusTitle"/>
    <w:rsid w:val="005072F6"/>
    <w:pPr>
      <w:widowControl w:val="0"/>
      <w:autoSpaceDE w:val="0"/>
      <w:autoSpaceDN w:val="0"/>
      <w:adjustRightInd w:val="0"/>
    </w:pPr>
    <w:rPr>
      <w:rFonts w:ascii="Arial" w:hAnsi="Arial" w:cs="Arial"/>
      <w:b/>
      <w:bCs/>
    </w:rPr>
  </w:style>
  <w:style w:type="paragraph" w:customStyle="1" w:styleId="Preformat">
    <w:name w:val="Preformat"/>
    <w:semiHidden/>
    <w:rsid w:val="005072F6"/>
    <w:rPr>
      <w:rFonts w:ascii="Courier New" w:hAnsi="Courier New" w:cs="Courier New"/>
    </w:rPr>
  </w:style>
  <w:style w:type="paragraph" w:customStyle="1" w:styleId="OTCHET00">
    <w:name w:val="OTCHET_00"/>
    <w:basedOn w:val="a1"/>
    <w:semiHidden/>
    <w:rsid w:val="005072F6"/>
    <w:pPr>
      <w:tabs>
        <w:tab w:val="left" w:pos="709"/>
        <w:tab w:val="left" w:pos="3402"/>
      </w:tabs>
      <w:spacing w:line="360" w:lineRule="auto"/>
      <w:jc w:val="both"/>
    </w:pPr>
    <w:rPr>
      <w:rFonts w:ascii="NTTimes/Cyrillic" w:hAnsi="NTTimes/Cyrillic" w:cs="NTTimes/Cyrillic"/>
    </w:rPr>
  </w:style>
  <w:style w:type="paragraph" w:customStyle="1" w:styleId="afffffff1">
    <w:name w:val="В таблице"/>
    <w:basedOn w:val="a1"/>
    <w:rsid w:val="005072F6"/>
    <w:pPr>
      <w:spacing w:line="360" w:lineRule="auto"/>
      <w:jc w:val="center"/>
    </w:pPr>
  </w:style>
  <w:style w:type="paragraph" w:customStyle="1" w:styleId="ConsCell">
    <w:name w:val="ConsCell"/>
    <w:rsid w:val="005072F6"/>
    <w:pPr>
      <w:widowControl w:val="0"/>
      <w:autoSpaceDE w:val="0"/>
      <w:autoSpaceDN w:val="0"/>
      <w:adjustRightInd w:val="0"/>
    </w:pPr>
    <w:rPr>
      <w:rFonts w:ascii="Arial" w:hAnsi="Arial" w:cs="Arial"/>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
    <w:locked/>
    <w:rsid w:val="005072F6"/>
    <w:rPr>
      <w:rFonts w:ascii="Calibri" w:eastAsia="Calibri" w:hAnsi="Calibri"/>
      <w:sz w:val="22"/>
      <w:szCs w:val="22"/>
      <w:lang w:val="ru-RU" w:eastAsia="en-US" w:bidi="ar-SA"/>
    </w:rPr>
  </w:style>
  <w:style w:type="character" w:customStyle="1" w:styleId="2fc">
    <w:name w:val="Знак Знак2"/>
    <w:locked/>
    <w:rsid w:val="005072F6"/>
    <w:rPr>
      <w:b/>
      <w:bCs/>
      <w:sz w:val="24"/>
      <w:szCs w:val="24"/>
      <w:u w:val="single"/>
      <w:lang w:val="ru-RU" w:eastAsia="ru-RU" w:bidi="ar-SA"/>
    </w:rPr>
  </w:style>
  <w:style w:type="paragraph" w:customStyle="1" w:styleId="Sa">
    <w:name w:val="S_Обычный с подчеркиванием"/>
    <w:basedOn w:val="a1"/>
    <w:link w:val="Sb"/>
    <w:rsid w:val="005072F6"/>
    <w:pPr>
      <w:spacing w:line="360" w:lineRule="auto"/>
      <w:ind w:firstLine="709"/>
      <w:jc w:val="both"/>
    </w:pPr>
    <w:rPr>
      <w:u w:val="single"/>
    </w:rPr>
  </w:style>
  <w:style w:type="character" w:customStyle="1" w:styleId="Sb">
    <w:name w:val="S_Обычный с подчеркиванием Знак"/>
    <w:link w:val="Sa"/>
    <w:rsid w:val="005072F6"/>
    <w:rPr>
      <w:sz w:val="24"/>
      <w:szCs w:val="24"/>
      <w:u w:val="single"/>
      <w:lang w:val="ru-RU" w:eastAsia="ru-RU" w:bidi="ar-SA"/>
    </w:rPr>
  </w:style>
  <w:style w:type="paragraph" w:customStyle="1" w:styleId="xl56">
    <w:name w:val="xl56"/>
    <w:basedOn w:val="a1"/>
    <w:rsid w:val="005072F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1"/>
    <w:rsid w:val="005072F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1"/>
    <w:rsid w:val="005072F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1"/>
    <w:rsid w:val="005072F6"/>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1"/>
    <w:rsid w:val="005072F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1"/>
    <w:rsid w:val="005072F6"/>
    <w:pPr>
      <w:pBdr>
        <w:left w:val="single" w:sz="4" w:space="0" w:color="auto"/>
        <w:right w:val="single" w:sz="4" w:space="0" w:color="auto"/>
      </w:pBdr>
      <w:spacing w:before="100" w:beforeAutospacing="1" w:after="100" w:afterAutospacing="1"/>
      <w:jc w:val="center"/>
      <w:textAlignment w:val="center"/>
    </w:pPr>
  </w:style>
  <w:style w:type="table" w:customStyle="1" w:styleId="1ff2">
    <w:name w:val="Сетка таблицы1"/>
    <w:basedOn w:val="a4"/>
    <w:next w:val="af6"/>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4"/>
    <w:next w:val="af6"/>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Перечисление 1"/>
    <w:basedOn w:val="a1"/>
    <w:rsid w:val="005072F6"/>
    <w:pPr>
      <w:tabs>
        <w:tab w:val="num" w:pos="360"/>
      </w:tabs>
      <w:ind w:left="360" w:hanging="360"/>
    </w:pPr>
    <w:rPr>
      <w:rFonts w:ascii="Arial" w:hAnsi="Arial" w:cs="Arial"/>
      <w:szCs w:val="20"/>
    </w:rPr>
  </w:style>
  <w:style w:type="paragraph" w:customStyle="1" w:styleId="Heading">
    <w:name w:val="Heading"/>
    <w:rsid w:val="005072F6"/>
    <w:pPr>
      <w:autoSpaceDE w:val="0"/>
      <w:autoSpaceDN w:val="0"/>
      <w:adjustRightInd w:val="0"/>
    </w:pPr>
    <w:rPr>
      <w:rFonts w:ascii="Arial" w:hAnsi="Arial" w:cs="Arial"/>
      <w:b/>
      <w:bCs/>
      <w:sz w:val="22"/>
      <w:szCs w:val="22"/>
    </w:rPr>
  </w:style>
  <w:style w:type="paragraph" w:customStyle="1" w:styleId="afffffff2">
    <w:name w:val="Маркированный текст"/>
    <w:basedOn w:val="1ff3"/>
    <w:rsid w:val="005072F6"/>
    <w:pPr>
      <w:tabs>
        <w:tab w:val="clear" w:pos="360"/>
        <w:tab w:val="num" w:pos="240"/>
        <w:tab w:val="num" w:pos="1429"/>
      </w:tabs>
      <w:ind w:left="0" w:firstLine="0"/>
      <w:jc w:val="both"/>
    </w:pPr>
    <w:rPr>
      <w:sz w:val="22"/>
    </w:rPr>
  </w:style>
  <w:style w:type="character" w:customStyle="1" w:styleId="Sc">
    <w:name w:val="S_Обычный Знак Знак"/>
    <w:rsid w:val="005072F6"/>
    <w:rPr>
      <w:sz w:val="24"/>
      <w:szCs w:val="24"/>
      <w:lang w:val="ru-RU" w:eastAsia="ru-RU" w:bidi="ar-SA"/>
    </w:rPr>
  </w:style>
  <w:style w:type="paragraph" w:styleId="affff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ff4"/>
    <w:rsid w:val="005072F6"/>
    <w:rPr>
      <w:sz w:val="20"/>
      <w:szCs w:val="20"/>
    </w:rPr>
  </w:style>
  <w:style w:type="paragraph" w:customStyle="1" w:styleId="Style2">
    <w:name w:val="Style2"/>
    <w:basedOn w:val="a1"/>
    <w:rsid w:val="005072F6"/>
    <w:pPr>
      <w:widowControl w:val="0"/>
      <w:autoSpaceDE w:val="0"/>
      <w:autoSpaceDN w:val="0"/>
      <w:adjustRightInd w:val="0"/>
    </w:pPr>
  </w:style>
  <w:style w:type="paragraph" w:customStyle="1" w:styleId="a0">
    <w:name w:val="СписокМаркер"/>
    <w:basedOn w:val="af"/>
    <w:rsid w:val="005072F6"/>
    <w:pPr>
      <w:numPr>
        <w:numId w:val="13"/>
      </w:numPr>
      <w:autoSpaceDE w:val="0"/>
      <w:autoSpaceDN w:val="0"/>
      <w:spacing w:after="0" w:line="360" w:lineRule="auto"/>
      <w:jc w:val="both"/>
    </w:pPr>
    <w:rPr>
      <w:szCs w:val="20"/>
      <w:lang w:eastAsia="zh-CN" w:bidi="he-IL"/>
    </w:rPr>
  </w:style>
  <w:style w:type="paragraph" w:customStyle="1" w:styleId="consnormal0">
    <w:name w:val="consnormal"/>
    <w:basedOn w:val="a1"/>
    <w:rsid w:val="005072F6"/>
    <w:pPr>
      <w:spacing w:before="100" w:beforeAutospacing="1" w:after="100" w:afterAutospacing="1"/>
    </w:pPr>
  </w:style>
  <w:style w:type="character" w:customStyle="1" w:styleId="3f2">
    <w:name w:val="Заголовок 3 Знак Знак Знак"/>
    <w:rsid w:val="005072F6"/>
    <w:rPr>
      <w:rFonts w:ascii="Arial" w:hAnsi="Arial" w:cs="Arial"/>
      <w:b/>
      <w:bCs/>
      <w:sz w:val="26"/>
      <w:szCs w:val="26"/>
      <w:lang w:val="ru-RU" w:eastAsia="ru-RU" w:bidi="ar-SA"/>
    </w:rPr>
  </w:style>
  <w:style w:type="character" w:customStyle="1" w:styleId="mw-headline">
    <w:name w:val="mw-headline"/>
    <w:basedOn w:val="a3"/>
    <w:rsid w:val="005072F6"/>
  </w:style>
  <w:style w:type="character" w:customStyle="1" w:styleId="24">
    <w:name w:val="Основной текст 2 Знак"/>
    <w:link w:val="23"/>
    <w:rsid w:val="005072F6"/>
    <w:rPr>
      <w:b/>
      <w:bCs/>
      <w:caps/>
      <w:sz w:val="24"/>
      <w:szCs w:val="24"/>
      <w:lang w:val="ru-RU" w:eastAsia="ru-RU" w:bidi="ar-SA"/>
    </w:rPr>
  </w:style>
  <w:style w:type="character" w:customStyle="1" w:styleId="50">
    <w:name w:val="Заголовок 5 Знак"/>
    <w:link w:val="5"/>
    <w:rsid w:val="005072F6"/>
    <w:rPr>
      <w:b/>
      <w:bCs/>
      <w:i/>
      <w:iCs/>
      <w:sz w:val="26"/>
      <w:szCs w:val="26"/>
      <w:lang w:val="ru-RU" w:eastAsia="ru-RU" w:bidi="ar-SA"/>
    </w:rPr>
  </w:style>
  <w:style w:type="paragraph" w:customStyle="1" w:styleId="112">
    <w:name w:val="Заголовок 11"/>
    <w:basedOn w:val="10"/>
    <w:rsid w:val="005072F6"/>
    <w:pPr>
      <w:spacing w:line="240" w:lineRule="auto"/>
      <w:jc w:val="left"/>
    </w:pPr>
    <w:rPr>
      <w:bCs w:val="0"/>
      <w:caps/>
      <w:sz w:val="24"/>
      <w:szCs w:val="24"/>
    </w:rPr>
  </w:style>
  <w:style w:type="character" w:customStyle="1" w:styleId="32">
    <w:name w:val="Основной текст 3 Знак"/>
    <w:link w:val="30"/>
    <w:rsid w:val="005072F6"/>
    <w:rPr>
      <w:sz w:val="16"/>
      <w:szCs w:val="16"/>
      <w:lang w:val="ru-RU" w:eastAsia="ru-RU" w:bidi="ar-SA"/>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1"/>
    <w:autoRedefine/>
    <w:rsid w:val="005072F6"/>
    <w:pPr>
      <w:spacing w:after="160" w:line="240" w:lineRule="exact"/>
    </w:pPr>
    <w:rPr>
      <w:sz w:val="28"/>
      <w:szCs w:val="20"/>
      <w:lang w:val="en-US"/>
    </w:rPr>
  </w:style>
  <w:style w:type="paragraph" w:customStyle="1" w:styleId="Style7">
    <w:name w:val="Style7"/>
    <w:basedOn w:val="a1"/>
    <w:rsid w:val="005072F6"/>
    <w:pPr>
      <w:widowControl w:val="0"/>
      <w:autoSpaceDE w:val="0"/>
      <w:autoSpaceDN w:val="0"/>
      <w:adjustRightInd w:val="0"/>
      <w:spacing w:line="274" w:lineRule="exact"/>
    </w:pPr>
  </w:style>
  <w:style w:type="character" w:customStyle="1" w:styleId="FontStyle14">
    <w:name w:val="Font Style14"/>
    <w:rsid w:val="005072F6"/>
    <w:rPr>
      <w:rFonts w:ascii="Times New Roman" w:hAnsi="Times New Roman" w:cs="Times New Roman"/>
      <w:sz w:val="24"/>
      <w:szCs w:val="24"/>
    </w:rPr>
  </w:style>
  <w:style w:type="character" w:customStyle="1" w:styleId="FontStyle42">
    <w:name w:val="Font Style42"/>
    <w:rsid w:val="005072F6"/>
    <w:rPr>
      <w:rFonts w:ascii="Times New Roman" w:hAnsi="Times New Roman" w:cs="Times New Roman"/>
      <w:sz w:val="16"/>
      <w:szCs w:val="16"/>
    </w:rPr>
  </w:style>
  <w:style w:type="character" w:customStyle="1" w:styleId="apple-converted-space">
    <w:name w:val="apple-converted-space"/>
    <w:basedOn w:val="a3"/>
    <w:rsid w:val="005072F6"/>
  </w:style>
  <w:style w:type="character" w:customStyle="1" w:styleId="170">
    <w:name w:val="Знак Знак17"/>
    <w:rsid w:val="005072F6"/>
    <w:rPr>
      <w:sz w:val="24"/>
      <w:szCs w:val="24"/>
      <w:lang w:val="ru-RU" w:eastAsia="ru-RU" w:bidi="ar-SA"/>
    </w:rPr>
  </w:style>
  <w:style w:type="paragraph" w:customStyle="1" w:styleId="ConsPlusCell">
    <w:name w:val="ConsPlusCell"/>
    <w:rsid w:val="005072F6"/>
    <w:pPr>
      <w:autoSpaceDE w:val="0"/>
      <w:autoSpaceDN w:val="0"/>
      <w:adjustRightInd w:val="0"/>
    </w:pPr>
    <w:rPr>
      <w:rFonts w:ascii="Arial" w:hAnsi="Arial" w:cs="Arial"/>
    </w:rPr>
  </w:style>
  <w:style w:type="character" w:customStyle="1" w:styleId="211">
    <w:name w:val="Знак2 Знак Знак1"/>
    <w:locked/>
    <w:rsid w:val="005072F6"/>
    <w:rPr>
      <w:rFonts w:eastAsia="Arial Unicode MS"/>
      <w:sz w:val="28"/>
      <w:szCs w:val="24"/>
      <w:lang w:val="ru-RU" w:eastAsia="ru-RU" w:bidi="ar-SA"/>
    </w:rPr>
  </w:style>
  <w:style w:type="character" w:customStyle="1" w:styleId="113">
    <w:name w:val="Знак11"/>
    <w:semiHidden/>
    <w:rsid w:val="005072F6"/>
    <w:rPr>
      <w:rFonts w:ascii="Arial" w:hAnsi="Arial" w:cs="Arial" w:hint="default"/>
      <w:b/>
      <w:bCs/>
      <w:i/>
      <w:iCs/>
      <w:sz w:val="28"/>
      <w:szCs w:val="28"/>
      <w:lang w:val="ru-RU" w:eastAsia="ru-RU" w:bidi="ar-SA"/>
    </w:rPr>
  </w:style>
  <w:style w:type="character" w:customStyle="1" w:styleId="114">
    <w:name w:val="Знак Знак11"/>
    <w:rsid w:val="005072F6"/>
    <w:rPr>
      <w:sz w:val="24"/>
      <w:szCs w:val="24"/>
      <w:u w:val="single"/>
      <w:lang w:val="ru-RU" w:eastAsia="ru-RU" w:bidi="ar-SA"/>
    </w:rPr>
  </w:style>
  <w:style w:type="character" w:customStyle="1" w:styleId="1ff4">
    <w:name w:val="Знак Знак Знак Знак1"/>
    <w:semiHidden/>
    <w:rsid w:val="005072F6"/>
    <w:rPr>
      <w:sz w:val="24"/>
      <w:szCs w:val="24"/>
      <w:lang w:val="ru-RU" w:eastAsia="ru-RU" w:bidi="ar-SA"/>
    </w:rPr>
  </w:style>
  <w:style w:type="character" w:customStyle="1" w:styleId="49">
    <w:name w:val="Знак4"/>
    <w:semiHidden/>
    <w:rsid w:val="005072F6"/>
    <w:rPr>
      <w:sz w:val="24"/>
      <w:szCs w:val="24"/>
      <w:lang w:val="ru-RU" w:eastAsia="ru-RU" w:bidi="ar-SA"/>
    </w:rPr>
  </w:style>
  <w:style w:type="character" w:customStyle="1" w:styleId="310">
    <w:name w:val="Знак3 Знак Знак1"/>
    <w:semiHidden/>
    <w:rsid w:val="005072F6"/>
    <w:rPr>
      <w:b/>
      <w:bCs w:val="0"/>
      <w:sz w:val="24"/>
      <w:szCs w:val="24"/>
      <w:u w:val="single"/>
      <w:lang w:val="ru-RU" w:eastAsia="ru-RU" w:bidi="ar-SA"/>
    </w:rPr>
  </w:style>
  <w:style w:type="character" w:customStyle="1" w:styleId="230">
    <w:name w:val="Знак2 Знак Знак3"/>
    <w:semiHidden/>
    <w:rsid w:val="005072F6"/>
    <w:rPr>
      <w:b/>
      <w:bCs/>
      <w:sz w:val="24"/>
      <w:szCs w:val="24"/>
      <w:lang w:val="ru-RU" w:eastAsia="ru-RU" w:bidi="ar-SA"/>
    </w:rPr>
  </w:style>
  <w:style w:type="character" w:customStyle="1" w:styleId="212">
    <w:name w:val="Знак21"/>
    <w:semiHidden/>
    <w:rsid w:val="005072F6"/>
    <w:rPr>
      <w:b/>
      <w:bCs/>
      <w:sz w:val="24"/>
      <w:szCs w:val="24"/>
      <w:lang w:val="ru-RU" w:eastAsia="ru-RU" w:bidi="ar-SA"/>
    </w:rPr>
  </w:style>
  <w:style w:type="paragraph" w:customStyle="1" w:styleId="afffffff6">
    <w:name w:val="Таблица центр"/>
    <w:basedOn w:val="a1"/>
    <w:rsid w:val="005072F6"/>
    <w:pPr>
      <w:spacing w:before="40" w:after="40"/>
      <w:jc w:val="center"/>
    </w:pPr>
    <w:rPr>
      <w:rFonts w:ascii="Arial" w:hAnsi="Arial"/>
      <w:snapToGrid w:val="0"/>
      <w:szCs w:val="20"/>
    </w:rPr>
  </w:style>
  <w:style w:type="paragraph" w:customStyle="1" w:styleId="-">
    <w:name w:val="Раздел-табл заг"/>
    <w:basedOn w:val="a1"/>
    <w:rsid w:val="005072F6"/>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1"/>
    <w:rsid w:val="005072F6"/>
    <w:pPr>
      <w:spacing w:before="80" w:after="80"/>
    </w:pPr>
    <w:rPr>
      <w:rFonts w:ascii="Arial" w:hAnsi="Arial"/>
      <w:b/>
      <w:szCs w:val="20"/>
    </w:rPr>
  </w:style>
  <w:style w:type="paragraph" w:customStyle="1" w:styleId="3f3">
    <w:name w:val="3"/>
    <w:basedOn w:val="a1"/>
    <w:rsid w:val="005072F6"/>
    <w:pPr>
      <w:spacing w:before="240" w:line="288" w:lineRule="auto"/>
      <w:ind w:left="567"/>
    </w:pPr>
    <w:rPr>
      <w:rFonts w:ascii="Arial" w:hAnsi="Arial"/>
      <w:b/>
      <w:caps/>
      <w:sz w:val="40"/>
      <w:szCs w:val="20"/>
    </w:rPr>
  </w:style>
  <w:style w:type="paragraph" w:customStyle="1" w:styleId="0">
    <w:name w:val="Таблица 0"/>
    <w:basedOn w:val="a1"/>
    <w:rsid w:val="005072F6"/>
    <w:pPr>
      <w:spacing w:before="80" w:after="80"/>
    </w:pPr>
    <w:rPr>
      <w:rFonts w:ascii="Arial" w:hAnsi="Arial"/>
      <w:szCs w:val="20"/>
    </w:rPr>
  </w:style>
  <w:style w:type="paragraph" w:customStyle="1" w:styleId="afffffff7">
    <w:name w:val="Таблица первая стр"/>
    <w:basedOn w:val="afffffff6"/>
    <w:rsid w:val="005072F6"/>
    <w:pPr>
      <w:ind w:right="57"/>
      <w:jc w:val="right"/>
    </w:pPr>
  </w:style>
  <w:style w:type="paragraph" w:customStyle="1" w:styleId="1ff5">
    <w:name w:val="Таблица 1"/>
    <w:basedOn w:val="a1"/>
    <w:rsid w:val="005072F6"/>
    <w:pPr>
      <w:spacing w:before="80" w:after="80"/>
      <w:ind w:left="567"/>
      <w:jc w:val="right"/>
    </w:pPr>
    <w:rPr>
      <w:rFonts w:ascii="Arial" w:hAnsi="Arial"/>
      <w:b/>
      <w:szCs w:val="20"/>
    </w:rPr>
  </w:style>
  <w:style w:type="paragraph" w:customStyle="1" w:styleId="-0">
    <w:name w:val="Раздел-табл подзаг"/>
    <w:basedOn w:val="a1"/>
    <w:rsid w:val="005072F6"/>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072F6"/>
    <w:pPr>
      <w:spacing w:before="100" w:beforeAutospacing="1" w:after="100" w:afterAutospacing="1"/>
      <w:jc w:val="both"/>
    </w:pPr>
    <w:rPr>
      <w:rFonts w:ascii="Tahoma" w:hAnsi="Tahoma"/>
      <w:sz w:val="20"/>
      <w:szCs w:val="20"/>
      <w:lang w:val="en-US"/>
    </w:rPr>
  </w:style>
  <w:style w:type="character" w:customStyle="1" w:styleId="11">
    <w:name w:val="Заголовок 1 Знак1"/>
    <w:aliases w:val="Заголовок 1 Знак Знак Знак1,Заголовок 1 Знак Знак Знак Знак1,Заголовок 1 Знак Знак1"/>
    <w:link w:val="10"/>
    <w:rsid w:val="005072F6"/>
    <w:rPr>
      <w:bCs/>
      <w:sz w:val="28"/>
      <w:szCs w:val="28"/>
      <w:lang w:val="ru-RU" w:eastAsia="ru-RU" w:bidi="ar-SA"/>
    </w:rPr>
  </w:style>
  <w:style w:type="paragraph" w:customStyle="1" w:styleId="import">
    <w:name w:val="import"/>
    <w:basedOn w:val="a1"/>
    <w:rsid w:val="005072F6"/>
    <w:pPr>
      <w:spacing w:before="100" w:beforeAutospacing="1" w:after="100" w:afterAutospacing="1"/>
    </w:pPr>
  </w:style>
  <w:style w:type="paragraph" w:customStyle="1" w:styleId="textr">
    <w:name w:val="text_r"/>
    <w:basedOn w:val="a1"/>
    <w:rsid w:val="005072F6"/>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1"/>
    <w:rsid w:val="005072F6"/>
    <w:pPr>
      <w:spacing w:before="100" w:beforeAutospacing="1" w:after="100" w:afterAutospacing="1" w:line="324" w:lineRule="auto"/>
      <w:jc w:val="both"/>
    </w:pPr>
    <w:rPr>
      <w:rFonts w:ascii="Arial" w:hAnsi="Arial" w:cs="Arial"/>
      <w:color w:val="222222"/>
      <w:sz w:val="20"/>
      <w:szCs w:val="20"/>
    </w:rPr>
  </w:style>
  <w:style w:type="paragraph" w:customStyle="1" w:styleId="CharChar1">
    <w:name w:val="Char Char1"/>
    <w:basedOn w:val="a1"/>
    <w:rsid w:val="005072F6"/>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3"/>
    <w:rsid w:val="005072F6"/>
  </w:style>
  <w:style w:type="character" w:customStyle="1" w:styleId="spelle">
    <w:name w:val="spelle"/>
    <w:basedOn w:val="a3"/>
    <w:rsid w:val="005072F6"/>
  </w:style>
  <w:style w:type="character" w:customStyle="1" w:styleId="grame">
    <w:name w:val="grame"/>
    <w:basedOn w:val="a3"/>
    <w:rsid w:val="005072F6"/>
  </w:style>
  <w:style w:type="paragraph" w:customStyle="1" w:styleId="Default">
    <w:name w:val="Default"/>
    <w:rsid w:val="005072F6"/>
    <w:pPr>
      <w:autoSpaceDE w:val="0"/>
      <w:autoSpaceDN w:val="0"/>
      <w:adjustRightInd w:val="0"/>
    </w:pPr>
    <w:rPr>
      <w:color w:val="000000"/>
      <w:sz w:val="24"/>
      <w:szCs w:val="24"/>
    </w:rPr>
  </w:style>
  <w:style w:type="character" w:customStyle="1" w:styleId="60">
    <w:name w:val="Заголовок 6 Знак"/>
    <w:link w:val="6"/>
    <w:rsid w:val="00337075"/>
    <w:rPr>
      <w:snapToGrid w:val="0"/>
      <w:color w:val="FF0000"/>
      <w:sz w:val="24"/>
      <w:lang w:val="ru-RU" w:eastAsia="ru-RU" w:bidi="ar-SA"/>
    </w:rPr>
  </w:style>
  <w:style w:type="character" w:customStyle="1" w:styleId="affff7">
    <w:name w:val="Текст выноски Знак"/>
    <w:link w:val="affff6"/>
    <w:rsid w:val="00337075"/>
    <w:rPr>
      <w:rFonts w:ascii="Tahoma" w:hAnsi="Tahoma" w:cs="Tahoma"/>
      <w:sz w:val="16"/>
      <w:szCs w:val="16"/>
      <w:lang w:val="ru-RU" w:eastAsia="ru-RU" w:bidi="ar-SA"/>
    </w:rPr>
  </w:style>
  <w:style w:type="paragraph" w:customStyle="1" w:styleId="Standard">
    <w:name w:val="Standard"/>
    <w:rsid w:val="00337075"/>
    <w:pPr>
      <w:widowControl w:val="0"/>
      <w:suppressAutoHyphens/>
      <w:autoSpaceDN w:val="0"/>
      <w:textAlignment w:val="baseline"/>
    </w:pPr>
    <w:rPr>
      <w:rFonts w:ascii="Arial" w:eastAsia="Lucida Sans Unicode" w:hAnsi="Arial" w:cs="Tahoma"/>
      <w:kern w:val="3"/>
      <w:sz w:val="21"/>
      <w:szCs w:val="24"/>
    </w:rPr>
  </w:style>
  <w:style w:type="paragraph" w:customStyle="1" w:styleId="afffffff8">
    <w:name w:val="Таблицы (моноширинный)"/>
    <w:basedOn w:val="Standard"/>
    <w:next w:val="Standard"/>
    <w:rsid w:val="00337075"/>
    <w:rPr>
      <w:rFonts w:ascii="Courier New" w:hAnsi="Courier New" w:cs="Courier New"/>
    </w:rPr>
  </w:style>
  <w:style w:type="paragraph" w:customStyle="1" w:styleId="afffffff9">
    <w:name w:val="Журнал"/>
    <w:rsid w:val="00337075"/>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a">
    <w:name w:val="No Spacing"/>
    <w:link w:val="afffffffb"/>
    <w:uiPriority w:val="1"/>
    <w:qFormat/>
    <w:rsid w:val="00337075"/>
    <w:rPr>
      <w:rFonts w:ascii="Calibri" w:hAnsi="Calibri"/>
      <w:sz w:val="22"/>
      <w:szCs w:val="22"/>
      <w:lang w:eastAsia="en-US"/>
    </w:rPr>
  </w:style>
  <w:style w:type="character" w:customStyle="1" w:styleId="afffffffb">
    <w:name w:val="Без интервала Знак"/>
    <w:link w:val="afffffffa"/>
    <w:uiPriority w:val="1"/>
    <w:rsid w:val="00337075"/>
    <w:rPr>
      <w:rFonts w:ascii="Calibri" w:hAnsi="Calibri"/>
      <w:sz w:val="22"/>
      <w:szCs w:val="22"/>
      <w:lang w:val="ru-RU" w:eastAsia="en-US" w:bidi="ar-SA"/>
    </w:rPr>
  </w:style>
  <w:style w:type="paragraph" w:customStyle="1" w:styleId="1ff6">
    <w:name w:val="Обычный1"/>
    <w:rsid w:val="006859F6"/>
    <w:pPr>
      <w:widowControl w:val="0"/>
      <w:snapToGrid w:val="0"/>
    </w:pPr>
  </w:style>
  <w:style w:type="character" w:customStyle="1" w:styleId="style171">
    <w:name w:val="style171"/>
    <w:rsid w:val="006859F6"/>
    <w:rPr>
      <w:sz w:val="24"/>
      <w:szCs w:val="24"/>
    </w:rPr>
  </w:style>
  <w:style w:type="paragraph" w:styleId="afffffffc">
    <w:name w:val="TOC Heading"/>
    <w:basedOn w:val="10"/>
    <w:next w:val="a1"/>
    <w:uiPriority w:val="39"/>
    <w:qFormat/>
    <w:rsid w:val="0003050D"/>
    <w:pPr>
      <w:keepLines/>
      <w:spacing w:before="480" w:line="276" w:lineRule="auto"/>
      <w:jc w:val="left"/>
      <w:outlineLvl w:val="9"/>
    </w:pPr>
    <w:rPr>
      <w:rFonts w:ascii="Cambria" w:hAnsi="Cambria"/>
      <w:b/>
      <w:color w:val="365F91"/>
    </w:rPr>
  </w:style>
  <w:style w:type="paragraph" w:customStyle="1" w:styleId="3f4">
    <w:name w:val="Стиль3"/>
    <w:basedOn w:val="17"/>
    <w:link w:val="3f5"/>
    <w:qFormat/>
    <w:rsid w:val="00C15EE9"/>
    <w:pPr>
      <w:tabs>
        <w:tab w:val="clear" w:pos="720"/>
        <w:tab w:val="left" w:pos="284"/>
      </w:tabs>
      <w:ind w:firstLine="0"/>
    </w:pPr>
  </w:style>
  <w:style w:type="character" w:customStyle="1" w:styleId="aa">
    <w:name w:val="Текст концевой сноски Знак"/>
    <w:link w:val="a9"/>
    <w:semiHidden/>
    <w:rsid w:val="006E35DA"/>
  </w:style>
  <w:style w:type="character" w:customStyle="1" w:styleId="aff3">
    <w:name w:val="Подзаголовок Знак"/>
    <w:link w:val="aff2"/>
    <w:rsid w:val="00C15EE9"/>
    <w:rPr>
      <w:rFonts w:ascii="Arial" w:hAnsi="Arial" w:cs="Arial"/>
      <w:spacing w:val="-16"/>
      <w:kern w:val="28"/>
      <w:sz w:val="32"/>
      <w:szCs w:val="32"/>
      <w:lang w:val="ru-RU" w:eastAsia="en-US" w:bidi="ar-SA"/>
    </w:rPr>
  </w:style>
  <w:style w:type="character" w:customStyle="1" w:styleId="18">
    <w:name w:val="Оглавление 1 Знак"/>
    <w:link w:val="17"/>
    <w:uiPriority w:val="39"/>
    <w:rsid w:val="00971927"/>
    <w:rPr>
      <w:b/>
      <w:noProof/>
      <w:spacing w:val="-16"/>
      <w:kern w:val="28"/>
      <w:sz w:val="28"/>
      <w:szCs w:val="24"/>
      <w:lang w:val="x-none" w:eastAsia="x-none"/>
    </w:rPr>
  </w:style>
  <w:style w:type="character" w:customStyle="1" w:styleId="3f5">
    <w:name w:val="Стиль3 Знак"/>
    <w:basedOn w:val="18"/>
    <w:link w:val="3f4"/>
    <w:rsid w:val="00C15EE9"/>
    <w:rPr>
      <w:b/>
      <w:noProof/>
      <w:spacing w:val="-16"/>
      <w:kern w:val="28"/>
      <w:sz w:val="28"/>
      <w:szCs w:val="24"/>
      <w:lang w:val="x-none" w:eastAsia="x-none"/>
    </w:rPr>
  </w:style>
  <w:style w:type="paragraph" w:customStyle="1" w:styleId="Style4">
    <w:name w:val="Style4"/>
    <w:basedOn w:val="a1"/>
    <w:rsid w:val="006E35DA"/>
    <w:pPr>
      <w:widowControl w:val="0"/>
      <w:autoSpaceDE w:val="0"/>
      <w:autoSpaceDN w:val="0"/>
      <w:adjustRightInd w:val="0"/>
    </w:pPr>
    <w:rPr>
      <w:rFonts w:ascii="Franklin Gothic Medium Cond" w:hAnsi="Franklin Gothic Medium Cond"/>
    </w:rPr>
  </w:style>
  <w:style w:type="character" w:customStyle="1" w:styleId="FontStyle18">
    <w:name w:val="Font Style18"/>
    <w:rsid w:val="006E35DA"/>
    <w:rPr>
      <w:rFonts w:ascii="Times New Roman" w:hAnsi="Times New Roman" w:cs="Times New Roman"/>
      <w:sz w:val="20"/>
      <w:szCs w:val="20"/>
    </w:rPr>
  </w:style>
  <w:style w:type="paragraph" w:customStyle="1" w:styleId="2ff">
    <w:name w:val="Заголовок2"/>
    <w:rsid w:val="00C45ADF"/>
    <w:pPr>
      <w:jc w:val="center"/>
    </w:pPr>
    <w:rPr>
      <w:rFonts w:ascii="Arial" w:hAnsi="Arial"/>
      <w:sz w:val="24"/>
    </w:rPr>
  </w:style>
  <w:style w:type="character" w:customStyle="1" w:styleId="FontStyle11">
    <w:name w:val="Font Style11"/>
    <w:rsid w:val="00FF4BC9"/>
    <w:rPr>
      <w:rFonts w:ascii="Times New Roman" w:hAnsi="Times New Roman" w:cs="Times New Roman"/>
      <w:spacing w:val="10"/>
      <w:sz w:val="24"/>
      <w:szCs w:val="24"/>
    </w:rPr>
  </w:style>
  <w:style w:type="numbering" w:customStyle="1" w:styleId="3f6">
    <w:name w:val="Нет списка3"/>
    <w:next w:val="a5"/>
    <w:semiHidden/>
    <w:rsid w:val="008521E1"/>
  </w:style>
  <w:style w:type="numbering" w:customStyle="1" w:styleId="1111113">
    <w:name w:val="1 / 1.1 / 1.1.13"/>
    <w:basedOn w:val="a5"/>
    <w:next w:val="111111"/>
    <w:semiHidden/>
    <w:rsid w:val="008521E1"/>
  </w:style>
  <w:style w:type="numbering" w:customStyle="1" w:styleId="1ai3">
    <w:name w:val="1 / a / i3"/>
    <w:basedOn w:val="a5"/>
    <w:next w:val="1ai"/>
    <w:semiHidden/>
    <w:rsid w:val="008521E1"/>
  </w:style>
  <w:style w:type="numbering" w:customStyle="1" w:styleId="3f7">
    <w:name w:val="Статья / Раздел3"/>
    <w:basedOn w:val="a5"/>
    <w:next w:val="affffff6"/>
    <w:semiHidden/>
    <w:rsid w:val="008521E1"/>
  </w:style>
  <w:style w:type="numbering" w:customStyle="1" w:styleId="115">
    <w:name w:val="Нет списка11"/>
    <w:next w:val="a5"/>
    <w:semiHidden/>
    <w:rsid w:val="008521E1"/>
  </w:style>
  <w:style w:type="numbering" w:customStyle="1" w:styleId="11111111">
    <w:name w:val="1 / 1.1 / 1.1.111"/>
    <w:basedOn w:val="a5"/>
    <w:next w:val="111111"/>
    <w:semiHidden/>
    <w:rsid w:val="008521E1"/>
  </w:style>
  <w:style w:type="numbering" w:customStyle="1" w:styleId="1ai11">
    <w:name w:val="1 / a / i11"/>
    <w:basedOn w:val="a5"/>
    <w:next w:val="1ai"/>
    <w:semiHidden/>
    <w:rsid w:val="008521E1"/>
  </w:style>
  <w:style w:type="numbering" w:customStyle="1" w:styleId="116">
    <w:name w:val="Статья / Раздел11"/>
    <w:basedOn w:val="a5"/>
    <w:next w:val="affffff6"/>
    <w:semiHidden/>
    <w:rsid w:val="008521E1"/>
  </w:style>
  <w:style w:type="numbering" w:customStyle="1" w:styleId="213">
    <w:name w:val="Нет списка21"/>
    <w:next w:val="a5"/>
    <w:semiHidden/>
    <w:rsid w:val="008521E1"/>
  </w:style>
  <w:style w:type="numbering" w:customStyle="1" w:styleId="11111121">
    <w:name w:val="1 / 1.1 / 1.1.121"/>
    <w:basedOn w:val="a5"/>
    <w:next w:val="111111"/>
    <w:semiHidden/>
    <w:rsid w:val="008521E1"/>
  </w:style>
  <w:style w:type="numbering" w:customStyle="1" w:styleId="1ai21">
    <w:name w:val="1 / a / i21"/>
    <w:basedOn w:val="a5"/>
    <w:next w:val="1ai"/>
    <w:semiHidden/>
    <w:rsid w:val="008521E1"/>
  </w:style>
  <w:style w:type="numbering" w:customStyle="1" w:styleId="214">
    <w:name w:val="Статья / Раздел21"/>
    <w:basedOn w:val="a5"/>
    <w:next w:val="affffff6"/>
    <w:semiHidden/>
    <w:rsid w:val="008521E1"/>
  </w:style>
  <w:style w:type="character" w:customStyle="1" w:styleId="40">
    <w:name w:val="Заголовок 4 Знак"/>
    <w:link w:val="4"/>
    <w:locked/>
    <w:rsid w:val="008521E1"/>
    <w:rPr>
      <w:b/>
      <w:bCs/>
      <w:sz w:val="28"/>
      <w:szCs w:val="28"/>
    </w:rPr>
  </w:style>
  <w:style w:type="character" w:customStyle="1" w:styleId="FontStyle12">
    <w:name w:val="Font Style12"/>
    <w:rsid w:val="008521E1"/>
    <w:rPr>
      <w:rFonts w:ascii="Times New Roman" w:hAnsi="Times New Roman" w:cs="Times New Roman"/>
      <w:sz w:val="20"/>
      <w:szCs w:val="20"/>
    </w:rPr>
  </w:style>
  <w:style w:type="paragraph" w:customStyle="1" w:styleId="2ff0">
    <w:name w:val="Основной текст2"/>
    <w:basedOn w:val="a1"/>
    <w:rsid w:val="008521E1"/>
    <w:pPr>
      <w:tabs>
        <w:tab w:val="left" w:pos="709"/>
      </w:tabs>
      <w:jc w:val="both"/>
    </w:pPr>
    <w:rPr>
      <w:rFonts w:ascii="Arial" w:hAnsi="Arial"/>
      <w:szCs w:val="20"/>
    </w:rPr>
  </w:style>
  <w:style w:type="paragraph" w:customStyle="1" w:styleId="Style6">
    <w:name w:val="Style6"/>
    <w:basedOn w:val="a1"/>
    <w:rsid w:val="008521E1"/>
    <w:pPr>
      <w:widowControl w:val="0"/>
      <w:autoSpaceDE w:val="0"/>
      <w:autoSpaceDN w:val="0"/>
      <w:adjustRightInd w:val="0"/>
    </w:pPr>
  </w:style>
  <w:style w:type="character" w:customStyle="1" w:styleId="affff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f3"/>
    <w:rsid w:val="00A62020"/>
  </w:style>
  <w:style w:type="table" w:customStyle="1" w:styleId="1ff7">
    <w:name w:val="Стиль таблицы1"/>
    <w:uiPriority w:val="99"/>
    <w:rsid w:val="00EF5EC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8">
    <w:name w:val="Сетка таблицы3"/>
    <w:basedOn w:val="a4"/>
    <w:next w:val="af6"/>
    <w:uiPriority w:val="59"/>
    <w:rsid w:val="002635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1">
    <w:name w:val="Основной текст (2)_"/>
    <w:rsid w:val="007C0CFB"/>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7C0C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7C0C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7">
    <w:name w:val="Табличный_таблица_11"/>
    <w:link w:val="118"/>
    <w:qFormat/>
    <w:rsid w:val="0057470C"/>
    <w:pPr>
      <w:jc w:val="center"/>
    </w:pPr>
    <w:rPr>
      <w:sz w:val="22"/>
      <w:szCs w:val="22"/>
    </w:rPr>
  </w:style>
  <w:style w:type="character" w:customStyle="1" w:styleId="118">
    <w:name w:val="Табличный_таблица_11 Знак"/>
    <w:link w:val="117"/>
    <w:rsid w:val="0057470C"/>
    <w:rPr>
      <w:sz w:val="22"/>
      <w:szCs w:val="22"/>
      <w:lang w:bidi="ar-SA"/>
    </w:rPr>
  </w:style>
  <w:style w:type="character" w:customStyle="1" w:styleId="afffffffd">
    <w:name w:val="Текст_Обычный"/>
    <w:qFormat/>
    <w:rsid w:val="0057470C"/>
    <w:rPr>
      <w:b w:val="0"/>
    </w:rPr>
  </w:style>
  <w:style w:type="character" w:customStyle="1" w:styleId="31">
    <w:name w:val="Заголовок 3 Знак1"/>
    <w:aliases w:val=" Знак3 Знак,Заголовок 3 Знак Знак,Знак3 Знак,Знак19 Знак,Заголовок главный Знак, Знак19 Знак"/>
    <w:link w:val="3"/>
    <w:rsid w:val="00FA4765"/>
    <w:rPr>
      <w:rFonts w:ascii="Arial" w:hAnsi="Arial" w:cs="Arial"/>
      <w:b/>
      <w:bCs/>
      <w:sz w:val="26"/>
      <w:szCs w:val="26"/>
    </w:rPr>
  </w:style>
  <w:style w:type="numbering" w:customStyle="1" w:styleId="4a">
    <w:name w:val="Нет списка4"/>
    <w:next w:val="a5"/>
    <w:semiHidden/>
    <w:rsid w:val="00134C65"/>
  </w:style>
  <w:style w:type="numbering" w:customStyle="1" w:styleId="1111114">
    <w:name w:val="1 / 1.1 / 1.1.14"/>
    <w:basedOn w:val="a5"/>
    <w:next w:val="111111"/>
    <w:semiHidden/>
    <w:rsid w:val="00134C65"/>
  </w:style>
  <w:style w:type="numbering" w:customStyle="1" w:styleId="1ai4">
    <w:name w:val="1 / a / i4"/>
    <w:basedOn w:val="a5"/>
    <w:next w:val="1ai"/>
    <w:semiHidden/>
    <w:rsid w:val="00134C65"/>
  </w:style>
  <w:style w:type="numbering" w:customStyle="1" w:styleId="4b">
    <w:name w:val="Статья / Раздел4"/>
    <w:basedOn w:val="a5"/>
    <w:next w:val="affffff6"/>
    <w:semiHidden/>
    <w:rsid w:val="00134C65"/>
  </w:style>
  <w:style w:type="numbering" w:customStyle="1" w:styleId="120">
    <w:name w:val="Нет списка12"/>
    <w:next w:val="a5"/>
    <w:semiHidden/>
    <w:rsid w:val="00134C65"/>
  </w:style>
  <w:style w:type="numbering" w:customStyle="1" w:styleId="11111112">
    <w:name w:val="1 / 1.1 / 1.1.112"/>
    <w:basedOn w:val="a5"/>
    <w:next w:val="111111"/>
    <w:semiHidden/>
    <w:rsid w:val="00134C65"/>
  </w:style>
  <w:style w:type="numbering" w:customStyle="1" w:styleId="1ai12">
    <w:name w:val="1 / a / i12"/>
    <w:basedOn w:val="a5"/>
    <w:next w:val="1ai"/>
    <w:semiHidden/>
    <w:rsid w:val="00134C65"/>
  </w:style>
  <w:style w:type="numbering" w:customStyle="1" w:styleId="121">
    <w:name w:val="Статья / Раздел12"/>
    <w:basedOn w:val="a5"/>
    <w:next w:val="affffff6"/>
    <w:semiHidden/>
    <w:rsid w:val="00134C65"/>
  </w:style>
  <w:style w:type="numbering" w:customStyle="1" w:styleId="220">
    <w:name w:val="Нет списка22"/>
    <w:next w:val="a5"/>
    <w:semiHidden/>
    <w:rsid w:val="00134C65"/>
  </w:style>
  <w:style w:type="numbering" w:customStyle="1" w:styleId="11111122">
    <w:name w:val="1 / 1.1 / 1.1.122"/>
    <w:basedOn w:val="a5"/>
    <w:next w:val="111111"/>
    <w:semiHidden/>
    <w:rsid w:val="00134C65"/>
  </w:style>
  <w:style w:type="numbering" w:customStyle="1" w:styleId="1ai22">
    <w:name w:val="1 / a / i22"/>
    <w:basedOn w:val="a5"/>
    <w:next w:val="1ai"/>
    <w:semiHidden/>
    <w:rsid w:val="00134C65"/>
  </w:style>
  <w:style w:type="numbering" w:customStyle="1" w:styleId="221">
    <w:name w:val="Статья / Раздел22"/>
    <w:basedOn w:val="a5"/>
    <w:next w:val="affffff6"/>
    <w:semiHidden/>
    <w:rsid w:val="00134C65"/>
  </w:style>
  <w:style w:type="paragraph" w:customStyle="1" w:styleId="1ff8">
    <w:name w:val="1"/>
    <w:basedOn w:val="a1"/>
    <w:rsid w:val="00134C65"/>
    <w:pPr>
      <w:autoSpaceDE w:val="0"/>
      <w:autoSpaceDN w:val="0"/>
      <w:spacing w:after="160" w:line="240" w:lineRule="exact"/>
    </w:pPr>
    <w:rPr>
      <w:rFonts w:ascii="Arial" w:eastAsia="MS Mincho" w:hAnsi="Arial" w:cs="Arial"/>
      <w:b/>
      <w:sz w:val="20"/>
      <w:szCs w:val="20"/>
      <w:lang w:val="en-US" w:eastAsia="de-DE"/>
    </w:rPr>
  </w:style>
  <w:style w:type="numbering" w:customStyle="1" w:styleId="311">
    <w:name w:val="Нет списка31"/>
    <w:next w:val="a5"/>
    <w:semiHidden/>
    <w:rsid w:val="00134C65"/>
  </w:style>
  <w:style w:type="numbering" w:customStyle="1" w:styleId="11111131">
    <w:name w:val="1 / 1.1 / 1.1.131"/>
    <w:basedOn w:val="a5"/>
    <w:next w:val="111111"/>
    <w:semiHidden/>
    <w:rsid w:val="00134C65"/>
  </w:style>
  <w:style w:type="numbering" w:customStyle="1" w:styleId="1ai31">
    <w:name w:val="1 / a / i31"/>
    <w:basedOn w:val="a5"/>
    <w:next w:val="1ai"/>
    <w:semiHidden/>
    <w:rsid w:val="00134C65"/>
  </w:style>
  <w:style w:type="numbering" w:customStyle="1" w:styleId="313">
    <w:name w:val="Статья / Раздел31"/>
    <w:basedOn w:val="a5"/>
    <w:next w:val="affffff6"/>
    <w:semiHidden/>
    <w:rsid w:val="00134C65"/>
  </w:style>
  <w:style w:type="numbering" w:customStyle="1" w:styleId="1110">
    <w:name w:val="Нет списка111"/>
    <w:next w:val="a5"/>
    <w:semiHidden/>
    <w:rsid w:val="00134C65"/>
  </w:style>
  <w:style w:type="numbering" w:customStyle="1" w:styleId="111111111">
    <w:name w:val="1 / 1.1 / 1.1.1111"/>
    <w:basedOn w:val="a5"/>
    <w:next w:val="111111"/>
    <w:semiHidden/>
    <w:rsid w:val="00134C65"/>
  </w:style>
  <w:style w:type="numbering" w:customStyle="1" w:styleId="1ai111">
    <w:name w:val="1 / a / i111"/>
    <w:basedOn w:val="a5"/>
    <w:next w:val="1ai"/>
    <w:semiHidden/>
    <w:rsid w:val="00134C65"/>
  </w:style>
  <w:style w:type="numbering" w:customStyle="1" w:styleId="1111">
    <w:name w:val="Статья / Раздел111"/>
    <w:basedOn w:val="a5"/>
    <w:next w:val="affffff6"/>
    <w:semiHidden/>
    <w:rsid w:val="00134C65"/>
  </w:style>
  <w:style w:type="numbering" w:customStyle="1" w:styleId="2110">
    <w:name w:val="Нет списка211"/>
    <w:next w:val="a5"/>
    <w:semiHidden/>
    <w:rsid w:val="00134C65"/>
  </w:style>
  <w:style w:type="numbering" w:customStyle="1" w:styleId="111111211">
    <w:name w:val="1 / 1.1 / 1.1.1211"/>
    <w:basedOn w:val="a5"/>
    <w:next w:val="111111"/>
    <w:semiHidden/>
    <w:rsid w:val="00134C65"/>
  </w:style>
  <w:style w:type="numbering" w:customStyle="1" w:styleId="1ai211">
    <w:name w:val="1 / a / i211"/>
    <w:basedOn w:val="a5"/>
    <w:next w:val="1ai"/>
    <w:semiHidden/>
    <w:rsid w:val="00134C65"/>
  </w:style>
  <w:style w:type="numbering" w:customStyle="1" w:styleId="2111">
    <w:name w:val="Статья / Раздел211"/>
    <w:basedOn w:val="a5"/>
    <w:next w:val="affffff6"/>
    <w:semiHidden/>
    <w:rsid w:val="00134C65"/>
  </w:style>
  <w:style w:type="numbering" w:customStyle="1" w:styleId="3110">
    <w:name w:val="Нет списка311"/>
    <w:next w:val="a5"/>
    <w:semiHidden/>
    <w:rsid w:val="00134C65"/>
  </w:style>
  <w:style w:type="numbering" w:customStyle="1" w:styleId="111111311">
    <w:name w:val="1 / 1.1 / 1.1.1311"/>
    <w:basedOn w:val="a5"/>
    <w:next w:val="111111"/>
    <w:semiHidden/>
    <w:rsid w:val="00134C65"/>
  </w:style>
  <w:style w:type="numbering" w:customStyle="1" w:styleId="1ai311">
    <w:name w:val="1 / a / i311"/>
    <w:basedOn w:val="a5"/>
    <w:next w:val="1ai"/>
    <w:semiHidden/>
    <w:rsid w:val="00134C65"/>
  </w:style>
  <w:style w:type="numbering" w:customStyle="1" w:styleId="3111">
    <w:name w:val="Статья / Раздел311"/>
    <w:basedOn w:val="a5"/>
    <w:next w:val="affffff6"/>
    <w:semiHidden/>
    <w:rsid w:val="00134C65"/>
  </w:style>
  <w:style w:type="numbering" w:customStyle="1" w:styleId="11110">
    <w:name w:val="Нет списка1111"/>
    <w:next w:val="a5"/>
    <w:semiHidden/>
    <w:rsid w:val="00134C65"/>
  </w:style>
  <w:style w:type="numbering" w:customStyle="1" w:styleId="1111111111">
    <w:name w:val="1 / 1.1 / 1.1.11111"/>
    <w:basedOn w:val="a5"/>
    <w:next w:val="111111"/>
    <w:semiHidden/>
    <w:rsid w:val="00134C65"/>
    <w:pPr>
      <w:numPr>
        <w:numId w:val="21"/>
      </w:numPr>
    </w:pPr>
  </w:style>
  <w:style w:type="numbering" w:customStyle="1" w:styleId="1ai1111">
    <w:name w:val="1 / a / i1111"/>
    <w:basedOn w:val="a5"/>
    <w:next w:val="1ai"/>
    <w:semiHidden/>
    <w:rsid w:val="00134C65"/>
  </w:style>
  <w:style w:type="numbering" w:customStyle="1" w:styleId="11111">
    <w:name w:val="Статья / Раздел1111"/>
    <w:basedOn w:val="a5"/>
    <w:next w:val="affffff6"/>
    <w:semiHidden/>
    <w:rsid w:val="00134C65"/>
  </w:style>
  <w:style w:type="numbering" w:customStyle="1" w:styleId="21110">
    <w:name w:val="Нет списка2111"/>
    <w:next w:val="a5"/>
    <w:semiHidden/>
    <w:rsid w:val="00134C65"/>
  </w:style>
  <w:style w:type="numbering" w:customStyle="1" w:styleId="1111112111">
    <w:name w:val="1 / 1.1 / 1.1.12111"/>
    <w:basedOn w:val="a5"/>
    <w:next w:val="111111"/>
    <w:semiHidden/>
    <w:rsid w:val="00134C65"/>
    <w:pPr>
      <w:numPr>
        <w:numId w:val="22"/>
      </w:numPr>
    </w:pPr>
  </w:style>
  <w:style w:type="numbering" w:customStyle="1" w:styleId="1ai2111">
    <w:name w:val="1 / a / i2111"/>
    <w:basedOn w:val="a5"/>
    <w:next w:val="1ai"/>
    <w:semiHidden/>
    <w:rsid w:val="00134C65"/>
  </w:style>
  <w:style w:type="numbering" w:customStyle="1" w:styleId="21111">
    <w:name w:val="Статья / Раздел2111"/>
    <w:basedOn w:val="a5"/>
    <w:next w:val="affffff6"/>
    <w:semiHidden/>
    <w:rsid w:val="00134C65"/>
  </w:style>
  <w:style w:type="numbering" w:customStyle="1" w:styleId="410">
    <w:name w:val="Нет списка41"/>
    <w:next w:val="a5"/>
    <w:semiHidden/>
    <w:rsid w:val="00134C65"/>
  </w:style>
  <w:style w:type="numbering" w:customStyle="1" w:styleId="11111141">
    <w:name w:val="1 / 1.1 / 1.1.141"/>
    <w:basedOn w:val="a5"/>
    <w:next w:val="111111"/>
    <w:semiHidden/>
    <w:rsid w:val="00134C65"/>
  </w:style>
  <w:style w:type="numbering" w:customStyle="1" w:styleId="1ai41">
    <w:name w:val="1 / a / i41"/>
    <w:basedOn w:val="a5"/>
    <w:next w:val="1ai"/>
    <w:semiHidden/>
    <w:rsid w:val="00134C65"/>
  </w:style>
  <w:style w:type="numbering" w:customStyle="1" w:styleId="411">
    <w:name w:val="Статья / Раздел41"/>
    <w:basedOn w:val="a5"/>
    <w:next w:val="affffff6"/>
    <w:semiHidden/>
    <w:rsid w:val="00134C65"/>
  </w:style>
  <w:style w:type="numbering" w:customStyle="1" w:styleId="1210">
    <w:name w:val="Нет списка121"/>
    <w:next w:val="a5"/>
    <w:semiHidden/>
    <w:rsid w:val="00134C65"/>
  </w:style>
  <w:style w:type="numbering" w:customStyle="1" w:styleId="111111121">
    <w:name w:val="1 / 1.1 / 1.1.1121"/>
    <w:basedOn w:val="a5"/>
    <w:next w:val="111111"/>
    <w:semiHidden/>
    <w:rsid w:val="00134C65"/>
  </w:style>
  <w:style w:type="numbering" w:customStyle="1" w:styleId="1ai121">
    <w:name w:val="1 / a / i121"/>
    <w:basedOn w:val="a5"/>
    <w:next w:val="1ai"/>
    <w:semiHidden/>
    <w:rsid w:val="00134C65"/>
  </w:style>
  <w:style w:type="numbering" w:customStyle="1" w:styleId="1211">
    <w:name w:val="Статья / Раздел121"/>
    <w:basedOn w:val="a5"/>
    <w:next w:val="affffff6"/>
    <w:semiHidden/>
    <w:rsid w:val="00134C65"/>
  </w:style>
  <w:style w:type="numbering" w:customStyle="1" w:styleId="2210">
    <w:name w:val="Нет списка221"/>
    <w:next w:val="a5"/>
    <w:semiHidden/>
    <w:rsid w:val="00134C65"/>
  </w:style>
  <w:style w:type="numbering" w:customStyle="1" w:styleId="111111221">
    <w:name w:val="1 / 1.1 / 1.1.1221"/>
    <w:basedOn w:val="a5"/>
    <w:next w:val="111111"/>
    <w:semiHidden/>
    <w:rsid w:val="00134C65"/>
  </w:style>
  <w:style w:type="numbering" w:customStyle="1" w:styleId="1ai221">
    <w:name w:val="1 / a / i221"/>
    <w:basedOn w:val="a5"/>
    <w:next w:val="1ai"/>
    <w:semiHidden/>
    <w:rsid w:val="00134C65"/>
  </w:style>
  <w:style w:type="numbering" w:customStyle="1" w:styleId="2211">
    <w:name w:val="Статья / Раздел221"/>
    <w:basedOn w:val="a5"/>
    <w:next w:val="affffff6"/>
    <w:semiHidden/>
    <w:rsid w:val="00134C65"/>
  </w:style>
  <w:style w:type="numbering" w:customStyle="1" w:styleId="320">
    <w:name w:val="Нет списка32"/>
    <w:next w:val="a5"/>
    <w:semiHidden/>
    <w:rsid w:val="00134C65"/>
  </w:style>
  <w:style w:type="numbering" w:customStyle="1" w:styleId="11111132">
    <w:name w:val="1 / 1.1 / 1.1.132"/>
    <w:basedOn w:val="a5"/>
    <w:next w:val="111111"/>
    <w:semiHidden/>
    <w:rsid w:val="00134C65"/>
  </w:style>
  <w:style w:type="numbering" w:customStyle="1" w:styleId="1ai32">
    <w:name w:val="1 / a / i32"/>
    <w:basedOn w:val="a5"/>
    <w:next w:val="1ai"/>
    <w:semiHidden/>
    <w:rsid w:val="00134C65"/>
  </w:style>
  <w:style w:type="numbering" w:customStyle="1" w:styleId="321">
    <w:name w:val="Статья / Раздел32"/>
    <w:basedOn w:val="a5"/>
    <w:next w:val="affffff6"/>
    <w:semiHidden/>
    <w:rsid w:val="00134C65"/>
  </w:style>
  <w:style w:type="numbering" w:customStyle="1" w:styleId="1120">
    <w:name w:val="Нет списка112"/>
    <w:next w:val="a5"/>
    <w:semiHidden/>
    <w:rsid w:val="00134C65"/>
  </w:style>
  <w:style w:type="numbering" w:customStyle="1" w:styleId="111111112">
    <w:name w:val="1 / 1.1 / 1.1.1112"/>
    <w:basedOn w:val="a5"/>
    <w:next w:val="111111"/>
    <w:semiHidden/>
    <w:rsid w:val="00134C65"/>
  </w:style>
  <w:style w:type="numbering" w:customStyle="1" w:styleId="1ai112">
    <w:name w:val="1 / a / i112"/>
    <w:basedOn w:val="a5"/>
    <w:next w:val="1ai"/>
    <w:semiHidden/>
    <w:rsid w:val="00134C65"/>
  </w:style>
  <w:style w:type="numbering" w:customStyle="1" w:styleId="1121">
    <w:name w:val="Статья / Раздел112"/>
    <w:basedOn w:val="a5"/>
    <w:next w:val="affffff6"/>
    <w:semiHidden/>
    <w:rsid w:val="00134C65"/>
  </w:style>
  <w:style w:type="numbering" w:customStyle="1" w:styleId="2120">
    <w:name w:val="Нет списка212"/>
    <w:next w:val="a5"/>
    <w:semiHidden/>
    <w:rsid w:val="00134C65"/>
  </w:style>
  <w:style w:type="numbering" w:customStyle="1" w:styleId="111111212">
    <w:name w:val="1 / 1.1 / 1.1.1212"/>
    <w:basedOn w:val="a5"/>
    <w:next w:val="111111"/>
    <w:semiHidden/>
    <w:rsid w:val="00134C65"/>
  </w:style>
  <w:style w:type="numbering" w:customStyle="1" w:styleId="1ai212">
    <w:name w:val="1 / a / i212"/>
    <w:basedOn w:val="a5"/>
    <w:next w:val="1ai"/>
    <w:semiHidden/>
    <w:rsid w:val="00134C65"/>
  </w:style>
  <w:style w:type="numbering" w:customStyle="1" w:styleId="2121">
    <w:name w:val="Статья / Раздел212"/>
    <w:basedOn w:val="a5"/>
    <w:next w:val="affffff6"/>
    <w:semiHidden/>
    <w:rsid w:val="00134C65"/>
  </w:style>
  <w:style w:type="paragraph" w:customStyle="1" w:styleId="TableParagraph">
    <w:name w:val="Table Paragraph"/>
    <w:basedOn w:val="a1"/>
    <w:uiPriority w:val="1"/>
    <w:qFormat/>
    <w:rsid w:val="00134C65"/>
    <w:pPr>
      <w:widowControl w:val="0"/>
    </w:pPr>
    <w:rPr>
      <w:lang w:val="en-US"/>
    </w:rPr>
  </w:style>
  <w:style w:type="numbering" w:customStyle="1" w:styleId="58">
    <w:name w:val="Нет списка5"/>
    <w:next w:val="a5"/>
    <w:semiHidden/>
    <w:rsid w:val="00134C65"/>
  </w:style>
  <w:style w:type="numbering" w:customStyle="1" w:styleId="1111115">
    <w:name w:val="1 / 1.1 / 1.1.15"/>
    <w:basedOn w:val="a5"/>
    <w:next w:val="111111"/>
    <w:semiHidden/>
    <w:rsid w:val="00134C65"/>
  </w:style>
  <w:style w:type="numbering" w:customStyle="1" w:styleId="1ai5">
    <w:name w:val="1 / a / i5"/>
    <w:basedOn w:val="a5"/>
    <w:next w:val="1ai"/>
    <w:semiHidden/>
    <w:rsid w:val="00134C65"/>
  </w:style>
  <w:style w:type="numbering" w:customStyle="1" w:styleId="59">
    <w:name w:val="Статья / Раздел5"/>
    <w:basedOn w:val="a5"/>
    <w:next w:val="affffff6"/>
    <w:semiHidden/>
    <w:rsid w:val="00134C65"/>
  </w:style>
  <w:style w:type="numbering" w:customStyle="1" w:styleId="130">
    <w:name w:val="Нет списка13"/>
    <w:next w:val="a5"/>
    <w:semiHidden/>
    <w:rsid w:val="00134C65"/>
  </w:style>
  <w:style w:type="numbering" w:customStyle="1" w:styleId="11111113">
    <w:name w:val="1 / 1.1 / 1.1.113"/>
    <w:basedOn w:val="a5"/>
    <w:next w:val="111111"/>
    <w:semiHidden/>
    <w:rsid w:val="00134C65"/>
  </w:style>
  <w:style w:type="numbering" w:customStyle="1" w:styleId="1ai13">
    <w:name w:val="1 / a / i13"/>
    <w:basedOn w:val="a5"/>
    <w:next w:val="1ai"/>
    <w:semiHidden/>
    <w:rsid w:val="00134C65"/>
  </w:style>
  <w:style w:type="numbering" w:customStyle="1" w:styleId="131">
    <w:name w:val="Статья / Раздел13"/>
    <w:basedOn w:val="a5"/>
    <w:next w:val="affffff6"/>
    <w:semiHidden/>
    <w:rsid w:val="00134C65"/>
  </w:style>
  <w:style w:type="numbering" w:customStyle="1" w:styleId="231">
    <w:name w:val="Нет списка23"/>
    <w:next w:val="a5"/>
    <w:semiHidden/>
    <w:rsid w:val="00134C65"/>
  </w:style>
  <w:style w:type="numbering" w:customStyle="1" w:styleId="11111123">
    <w:name w:val="1 / 1.1 / 1.1.123"/>
    <w:basedOn w:val="a5"/>
    <w:next w:val="111111"/>
    <w:semiHidden/>
    <w:rsid w:val="00134C65"/>
  </w:style>
  <w:style w:type="numbering" w:customStyle="1" w:styleId="1ai23">
    <w:name w:val="1 / a / i23"/>
    <w:basedOn w:val="a5"/>
    <w:next w:val="1ai"/>
    <w:semiHidden/>
    <w:rsid w:val="00134C65"/>
  </w:style>
  <w:style w:type="numbering" w:customStyle="1" w:styleId="232">
    <w:name w:val="Статья / Раздел23"/>
    <w:basedOn w:val="a5"/>
    <w:next w:val="affffff6"/>
    <w:semiHidden/>
    <w:rsid w:val="00134C65"/>
  </w:style>
  <w:style w:type="numbering" w:customStyle="1" w:styleId="330">
    <w:name w:val="Нет списка33"/>
    <w:next w:val="a5"/>
    <w:semiHidden/>
    <w:rsid w:val="00134C65"/>
  </w:style>
  <w:style w:type="numbering" w:customStyle="1" w:styleId="11111133">
    <w:name w:val="1 / 1.1 / 1.1.133"/>
    <w:basedOn w:val="a5"/>
    <w:next w:val="111111"/>
    <w:semiHidden/>
    <w:rsid w:val="00134C65"/>
  </w:style>
  <w:style w:type="numbering" w:customStyle="1" w:styleId="1ai33">
    <w:name w:val="1 / a / i33"/>
    <w:basedOn w:val="a5"/>
    <w:next w:val="1ai"/>
    <w:semiHidden/>
    <w:rsid w:val="00134C65"/>
  </w:style>
  <w:style w:type="numbering" w:customStyle="1" w:styleId="331">
    <w:name w:val="Статья / Раздел33"/>
    <w:basedOn w:val="a5"/>
    <w:next w:val="affffff6"/>
    <w:semiHidden/>
    <w:rsid w:val="00134C65"/>
  </w:style>
  <w:style w:type="numbering" w:customStyle="1" w:styleId="1130">
    <w:name w:val="Нет списка113"/>
    <w:next w:val="a5"/>
    <w:semiHidden/>
    <w:rsid w:val="00134C65"/>
  </w:style>
  <w:style w:type="numbering" w:customStyle="1" w:styleId="111111113">
    <w:name w:val="1 / 1.1 / 1.1.1113"/>
    <w:basedOn w:val="a5"/>
    <w:next w:val="111111"/>
    <w:semiHidden/>
    <w:rsid w:val="00134C65"/>
  </w:style>
  <w:style w:type="numbering" w:customStyle="1" w:styleId="1ai113">
    <w:name w:val="1 / a / i113"/>
    <w:basedOn w:val="a5"/>
    <w:next w:val="1ai"/>
    <w:semiHidden/>
    <w:rsid w:val="00134C65"/>
  </w:style>
  <w:style w:type="numbering" w:customStyle="1" w:styleId="1131">
    <w:name w:val="Статья / Раздел113"/>
    <w:basedOn w:val="a5"/>
    <w:next w:val="affffff6"/>
    <w:semiHidden/>
    <w:rsid w:val="00134C65"/>
  </w:style>
  <w:style w:type="numbering" w:customStyle="1" w:styleId="2130">
    <w:name w:val="Нет списка213"/>
    <w:next w:val="a5"/>
    <w:semiHidden/>
    <w:rsid w:val="00134C65"/>
  </w:style>
  <w:style w:type="numbering" w:customStyle="1" w:styleId="111111213">
    <w:name w:val="1 / 1.1 / 1.1.1213"/>
    <w:basedOn w:val="a5"/>
    <w:next w:val="111111"/>
    <w:semiHidden/>
    <w:rsid w:val="00134C65"/>
  </w:style>
  <w:style w:type="numbering" w:customStyle="1" w:styleId="1ai213">
    <w:name w:val="1 / a / i213"/>
    <w:basedOn w:val="a5"/>
    <w:next w:val="1ai"/>
    <w:semiHidden/>
    <w:rsid w:val="00134C65"/>
  </w:style>
  <w:style w:type="numbering" w:customStyle="1" w:styleId="2131">
    <w:name w:val="Статья / Раздел213"/>
    <w:basedOn w:val="a5"/>
    <w:next w:val="affffff6"/>
    <w:semiHidden/>
    <w:rsid w:val="00134C65"/>
  </w:style>
  <w:style w:type="table" w:customStyle="1" w:styleId="TableNormal">
    <w:name w:val="Table Normal"/>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e">
    <w:name w:val="Абзац"/>
    <w:basedOn w:val="a1"/>
    <w:link w:val="affffffff"/>
    <w:qFormat/>
    <w:rsid w:val="00134C65"/>
    <w:pPr>
      <w:spacing w:before="120" w:after="60"/>
      <w:ind w:firstLine="567"/>
      <w:jc w:val="both"/>
    </w:pPr>
    <w:rPr>
      <w:lang w:val="x-none" w:eastAsia="x-none"/>
    </w:rPr>
  </w:style>
  <w:style w:type="character" w:customStyle="1" w:styleId="affffffff">
    <w:name w:val="Абзац Знак"/>
    <w:link w:val="afffffffe"/>
    <w:rsid w:val="00134C65"/>
    <w:rPr>
      <w:sz w:val="24"/>
      <w:szCs w:val="24"/>
      <w:lang w:val="x-none" w:eastAsia="x-none"/>
    </w:rPr>
  </w:style>
  <w:style w:type="paragraph" w:customStyle="1" w:styleId="affffffff0">
    <w:name w:val="Табличный_заголовки"/>
    <w:basedOn w:val="a1"/>
    <w:rsid w:val="00134C65"/>
    <w:pPr>
      <w:keepNext/>
      <w:keepLines/>
      <w:jc w:val="center"/>
    </w:pPr>
    <w:rPr>
      <w:b/>
    </w:rPr>
  </w:style>
  <w:style w:type="paragraph" w:customStyle="1" w:styleId="affffffff1">
    <w:name w:val="Табличный_центр"/>
    <w:basedOn w:val="a1"/>
    <w:rsid w:val="00134C65"/>
    <w:pPr>
      <w:jc w:val="center"/>
    </w:pPr>
  </w:style>
  <w:style w:type="paragraph" w:customStyle="1" w:styleId="affffffff2">
    <w:name w:val="Табличный_слева"/>
    <w:basedOn w:val="a1"/>
    <w:rsid w:val="00134C65"/>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35"/>
    <w:locked/>
    <w:rsid w:val="00134C65"/>
    <w:rPr>
      <w:b/>
      <w:bCs/>
    </w:rPr>
  </w:style>
  <w:style w:type="numbering" w:customStyle="1" w:styleId="63">
    <w:name w:val="Нет списка6"/>
    <w:next w:val="a5"/>
    <w:uiPriority w:val="99"/>
    <w:semiHidden/>
    <w:unhideWhenUsed/>
    <w:rsid w:val="00134C65"/>
  </w:style>
  <w:style w:type="table" w:customStyle="1" w:styleId="314">
    <w:name w:val="Сетка таблицы31"/>
    <w:basedOn w:val="a4"/>
    <w:next w:val="af6"/>
    <w:uiPriority w:val="59"/>
    <w:rsid w:val="00134C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semiHidden/>
    <w:rsid w:val="00134C65"/>
  </w:style>
  <w:style w:type="numbering" w:customStyle="1" w:styleId="1111116">
    <w:name w:val="1 / 1.1 / 1.1.16"/>
    <w:basedOn w:val="a5"/>
    <w:next w:val="111111"/>
    <w:semiHidden/>
    <w:rsid w:val="00134C65"/>
  </w:style>
  <w:style w:type="numbering" w:customStyle="1" w:styleId="1ai6">
    <w:name w:val="1 / a / i6"/>
    <w:basedOn w:val="a5"/>
    <w:next w:val="1ai"/>
    <w:semiHidden/>
    <w:rsid w:val="00134C65"/>
  </w:style>
  <w:style w:type="numbering" w:customStyle="1" w:styleId="64">
    <w:name w:val="Статья / Раздел6"/>
    <w:basedOn w:val="a5"/>
    <w:next w:val="affffff6"/>
    <w:semiHidden/>
    <w:rsid w:val="00134C65"/>
  </w:style>
  <w:style w:type="numbering" w:customStyle="1" w:styleId="140">
    <w:name w:val="Нет списка14"/>
    <w:next w:val="a5"/>
    <w:semiHidden/>
    <w:rsid w:val="00134C65"/>
  </w:style>
  <w:style w:type="numbering" w:customStyle="1" w:styleId="11111114">
    <w:name w:val="1 / 1.1 / 1.1.114"/>
    <w:basedOn w:val="a5"/>
    <w:next w:val="111111"/>
    <w:semiHidden/>
    <w:rsid w:val="00134C65"/>
  </w:style>
  <w:style w:type="numbering" w:customStyle="1" w:styleId="1ai14">
    <w:name w:val="1 / a / i14"/>
    <w:basedOn w:val="a5"/>
    <w:next w:val="1ai"/>
    <w:semiHidden/>
    <w:rsid w:val="00134C65"/>
  </w:style>
  <w:style w:type="numbering" w:customStyle="1" w:styleId="141">
    <w:name w:val="Статья / Раздел14"/>
    <w:basedOn w:val="a5"/>
    <w:next w:val="affffff6"/>
    <w:semiHidden/>
    <w:rsid w:val="00134C65"/>
  </w:style>
  <w:style w:type="numbering" w:customStyle="1" w:styleId="240">
    <w:name w:val="Нет списка24"/>
    <w:next w:val="a5"/>
    <w:semiHidden/>
    <w:rsid w:val="00134C65"/>
  </w:style>
  <w:style w:type="numbering" w:customStyle="1" w:styleId="11111124">
    <w:name w:val="1 / 1.1 / 1.1.124"/>
    <w:basedOn w:val="a5"/>
    <w:next w:val="111111"/>
    <w:semiHidden/>
    <w:rsid w:val="00134C65"/>
  </w:style>
  <w:style w:type="numbering" w:customStyle="1" w:styleId="1ai24">
    <w:name w:val="1 / a / i24"/>
    <w:basedOn w:val="a5"/>
    <w:next w:val="1ai"/>
    <w:semiHidden/>
    <w:rsid w:val="00134C65"/>
  </w:style>
  <w:style w:type="numbering" w:customStyle="1" w:styleId="241">
    <w:name w:val="Статья / Раздел24"/>
    <w:basedOn w:val="a5"/>
    <w:next w:val="affffff6"/>
    <w:semiHidden/>
    <w:rsid w:val="00134C65"/>
  </w:style>
  <w:style w:type="numbering" w:customStyle="1" w:styleId="340">
    <w:name w:val="Нет списка34"/>
    <w:next w:val="a5"/>
    <w:semiHidden/>
    <w:rsid w:val="00134C65"/>
  </w:style>
  <w:style w:type="numbering" w:customStyle="1" w:styleId="11111134">
    <w:name w:val="1 / 1.1 / 1.1.134"/>
    <w:basedOn w:val="a5"/>
    <w:next w:val="111111"/>
    <w:semiHidden/>
    <w:rsid w:val="00134C65"/>
  </w:style>
  <w:style w:type="numbering" w:customStyle="1" w:styleId="1ai34">
    <w:name w:val="1 / a / i34"/>
    <w:basedOn w:val="a5"/>
    <w:next w:val="1ai"/>
    <w:semiHidden/>
    <w:rsid w:val="00134C65"/>
  </w:style>
  <w:style w:type="numbering" w:customStyle="1" w:styleId="341">
    <w:name w:val="Статья / Раздел34"/>
    <w:basedOn w:val="a5"/>
    <w:next w:val="affffff6"/>
    <w:semiHidden/>
    <w:rsid w:val="00134C65"/>
  </w:style>
  <w:style w:type="numbering" w:customStyle="1" w:styleId="1140">
    <w:name w:val="Нет списка114"/>
    <w:next w:val="a5"/>
    <w:semiHidden/>
    <w:rsid w:val="00134C65"/>
  </w:style>
  <w:style w:type="numbering" w:customStyle="1" w:styleId="111111114">
    <w:name w:val="1 / 1.1 / 1.1.1114"/>
    <w:basedOn w:val="a5"/>
    <w:next w:val="111111"/>
    <w:semiHidden/>
    <w:rsid w:val="00134C65"/>
  </w:style>
  <w:style w:type="numbering" w:customStyle="1" w:styleId="1ai114">
    <w:name w:val="1 / a / i114"/>
    <w:basedOn w:val="a5"/>
    <w:next w:val="1ai"/>
    <w:semiHidden/>
    <w:rsid w:val="00134C65"/>
  </w:style>
  <w:style w:type="numbering" w:customStyle="1" w:styleId="1141">
    <w:name w:val="Статья / Раздел114"/>
    <w:basedOn w:val="a5"/>
    <w:next w:val="affffff6"/>
    <w:semiHidden/>
    <w:rsid w:val="00134C65"/>
  </w:style>
  <w:style w:type="numbering" w:customStyle="1" w:styleId="2140">
    <w:name w:val="Нет списка214"/>
    <w:next w:val="a5"/>
    <w:semiHidden/>
    <w:rsid w:val="00134C65"/>
  </w:style>
  <w:style w:type="numbering" w:customStyle="1" w:styleId="111111214">
    <w:name w:val="1 / 1.1 / 1.1.1214"/>
    <w:basedOn w:val="a5"/>
    <w:next w:val="111111"/>
    <w:semiHidden/>
    <w:rsid w:val="00134C65"/>
  </w:style>
  <w:style w:type="numbering" w:customStyle="1" w:styleId="1ai214">
    <w:name w:val="1 / a / i214"/>
    <w:basedOn w:val="a5"/>
    <w:next w:val="1ai"/>
    <w:semiHidden/>
    <w:rsid w:val="00134C65"/>
  </w:style>
  <w:style w:type="numbering" w:customStyle="1" w:styleId="2141">
    <w:name w:val="Статья / Раздел214"/>
    <w:basedOn w:val="a5"/>
    <w:next w:val="affffff6"/>
    <w:semiHidden/>
    <w:rsid w:val="00134C65"/>
  </w:style>
  <w:style w:type="table" w:customStyle="1" w:styleId="3112">
    <w:name w:val="Сетка таблицы311"/>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5"/>
    <w:semiHidden/>
    <w:rsid w:val="00134C65"/>
  </w:style>
  <w:style w:type="numbering" w:customStyle="1" w:styleId="1111117">
    <w:name w:val="1 / 1.1 / 1.1.17"/>
    <w:basedOn w:val="a5"/>
    <w:next w:val="111111"/>
    <w:semiHidden/>
    <w:rsid w:val="00134C65"/>
  </w:style>
  <w:style w:type="numbering" w:customStyle="1" w:styleId="1ai7">
    <w:name w:val="1 / a / i7"/>
    <w:basedOn w:val="a5"/>
    <w:next w:val="1ai"/>
    <w:semiHidden/>
    <w:rsid w:val="00134C65"/>
  </w:style>
  <w:style w:type="numbering" w:customStyle="1" w:styleId="74">
    <w:name w:val="Статья / Раздел7"/>
    <w:basedOn w:val="a5"/>
    <w:next w:val="affffff6"/>
    <w:semiHidden/>
    <w:rsid w:val="00134C65"/>
  </w:style>
  <w:style w:type="numbering" w:customStyle="1" w:styleId="150">
    <w:name w:val="Нет списка15"/>
    <w:next w:val="a5"/>
    <w:semiHidden/>
    <w:rsid w:val="00134C65"/>
  </w:style>
  <w:style w:type="numbering" w:customStyle="1" w:styleId="11111115">
    <w:name w:val="1 / 1.1 / 1.1.115"/>
    <w:basedOn w:val="a5"/>
    <w:next w:val="111111"/>
    <w:semiHidden/>
    <w:rsid w:val="00134C65"/>
  </w:style>
  <w:style w:type="numbering" w:customStyle="1" w:styleId="1ai15">
    <w:name w:val="1 / a / i15"/>
    <w:basedOn w:val="a5"/>
    <w:next w:val="1ai"/>
    <w:semiHidden/>
    <w:rsid w:val="00134C65"/>
  </w:style>
  <w:style w:type="numbering" w:customStyle="1" w:styleId="151">
    <w:name w:val="Статья / Раздел15"/>
    <w:basedOn w:val="a5"/>
    <w:next w:val="affffff6"/>
    <w:semiHidden/>
    <w:rsid w:val="00134C65"/>
  </w:style>
  <w:style w:type="numbering" w:customStyle="1" w:styleId="250">
    <w:name w:val="Нет списка25"/>
    <w:next w:val="a5"/>
    <w:semiHidden/>
    <w:rsid w:val="00134C65"/>
  </w:style>
  <w:style w:type="numbering" w:customStyle="1" w:styleId="11111125">
    <w:name w:val="1 / 1.1 / 1.1.125"/>
    <w:basedOn w:val="a5"/>
    <w:next w:val="111111"/>
    <w:semiHidden/>
    <w:rsid w:val="00134C65"/>
  </w:style>
  <w:style w:type="numbering" w:customStyle="1" w:styleId="1ai25">
    <w:name w:val="1 / a / i25"/>
    <w:basedOn w:val="a5"/>
    <w:next w:val="1ai"/>
    <w:semiHidden/>
    <w:rsid w:val="00134C65"/>
  </w:style>
  <w:style w:type="numbering" w:customStyle="1" w:styleId="251">
    <w:name w:val="Статья / Раздел25"/>
    <w:basedOn w:val="a5"/>
    <w:next w:val="affffff6"/>
    <w:semiHidden/>
    <w:rsid w:val="00134C65"/>
  </w:style>
  <w:style w:type="numbering" w:customStyle="1" w:styleId="350">
    <w:name w:val="Нет списка35"/>
    <w:next w:val="a5"/>
    <w:semiHidden/>
    <w:rsid w:val="00134C65"/>
  </w:style>
  <w:style w:type="numbering" w:customStyle="1" w:styleId="11111135">
    <w:name w:val="1 / 1.1 / 1.1.135"/>
    <w:basedOn w:val="a5"/>
    <w:next w:val="111111"/>
    <w:semiHidden/>
    <w:rsid w:val="00134C65"/>
  </w:style>
  <w:style w:type="numbering" w:customStyle="1" w:styleId="1ai35">
    <w:name w:val="1 / a / i35"/>
    <w:basedOn w:val="a5"/>
    <w:next w:val="1ai"/>
    <w:semiHidden/>
    <w:rsid w:val="00134C65"/>
  </w:style>
  <w:style w:type="numbering" w:customStyle="1" w:styleId="351">
    <w:name w:val="Статья / Раздел35"/>
    <w:basedOn w:val="a5"/>
    <w:next w:val="affffff6"/>
    <w:semiHidden/>
    <w:rsid w:val="00134C65"/>
  </w:style>
  <w:style w:type="numbering" w:customStyle="1" w:styleId="1150">
    <w:name w:val="Нет списка115"/>
    <w:next w:val="a5"/>
    <w:semiHidden/>
    <w:rsid w:val="00134C65"/>
  </w:style>
  <w:style w:type="numbering" w:customStyle="1" w:styleId="111111115">
    <w:name w:val="1 / 1.1 / 1.1.1115"/>
    <w:basedOn w:val="a5"/>
    <w:next w:val="111111"/>
    <w:semiHidden/>
    <w:rsid w:val="00134C65"/>
  </w:style>
  <w:style w:type="numbering" w:customStyle="1" w:styleId="1ai115">
    <w:name w:val="1 / a / i115"/>
    <w:basedOn w:val="a5"/>
    <w:next w:val="1ai"/>
    <w:semiHidden/>
    <w:rsid w:val="00134C65"/>
  </w:style>
  <w:style w:type="numbering" w:customStyle="1" w:styleId="1151">
    <w:name w:val="Статья / Раздел115"/>
    <w:basedOn w:val="a5"/>
    <w:next w:val="affffff6"/>
    <w:semiHidden/>
    <w:rsid w:val="00134C65"/>
  </w:style>
  <w:style w:type="numbering" w:customStyle="1" w:styleId="215">
    <w:name w:val="Нет списка215"/>
    <w:next w:val="a5"/>
    <w:semiHidden/>
    <w:rsid w:val="00134C65"/>
  </w:style>
  <w:style w:type="numbering" w:customStyle="1" w:styleId="111111215">
    <w:name w:val="1 / 1.1 / 1.1.1215"/>
    <w:basedOn w:val="a5"/>
    <w:next w:val="111111"/>
    <w:semiHidden/>
    <w:rsid w:val="00134C65"/>
  </w:style>
  <w:style w:type="numbering" w:customStyle="1" w:styleId="1ai215">
    <w:name w:val="1 / a / i215"/>
    <w:basedOn w:val="a5"/>
    <w:next w:val="1ai"/>
    <w:semiHidden/>
    <w:rsid w:val="00134C65"/>
  </w:style>
  <w:style w:type="numbering" w:customStyle="1" w:styleId="2150">
    <w:name w:val="Статья / Раздел215"/>
    <w:basedOn w:val="a5"/>
    <w:next w:val="affffff6"/>
    <w:semiHidden/>
    <w:rsid w:val="00134C65"/>
  </w:style>
  <w:style w:type="table" w:customStyle="1" w:styleId="322">
    <w:name w:val="Сетка таблицы32"/>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5"/>
    <w:semiHidden/>
    <w:rsid w:val="00134C65"/>
  </w:style>
  <w:style w:type="numbering" w:customStyle="1" w:styleId="1111118">
    <w:name w:val="1 / 1.1 / 1.1.18"/>
    <w:basedOn w:val="a5"/>
    <w:next w:val="111111"/>
    <w:semiHidden/>
    <w:rsid w:val="00134C65"/>
  </w:style>
  <w:style w:type="numbering" w:customStyle="1" w:styleId="1ai8">
    <w:name w:val="1 / a / i8"/>
    <w:basedOn w:val="a5"/>
    <w:next w:val="1ai"/>
    <w:semiHidden/>
    <w:rsid w:val="00134C65"/>
  </w:style>
  <w:style w:type="numbering" w:customStyle="1" w:styleId="84">
    <w:name w:val="Статья / Раздел8"/>
    <w:basedOn w:val="a5"/>
    <w:next w:val="affffff6"/>
    <w:semiHidden/>
    <w:rsid w:val="00134C65"/>
  </w:style>
  <w:style w:type="numbering" w:customStyle="1" w:styleId="160">
    <w:name w:val="Нет списка16"/>
    <w:next w:val="a5"/>
    <w:semiHidden/>
    <w:rsid w:val="00134C65"/>
  </w:style>
  <w:style w:type="numbering" w:customStyle="1" w:styleId="11111116">
    <w:name w:val="1 / 1.1 / 1.1.116"/>
    <w:basedOn w:val="a5"/>
    <w:next w:val="111111"/>
    <w:semiHidden/>
    <w:rsid w:val="00134C65"/>
  </w:style>
  <w:style w:type="numbering" w:customStyle="1" w:styleId="1ai16">
    <w:name w:val="1 / a / i16"/>
    <w:basedOn w:val="a5"/>
    <w:next w:val="1ai"/>
    <w:semiHidden/>
    <w:rsid w:val="00134C65"/>
  </w:style>
  <w:style w:type="numbering" w:customStyle="1" w:styleId="161">
    <w:name w:val="Статья / Раздел16"/>
    <w:basedOn w:val="a5"/>
    <w:next w:val="affffff6"/>
    <w:semiHidden/>
    <w:rsid w:val="00134C65"/>
  </w:style>
  <w:style w:type="numbering" w:customStyle="1" w:styleId="260">
    <w:name w:val="Нет списка26"/>
    <w:next w:val="a5"/>
    <w:semiHidden/>
    <w:rsid w:val="00134C65"/>
  </w:style>
  <w:style w:type="numbering" w:customStyle="1" w:styleId="11111126">
    <w:name w:val="1 / 1.1 / 1.1.126"/>
    <w:basedOn w:val="a5"/>
    <w:next w:val="111111"/>
    <w:semiHidden/>
    <w:rsid w:val="00134C65"/>
  </w:style>
  <w:style w:type="numbering" w:customStyle="1" w:styleId="1ai26">
    <w:name w:val="1 / a / i26"/>
    <w:basedOn w:val="a5"/>
    <w:next w:val="1ai"/>
    <w:semiHidden/>
    <w:rsid w:val="00134C65"/>
  </w:style>
  <w:style w:type="numbering" w:customStyle="1" w:styleId="261">
    <w:name w:val="Статья / Раздел26"/>
    <w:basedOn w:val="a5"/>
    <w:next w:val="affffff6"/>
    <w:semiHidden/>
    <w:rsid w:val="00134C65"/>
  </w:style>
  <w:style w:type="numbering" w:customStyle="1" w:styleId="360">
    <w:name w:val="Нет списка36"/>
    <w:next w:val="a5"/>
    <w:semiHidden/>
    <w:rsid w:val="00134C65"/>
  </w:style>
  <w:style w:type="numbering" w:customStyle="1" w:styleId="11111136">
    <w:name w:val="1 / 1.1 / 1.1.136"/>
    <w:basedOn w:val="a5"/>
    <w:next w:val="111111"/>
    <w:semiHidden/>
    <w:rsid w:val="00134C65"/>
  </w:style>
  <w:style w:type="numbering" w:customStyle="1" w:styleId="1ai36">
    <w:name w:val="1 / a / i36"/>
    <w:basedOn w:val="a5"/>
    <w:next w:val="1ai"/>
    <w:semiHidden/>
    <w:rsid w:val="00134C65"/>
  </w:style>
  <w:style w:type="numbering" w:customStyle="1" w:styleId="361">
    <w:name w:val="Статья / Раздел36"/>
    <w:basedOn w:val="a5"/>
    <w:next w:val="affffff6"/>
    <w:semiHidden/>
    <w:rsid w:val="00134C65"/>
  </w:style>
  <w:style w:type="numbering" w:customStyle="1" w:styleId="1160">
    <w:name w:val="Нет списка116"/>
    <w:next w:val="a5"/>
    <w:semiHidden/>
    <w:rsid w:val="00134C65"/>
  </w:style>
  <w:style w:type="numbering" w:customStyle="1" w:styleId="111111116">
    <w:name w:val="1 / 1.1 / 1.1.1116"/>
    <w:basedOn w:val="a5"/>
    <w:next w:val="111111"/>
    <w:semiHidden/>
    <w:rsid w:val="00134C65"/>
  </w:style>
  <w:style w:type="numbering" w:customStyle="1" w:styleId="1ai116">
    <w:name w:val="1 / a / i116"/>
    <w:basedOn w:val="a5"/>
    <w:next w:val="1ai"/>
    <w:semiHidden/>
    <w:rsid w:val="00134C65"/>
  </w:style>
  <w:style w:type="numbering" w:customStyle="1" w:styleId="1161">
    <w:name w:val="Статья / Раздел116"/>
    <w:basedOn w:val="a5"/>
    <w:next w:val="affffff6"/>
    <w:semiHidden/>
    <w:rsid w:val="00134C65"/>
  </w:style>
  <w:style w:type="numbering" w:customStyle="1" w:styleId="216">
    <w:name w:val="Нет списка216"/>
    <w:next w:val="a5"/>
    <w:semiHidden/>
    <w:rsid w:val="00134C65"/>
  </w:style>
  <w:style w:type="numbering" w:customStyle="1" w:styleId="111111216">
    <w:name w:val="1 / 1.1 / 1.1.1216"/>
    <w:basedOn w:val="a5"/>
    <w:next w:val="111111"/>
    <w:semiHidden/>
    <w:rsid w:val="00134C65"/>
  </w:style>
  <w:style w:type="numbering" w:customStyle="1" w:styleId="1ai216">
    <w:name w:val="1 / a / i216"/>
    <w:basedOn w:val="a5"/>
    <w:next w:val="1ai"/>
    <w:semiHidden/>
    <w:rsid w:val="00134C65"/>
  </w:style>
  <w:style w:type="numbering" w:customStyle="1" w:styleId="2160">
    <w:name w:val="Статья / Раздел216"/>
    <w:basedOn w:val="a5"/>
    <w:next w:val="affffff6"/>
    <w:semiHidden/>
    <w:rsid w:val="00134C65"/>
  </w:style>
  <w:style w:type="table" w:customStyle="1" w:styleId="332">
    <w:name w:val="Сетка таблицы33"/>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5"/>
    <w:semiHidden/>
    <w:rsid w:val="00134C65"/>
  </w:style>
  <w:style w:type="numbering" w:customStyle="1" w:styleId="1111119">
    <w:name w:val="1 / 1.1 / 1.1.19"/>
    <w:basedOn w:val="a5"/>
    <w:next w:val="111111"/>
    <w:semiHidden/>
    <w:rsid w:val="00134C65"/>
  </w:style>
  <w:style w:type="numbering" w:customStyle="1" w:styleId="1ai9">
    <w:name w:val="1 / a / i9"/>
    <w:basedOn w:val="a5"/>
    <w:next w:val="1ai"/>
    <w:semiHidden/>
    <w:rsid w:val="00134C65"/>
  </w:style>
  <w:style w:type="numbering" w:customStyle="1" w:styleId="94">
    <w:name w:val="Статья / Раздел9"/>
    <w:basedOn w:val="a5"/>
    <w:next w:val="affffff6"/>
    <w:semiHidden/>
    <w:rsid w:val="00134C65"/>
  </w:style>
  <w:style w:type="numbering" w:customStyle="1" w:styleId="171">
    <w:name w:val="Нет списка17"/>
    <w:next w:val="a5"/>
    <w:semiHidden/>
    <w:rsid w:val="00134C65"/>
  </w:style>
  <w:style w:type="numbering" w:customStyle="1" w:styleId="11111117">
    <w:name w:val="1 / 1.1 / 1.1.117"/>
    <w:basedOn w:val="a5"/>
    <w:next w:val="111111"/>
    <w:semiHidden/>
    <w:rsid w:val="00134C65"/>
  </w:style>
  <w:style w:type="numbering" w:customStyle="1" w:styleId="1ai17">
    <w:name w:val="1 / a / i17"/>
    <w:basedOn w:val="a5"/>
    <w:next w:val="1ai"/>
    <w:semiHidden/>
    <w:rsid w:val="00134C65"/>
  </w:style>
  <w:style w:type="numbering" w:customStyle="1" w:styleId="172">
    <w:name w:val="Статья / Раздел17"/>
    <w:basedOn w:val="a5"/>
    <w:next w:val="affffff6"/>
    <w:semiHidden/>
    <w:rsid w:val="00134C65"/>
  </w:style>
  <w:style w:type="numbering" w:customStyle="1" w:styleId="270">
    <w:name w:val="Нет списка27"/>
    <w:next w:val="a5"/>
    <w:semiHidden/>
    <w:rsid w:val="00134C65"/>
  </w:style>
  <w:style w:type="numbering" w:customStyle="1" w:styleId="11111127">
    <w:name w:val="1 / 1.1 / 1.1.127"/>
    <w:basedOn w:val="a5"/>
    <w:next w:val="111111"/>
    <w:semiHidden/>
    <w:rsid w:val="00134C65"/>
  </w:style>
  <w:style w:type="numbering" w:customStyle="1" w:styleId="1ai27">
    <w:name w:val="1 / a / i27"/>
    <w:basedOn w:val="a5"/>
    <w:next w:val="1ai"/>
    <w:semiHidden/>
    <w:rsid w:val="00134C65"/>
  </w:style>
  <w:style w:type="numbering" w:customStyle="1" w:styleId="271">
    <w:name w:val="Статья / Раздел27"/>
    <w:basedOn w:val="a5"/>
    <w:next w:val="affffff6"/>
    <w:semiHidden/>
    <w:rsid w:val="00134C65"/>
  </w:style>
  <w:style w:type="numbering" w:customStyle="1" w:styleId="370">
    <w:name w:val="Нет списка37"/>
    <w:next w:val="a5"/>
    <w:semiHidden/>
    <w:rsid w:val="00134C65"/>
  </w:style>
  <w:style w:type="numbering" w:customStyle="1" w:styleId="11111137">
    <w:name w:val="1 / 1.1 / 1.1.137"/>
    <w:basedOn w:val="a5"/>
    <w:next w:val="111111"/>
    <w:semiHidden/>
    <w:rsid w:val="00134C65"/>
  </w:style>
  <w:style w:type="numbering" w:customStyle="1" w:styleId="1ai37">
    <w:name w:val="1 / a / i37"/>
    <w:basedOn w:val="a5"/>
    <w:next w:val="1ai"/>
    <w:semiHidden/>
    <w:rsid w:val="00134C65"/>
  </w:style>
  <w:style w:type="numbering" w:customStyle="1" w:styleId="371">
    <w:name w:val="Статья / Раздел37"/>
    <w:basedOn w:val="a5"/>
    <w:next w:val="affffff6"/>
    <w:semiHidden/>
    <w:rsid w:val="00134C65"/>
  </w:style>
  <w:style w:type="numbering" w:customStyle="1" w:styleId="1170">
    <w:name w:val="Нет списка117"/>
    <w:next w:val="a5"/>
    <w:semiHidden/>
    <w:rsid w:val="00134C65"/>
  </w:style>
  <w:style w:type="numbering" w:customStyle="1" w:styleId="111111117">
    <w:name w:val="1 / 1.1 / 1.1.1117"/>
    <w:basedOn w:val="a5"/>
    <w:next w:val="111111"/>
    <w:semiHidden/>
    <w:rsid w:val="00134C65"/>
    <w:pPr>
      <w:numPr>
        <w:numId w:val="23"/>
      </w:numPr>
    </w:pPr>
  </w:style>
  <w:style w:type="numbering" w:customStyle="1" w:styleId="1ai117">
    <w:name w:val="1 / a / i117"/>
    <w:basedOn w:val="a5"/>
    <w:next w:val="1ai"/>
    <w:semiHidden/>
    <w:rsid w:val="00134C65"/>
    <w:pPr>
      <w:numPr>
        <w:numId w:val="27"/>
      </w:numPr>
    </w:pPr>
  </w:style>
  <w:style w:type="numbering" w:customStyle="1" w:styleId="1171">
    <w:name w:val="Статья / Раздел117"/>
    <w:basedOn w:val="a5"/>
    <w:next w:val="affffff6"/>
    <w:semiHidden/>
    <w:rsid w:val="00134C65"/>
  </w:style>
  <w:style w:type="numbering" w:customStyle="1" w:styleId="2170">
    <w:name w:val="Нет списка217"/>
    <w:next w:val="a5"/>
    <w:semiHidden/>
    <w:rsid w:val="00134C65"/>
  </w:style>
  <w:style w:type="numbering" w:customStyle="1" w:styleId="111111217">
    <w:name w:val="1 / 1.1 / 1.1.1217"/>
    <w:basedOn w:val="a5"/>
    <w:next w:val="111111"/>
    <w:semiHidden/>
    <w:rsid w:val="00134C65"/>
    <w:pPr>
      <w:numPr>
        <w:numId w:val="24"/>
      </w:numPr>
    </w:pPr>
  </w:style>
  <w:style w:type="numbering" w:customStyle="1" w:styleId="1ai217">
    <w:name w:val="1 / a / i217"/>
    <w:basedOn w:val="a5"/>
    <w:next w:val="1ai"/>
    <w:semiHidden/>
    <w:rsid w:val="00134C65"/>
    <w:pPr>
      <w:numPr>
        <w:numId w:val="25"/>
      </w:numPr>
    </w:pPr>
  </w:style>
  <w:style w:type="numbering" w:customStyle="1" w:styleId="217">
    <w:name w:val="Статья / Раздел217"/>
    <w:basedOn w:val="a5"/>
    <w:next w:val="affffff6"/>
    <w:semiHidden/>
    <w:rsid w:val="00134C65"/>
    <w:pPr>
      <w:numPr>
        <w:numId w:val="26"/>
      </w:numPr>
    </w:pPr>
  </w:style>
  <w:style w:type="table" w:customStyle="1" w:styleId="342">
    <w:name w:val="Сетка таблицы34"/>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5"/>
    <w:semiHidden/>
    <w:rsid w:val="00134C65"/>
  </w:style>
  <w:style w:type="numbering" w:customStyle="1" w:styleId="11111110">
    <w:name w:val="1 / 1.1 / 1.1.110"/>
    <w:basedOn w:val="a5"/>
    <w:next w:val="111111"/>
    <w:semiHidden/>
    <w:rsid w:val="00134C65"/>
  </w:style>
  <w:style w:type="numbering" w:customStyle="1" w:styleId="1ai10">
    <w:name w:val="1 / a / i10"/>
    <w:basedOn w:val="a5"/>
    <w:next w:val="1ai"/>
    <w:semiHidden/>
    <w:rsid w:val="00134C65"/>
  </w:style>
  <w:style w:type="numbering" w:customStyle="1" w:styleId="101">
    <w:name w:val="Статья / Раздел10"/>
    <w:basedOn w:val="a5"/>
    <w:next w:val="affffff6"/>
    <w:semiHidden/>
    <w:rsid w:val="00134C65"/>
  </w:style>
  <w:style w:type="numbering" w:customStyle="1" w:styleId="190">
    <w:name w:val="Нет списка19"/>
    <w:next w:val="a5"/>
    <w:semiHidden/>
    <w:rsid w:val="00134C65"/>
  </w:style>
  <w:style w:type="numbering" w:customStyle="1" w:styleId="11111118">
    <w:name w:val="1 / 1.1 / 1.1.118"/>
    <w:basedOn w:val="a5"/>
    <w:next w:val="111111"/>
    <w:semiHidden/>
    <w:rsid w:val="00134C65"/>
  </w:style>
  <w:style w:type="numbering" w:customStyle="1" w:styleId="1ai18">
    <w:name w:val="1 / a / i18"/>
    <w:basedOn w:val="a5"/>
    <w:next w:val="1ai"/>
    <w:semiHidden/>
    <w:rsid w:val="00134C65"/>
  </w:style>
  <w:style w:type="numbering" w:customStyle="1" w:styleId="181">
    <w:name w:val="Статья / Раздел18"/>
    <w:basedOn w:val="a5"/>
    <w:next w:val="affffff6"/>
    <w:semiHidden/>
    <w:rsid w:val="00134C65"/>
  </w:style>
  <w:style w:type="numbering" w:customStyle="1" w:styleId="280">
    <w:name w:val="Нет списка28"/>
    <w:next w:val="a5"/>
    <w:semiHidden/>
    <w:rsid w:val="00134C65"/>
  </w:style>
  <w:style w:type="numbering" w:customStyle="1" w:styleId="11111128">
    <w:name w:val="1 / 1.1 / 1.1.128"/>
    <w:basedOn w:val="a5"/>
    <w:next w:val="111111"/>
    <w:semiHidden/>
    <w:rsid w:val="00134C65"/>
  </w:style>
  <w:style w:type="numbering" w:customStyle="1" w:styleId="1ai28">
    <w:name w:val="1 / a / i28"/>
    <w:basedOn w:val="a5"/>
    <w:next w:val="1ai"/>
    <w:semiHidden/>
    <w:rsid w:val="00134C65"/>
  </w:style>
  <w:style w:type="numbering" w:customStyle="1" w:styleId="281">
    <w:name w:val="Статья / Раздел28"/>
    <w:basedOn w:val="a5"/>
    <w:next w:val="affffff6"/>
    <w:semiHidden/>
    <w:rsid w:val="00134C65"/>
  </w:style>
  <w:style w:type="numbering" w:customStyle="1" w:styleId="380">
    <w:name w:val="Нет списка38"/>
    <w:next w:val="a5"/>
    <w:semiHidden/>
    <w:rsid w:val="00134C65"/>
  </w:style>
  <w:style w:type="numbering" w:customStyle="1" w:styleId="11111138">
    <w:name w:val="1 / 1.1 / 1.1.138"/>
    <w:basedOn w:val="a5"/>
    <w:next w:val="111111"/>
    <w:semiHidden/>
    <w:rsid w:val="00134C65"/>
  </w:style>
  <w:style w:type="numbering" w:customStyle="1" w:styleId="1ai38">
    <w:name w:val="1 / a / i38"/>
    <w:basedOn w:val="a5"/>
    <w:next w:val="1ai"/>
    <w:semiHidden/>
    <w:rsid w:val="00134C65"/>
  </w:style>
  <w:style w:type="numbering" w:customStyle="1" w:styleId="382">
    <w:name w:val="Статья / Раздел38"/>
    <w:basedOn w:val="a5"/>
    <w:next w:val="affffff6"/>
    <w:semiHidden/>
    <w:rsid w:val="00134C65"/>
  </w:style>
  <w:style w:type="numbering" w:customStyle="1" w:styleId="1180">
    <w:name w:val="Нет списка118"/>
    <w:next w:val="a5"/>
    <w:semiHidden/>
    <w:rsid w:val="00134C65"/>
  </w:style>
  <w:style w:type="numbering" w:customStyle="1" w:styleId="111111118">
    <w:name w:val="1 / 1.1 / 1.1.1118"/>
    <w:basedOn w:val="a5"/>
    <w:next w:val="111111"/>
    <w:semiHidden/>
    <w:rsid w:val="00134C65"/>
  </w:style>
  <w:style w:type="numbering" w:customStyle="1" w:styleId="1ai118">
    <w:name w:val="1 / a / i118"/>
    <w:basedOn w:val="a5"/>
    <w:next w:val="1ai"/>
    <w:semiHidden/>
    <w:rsid w:val="00134C65"/>
  </w:style>
  <w:style w:type="numbering" w:customStyle="1" w:styleId="1182">
    <w:name w:val="Статья / Раздел118"/>
    <w:basedOn w:val="a5"/>
    <w:next w:val="affffff6"/>
    <w:semiHidden/>
    <w:rsid w:val="00134C65"/>
  </w:style>
  <w:style w:type="numbering" w:customStyle="1" w:styleId="218">
    <w:name w:val="Нет списка218"/>
    <w:next w:val="a5"/>
    <w:semiHidden/>
    <w:rsid w:val="00134C65"/>
  </w:style>
  <w:style w:type="numbering" w:customStyle="1" w:styleId="111111218">
    <w:name w:val="1 / 1.1 / 1.1.1218"/>
    <w:basedOn w:val="a5"/>
    <w:next w:val="111111"/>
    <w:semiHidden/>
    <w:rsid w:val="00134C65"/>
  </w:style>
  <w:style w:type="numbering" w:customStyle="1" w:styleId="1ai218">
    <w:name w:val="1 / a / i218"/>
    <w:basedOn w:val="a5"/>
    <w:next w:val="1ai"/>
    <w:semiHidden/>
    <w:rsid w:val="00134C65"/>
  </w:style>
  <w:style w:type="numbering" w:customStyle="1" w:styleId="2180">
    <w:name w:val="Статья / Раздел218"/>
    <w:basedOn w:val="a5"/>
    <w:next w:val="affffff6"/>
    <w:semiHidden/>
    <w:rsid w:val="00134C65"/>
  </w:style>
  <w:style w:type="table" w:customStyle="1" w:styleId="352">
    <w:name w:val="Сетка таблицы35"/>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5"/>
    <w:semiHidden/>
    <w:rsid w:val="00971CAA"/>
  </w:style>
  <w:style w:type="numbering" w:customStyle="1" w:styleId="11111119">
    <w:name w:val="1 / 1.1 / 1.1.119"/>
    <w:basedOn w:val="a5"/>
    <w:next w:val="111111"/>
    <w:semiHidden/>
    <w:rsid w:val="00971CAA"/>
    <w:pPr>
      <w:numPr>
        <w:numId w:val="16"/>
      </w:numPr>
    </w:pPr>
  </w:style>
  <w:style w:type="numbering" w:customStyle="1" w:styleId="1ai19">
    <w:name w:val="1 / a / i19"/>
    <w:basedOn w:val="a5"/>
    <w:next w:val="1ai"/>
    <w:semiHidden/>
    <w:rsid w:val="00971CAA"/>
    <w:pPr>
      <w:numPr>
        <w:numId w:val="17"/>
      </w:numPr>
    </w:pPr>
  </w:style>
  <w:style w:type="numbering" w:customStyle="1" w:styleId="19">
    <w:name w:val="Статья / Раздел19"/>
    <w:basedOn w:val="a5"/>
    <w:next w:val="affffff6"/>
    <w:semiHidden/>
    <w:rsid w:val="00971CAA"/>
    <w:pPr>
      <w:numPr>
        <w:numId w:val="18"/>
      </w:numPr>
    </w:pPr>
  </w:style>
  <w:style w:type="numbering" w:customStyle="1" w:styleId="1100">
    <w:name w:val="Нет списка110"/>
    <w:next w:val="a5"/>
    <w:semiHidden/>
    <w:rsid w:val="00971CAA"/>
  </w:style>
  <w:style w:type="numbering" w:customStyle="1" w:styleId="111111110">
    <w:name w:val="1 / 1.1 / 1.1.1110"/>
    <w:basedOn w:val="a5"/>
    <w:next w:val="111111"/>
    <w:semiHidden/>
    <w:rsid w:val="00971CAA"/>
  </w:style>
  <w:style w:type="numbering" w:customStyle="1" w:styleId="1ai110">
    <w:name w:val="1 / a / i110"/>
    <w:basedOn w:val="a5"/>
    <w:next w:val="1ai"/>
    <w:semiHidden/>
    <w:rsid w:val="00971CAA"/>
    <w:pPr>
      <w:numPr>
        <w:numId w:val="14"/>
      </w:numPr>
    </w:pPr>
  </w:style>
  <w:style w:type="numbering" w:customStyle="1" w:styleId="110">
    <w:name w:val="Статья / Раздел110"/>
    <w:basedOn w:val="a5"/>
    <w:next w:val="affffff6"/>
    <w:semiHidden/>
    <w:rsid w:val="00971CAA"/>
    <w:pPr>
      <w:numPr>
        <w:numId w:val="15"/>
      </w:numPr>
    </w:pPr>
  </w:style>
  <w:style w:type="numbering" w:customStyle="1" w:styleId="290">
    <w:name w:val="Нет списка29"/>
    <w:next w:val="a5"/>
    <w:semiHidden/>
    <w:rsid w:val="00971CAA"/>
  </w:style>
  <w:style w:type="numbering" w:customStyle="1" w:styleId="11111129">
    <w:name w:val="1 / 1.1 / 1.1.129"/>
    <w:basedOn w:val="a5"/>
    <w:next w:val="111111"/>
    <w:semiHidden/>
    <w:rsid w:val="00971CAA"/>
  </w:style>
  <w:style w:type="numbering" w:customStyle="1" w:styleId="1ai29">
    <w:name w:val="1 / a / i29"/>
    <w:basedOn w:val="a5"/>
    <w:next w:val="1ai"/>
    <w:semiHidden/>
    <w:rsid w:val="00971CAA"/>
  </w:style>
  <w:style w:type="numbering" w:customStyle="1" w:styleId="29">
    <w:name w:val="Статья / Раздел29"/>
    <w:basedOn w:val="a5"/>
    <w:next w:val="affffff6"/>
    <w:semiHidden/>
    <w:rsid w:val="00971CAA"/>
    <w:pPr>
      <w:numPr>
        <w:numId w:val="13"/>
      </w:numPr>
    </w:pPr>
  </w:style>
  <w:style w:type="numbering" w:customStyle="1" w:styleId="390">
    <w:name w:val="Нет списка39"/>
    <w:next w:val="a5"/>
    <w:semiHidden/>
    <w:rsid w:val="00971CAA"/>
  </w:style>
  <w:style w:type="numbering" w:customStyle="1" w:styleId="11111139">
    <w:name w:val="1 / 1.1 / 1.1.139"/>
    <w:basedOn w:val="a5"/>
    <w:next w:val="111111"/>
    <w:semiHidden/>
    <w:rsid w:val="00971CAA"/>
  </w:style>
  <w:style w:type="numbering" w:customStyle="1" w:styleId="1ai39">
    <w:name w:val="1 / a / i39"/>
    <w:basedOn w:val="a5"/>
    <w:next w:val="1ai"/>
    <w:semiHidden/>
    <w:rsid w:val="00971CAA"/>
  </w:style>
  <w:style w:type="numbering" w:customStyle="1" w:styleId="391">
    <w:name w:val="Статья / Раздел39"/>
    <w:basedOn w:val="a5"/>
    <w:next w:val="affffff6"/>
    <w:semiHidden/>
    <w:rsid w:val="00971CAA"/>
  </w:style>
  <w:style w:type="numbering" w:customStyle="1" w:styleId="119">
    <w:name w:val="Нет списка119"/>
    <w:next w:val="a5"/>
    <w:semiHidden/>
    <w:rsid w:val="00971CAA"/>
  </w:style>
  <w:style w:type="numbering" w:customStyle="1" w:styleId="111111119">
    <w:name w:val="1 / 1.1 / 1.1.1119"/>
    <w:basedOn w:val="a5"/>
    <w:next w:val="111111"/>
    <w:semiHidden/>
    <w:rsid w:val="00971CAA"/>
  </w:style>
  <w:style w:type="numbering" w:customStyle="1" w:styleId="1ai119">
    <w:name w:val="1 / a / i119"/>
    <w:basedOn w:val="a5"/>
    <w:next w:val="1ai"/>
    <w:semiHidden/>
    <w:rsid w:val="00971CAA"/>
  </w:style>
  <w:style w:type="numbering" w:customStyle="1" w:styleId="1190">
    <w:name w:val="Статья / Раздел119"/>
    <w:basedOn w:val="a5"/>
    <w:next w:val="affffff6"/>
    <w:semiHidden/>
    <w:rsid w:val="00971CAA"/>
  </w:style>
  <w:style w:type="numbering" w:customStyle="1" w:styleId="219">
    <w:name w:val="Нет списка219"/>
    <w:next w:val="a5"/>
    <w:semiHidden/>
    <w:rsid w:val="00971CAA"/>
  </w:style>
  <w:style w:type="numbering" w:customStyle="1" w:styleId="111111219">
    <w:name w:val="1 / 1.1 / 1.1.1219"/>
    <w:basedOn w:val="a5"/>
    <w:next w:val="111111"/>
    <w:semiHidden/>
    <w:rsid w:val="00971CAA"/>
  </w:style>
  <w:style w:type="numbering" w:customStyle="1" w:styleId="1ai219">
    <w:name w:val="1 / a / i219"/>
    <w:basedOn w:val="a5"/>
    <w:next w:val="1ai"/>
    <w:semiHidden/>
    <w:rsid w:val="00971CAA"/>
  </w:style>
  <w:style w:type="numbering" w:customStyle="1" w:styleId="2190">
    <w:name w:val="Статья / Раздел219"/>
    <w:basedOn w:val="a5"/>
    <w:next w:val="affffff6"/>
    <w:semiHidden/>
    <w:rsid w:val="00971CAA"/>
  </w:style>
  <w:style w:type="numbering" w:customStyle="1" w:styleId="3120">
    <w:name w:val="Нет списка312"/>
    <w:next w:val="a5"/>
    <w:semiHidden/>
    <w:rsid w:val="00971CAA"/>
  </w:style>
  <w:style w:type="numbering" w:customStyle="1" w:styleId="111111312">
    <w:name w:val="1 / 1.1 / 1.1.1312"/>
    <w:basedOn w:val="a5"/>
    <w:next w:val="111111"/>
    <w:semiHidden/>
    <w:rsid w:val="00971CAA"/>
  </w:style>
  <w:style w:type="numbering" w:customStyle="1" w:styleId="1ai312">
    <w:name w:val="1 / a / i312"/>
    <w:basedOn w:val="a5"/>
    <w:next w:val="1ai"/>
    <w:semiHidden/>
    <w:rsid w:val="00971CAA"/>
  </w:style>
  <w:style w:type="numbering" w:customStyle="1" w:styleId="312">
    <w:name w:val="Статья / Раздел312"/>
    <w:basedOn w:val="a5"/>
    <w:next w:val="affffff6"/>
    <w:semiHidden/>
    <w:rsid w:val="00971CAA"/>
    <w:pPr>
      <w:numPr>
        <w:numId w:val="9"/>
      </w:numPr>
    </w:pPr>
  </w:style>
  <w:style w:type="numbering" w:customStyle="1" w:styleId="1112">
    <w:name w:val="Нет списка1112"/>
    <w:next w:val="a5"/>
    <w:semiHidden/>
    <w:rsid w:val="00971CAA"/>
  </w:style>
  <w:style w:type="numbering" w:customStyle="1" w:styleId="1111111112">
    <w:name w:val="1 / 1.1 / 1.1.11112"/>
    <w:basedOn w:val="a5"/>
    <w:next w:val="111111"/>
    <w:semiHidden/>
    <w:rsid w:val="00971CAA"/>
  </w:style>
  <w:style w:type="numbering" w:customStyle="1" w:styleId="1ai1112">
    <w:name w:val="1 / a / i1112"/>
    <w:basedOn w:val="a5"/>
    <w:next w:val="1ai"/>
    <w:semiHidden/>
    <w:rsid w:val="00971CAA"/>
  </w:style>
  <w:style w:type="numbering" w:customStyle="1" w:styleId="11120">
    <w:name w:val="Статья / Раздел1112"/>
    <w:basedOn w:val="a5"/>
    <w:next w:val="affffff6"/>
    <w:semiHidden/>
    <w:rsid w:val="00971CAA"/>
  </w:style>
  <w:style w:type="numbering" w:customStyle="1" w:styleId="2112">
    <w:name w:val="Нет списка2112"/>
    <w:next w:val="a5"/>
    <w:semiHidden/>
    <w:rsid w:val="00971CAA"/>
  </w:style>
  <w:style w:type="numbering" w:customStyle="1" w:styleId="1111112112">
    <w:name w:val="1 / 1.1 / 1.1.12112"/>
    <w:basedOn w:val="a5"/>
    <w:next w:val="111111"/>
    <w:semiHidden/>
    <w:rsid w:val="00971CAA"/>
  </w:style>
  <w:style w:type="numbering" w:customStyle="1" w:styleId="1ai2112">
    <w:name w:val="1 / a / i2112"/>
    <w:basedOn w:val="a5"/>
    <w:next w:val="1ai"/>
    <w:semiHidden/>
    <w:rsid w:val="00971CAA"/>
  </w:style>
  <w:style w:type="numbering" w:customStyle="1" w:styleId="21120">
    <w:name w:val="Статья / Раздел2112"/>
    <w:basedOn w:val="a5"/>
    <w:next w:val="affffff6"/>
    <w:semiHidden/>
    <w:rsid w:val="00971CAA"/>
  </w:style>
  <w:style w:type="numbering" w:customStyle="1" w:styleId="420">
    <w:name w:val="Нет списка42"/>
    <w:next w:val="a5"/>
    <w:semiHidden/>
    <w:rsid w:val="00971CAA"/>
  </w:style>
  <w:style w:type="numbering" w:customStyle="1" w:styleId="11111142">
    <w:name w:val="1 / 1.1 / 1.1.142"/>
    <w:basedOn w:val="a5"/>
    <w:next w:val="111111"/>
    <w:semiHidden/>
    <w:rsid w:val="00971CAA"/>
  </w:style>
  <w:style w:type="numbering" w:customStyle="1" w:styleId="1ai42">
    <w:name w:val="1 / a / i42"/>
    <w:basedOn w:val="a5"/>
    <w:next w:val="1ai"/>
    <w:semiHidden/>
    <w:rsid w:val="00971CAA"/>
  </w:style>
  <w:style w:type="numbering" w:customStyle="1" w:styleId="421">
    <w:name w:val="Статья / Раздел42"/>
    <w:basedOn w:val="a5"/>
    <w:next w:val="affffff6"/>
    <w:semiHidden/>
    <w:rsid w:val="00971CAA"/>
  </w:style>
  <w:style w:type="numbering" w:customStyle="1" w:styleId="122">
    <w:name w:val="Нет списка122"/>
    <w:next w:val="a5"/>
    <w:semiHidden/>
    <w:rsid w:val="00971CAA"/>
  </w:style>
  <w:style w:type="numbering" w:customStyle="1" w:styleId="111111122">
    <w:name w:val="1 / 1.1 / 1.1.1122"/>
    <w:basedOn w:val="a5"/>
    <w:next w:val="111111"/>
    <w:semiHidden/>
    <w:rsid w:val="00971CAA"/>
  </w:style>
  <w:style w:type="numbering" w:customStyle="1" w:styleId="1ai122">
    <w:name w:val="1 / a / i122"/>
    <w:basedOn w:val="a5"/>
    <w:next w:val="1ai"/>
    <w:semiHidden/>
    <w:rsid w:val="00971CAA"/>
  </w:style>
  <w:style w:type="numbering" w:customStyle="1" w:styleId="1220">
    <w:name w:val="Статья / Раздел122"/>
    <w:basedOn w:val="a5"/>
    <w:next w:val="affffff6"/>
    <w:semiHidden/>
    <w:rsid w:val="00971CAA"/>
  </w:style>
  <w:style w:type="numbering" w:customStyle="1" w:styleId="222">
    <w:name w:val="Нет списка222"/>
    <w:next w:val="a5"/>
    <w:semiHidden/>
    <w:rsid w:val="00971CAA"/>
  </w:style>
  <w:style w:type="numbering" w:customStyle="1" w:styleId="111111222">
    <w:name w:val="1 / 1.1 / 1.1.1222"/>
    <w:basedOn w:val="a5"/>
    <w:next w:val="111111"/>
    <w:semiHidden/>
    <w:rsid w:val="00971CAA"/>
  </w:style>
  <w:style w:type="numbering" w:customStyle="1" w:styleId="1ai222">
    <w:name w:val="1 / a / i222"/>
    <w:basedOn w:val="a5"/>
    <w:next w:val="1ai"/>
    <w:semiHidden/>
    <w:rsid w:val="00971CAA"/>
  </w:style>
  <w:style w:type="numbering" w:customStyle="1" w:styleId="2220">
    <w:name w:val="Статья / Раздел222"/>
    <w:basedOn w:val="a5"/>
    <w:next w:val="affffff6"/>
    <w:semiHidden/>
    <w:rsid w:val="00971CAA"/>
  </w:style>
  <w:style w:type="numbering" w:customStyle="1" w:styleId="3210">
    <w:name w:val="Нет списка321"/>
    <w:next w:val="a5"/>
    <w:semiHidden/>
    <w:rsid w:val="00971CAA"/>
  </w:style>
  <w:style w:type="numbering" w:customStyle="1" w:styleId="111111321">
    <w:name w:val="1 / 1.1 / 1.1.1321"/>
    <w:basedOn w:val="a5"/>
    <w:next w:val="111111"/>
    <w:semiHidden/>
    <w:rsid w:val="00971CAA"/>
  </w:style>
  <w:style w:type="numbering" w:customStyle="1" w:styleId="1ai321">
    <w:name w:val="1 / a / i321"/>
    <w:basedOn w:val="a5"/>
    <w:next w:val="1ai"/>
    <w:semiHidden/>
    <w:rsid w:val="00971CAA"/>
  </w:style>
  <w:style w:type="numbering" w:customStyle="1" w:styleId="3211">
    <w:name w:val="Статья / Раздел321"/>
    <w:basedOn w:val="a5"/>
    <w:next w:val="affffff6"/>
    <w:semiHidden/>
    <w:rsid w:val="00971CAA"/>
  </w:style>
  <w:style w:type="numbering" w:customStyle="1" w:styleId="11210">
    <w:name w:val="Нет списка1121"/>
    <w:next w:val="a5"/>
    <w:semiHidden/>
    <w:rsid w:val="00971CAA"/>
  </w:style>
  <w:style w:type="numbering" w:customStyle="1" w:styleId="1111111121">
    <w:name w:val="1 / 1.1 / 1.1.11121"/>
    <w:basedOn w:val="a5"/>
    <w:next w:val="111111"/>
    <w:semiHidden/>
    <w:rsid w:val="00971CAA"/>
  </w:style>
  <w:style w:type="numbering" w:customStyle="1" w:styleId="1ai1121">
    <w:name w:val="1 / a / i1121"/>
    <w:basedOn w:val="a5"/>
    <w:next w:val="1ai"/>
    <w:semiHidden/>
    <w:rsid w:val="00971CAA"/>
  </w:style>
  <w:style w:type="numbering" w:customStyle="1" w:styleId="11211">
    <w:name w:val="Статья / Раздел1121"/>
    <w:basedOn w:val="a5"/>
    <w:next w:val="affffff6"/>
    <w:semiHidden/>
    <w:rsid w:val="00971CAA"/>
  </w:style>
  <w:style w:type="numbering" w:customStyle="1" w:styleId="21210">
    <w:name w:val="Нет списка2121"/>
    <w:next w:val="a5"/>
    <w:semiHidden/>
    <w:rsid w:val="00971CAA"/>
  </w:style>
  <w:style w:type="numbering" w:customStyle="1" w:styleId="1111112121">
    <w:name w:val="1 / 1.1 / 1.1.12121"/>
    <w:basedOn w:val="a5"/>
    <w:next w:val="111111"/>
    <w:semiHidden/>
    <w:rsid w:val="00971CAA"/>
  </w:style>
  <w:style w:type="numbering" w:customStyle="1" w:styleId="1ai2121">
    <w:name w:val="1 / a / i2121"/>
    <w:basedOn w:val="a5"/>
    <w:next w:val="1ai"/>
    <w:semiHidden/>
    <w:rsid w:val="00971CAA"/>
  </w:style>
  <w:style w:type="numbering" w:customStyle="1" w:styleId="21211">
    <w:name w:val="Статья / Раздел2121"/>
    <w:basedOn w:val="a5"/>
    <w:next w:val="affffff6"/>
    <w:semiHidden/>
    <w:rsid w:val="00971CAA"/>
  </w:style>
  <w:style w:type="numbering" w:customStyle="1" w:styleId="510">
    <w:name w:val="Нет списка51"/>
    <w:next w:val="a5"/>
    <w:semiHidden/>
    <w:rsid w:val="00971CAA"/>
  </w:style>
  <w:style w:type="numbering" w:customStyle="1" w:styleId="11111151">
    <w:name w:val="1 / 1.1 / 1.1.151"/>
    <w:basedOn w:val="a5"/>
    <w:next w:val="111111"/>
    <w:semiHidden/>
    <w:rsid w:val="00971CAA"/>
  </w:style>
  <w:style w:type="numbering" w:customStyle="1" w:styleId="1ai51">
    <w:name w:val="1 / a / i51"/>
    <w:basedOn w:val="a5"/>
    <w:next w:val="1ai"/>
    <w:semiHidden/>
    <w:rsid w:val="00971CAA"/>
  </w:style>
  <w:style w:type="numbering" w:customStyle="1" w:styleId="511">
    <w:name w:val="Статья / Раздел51"/>
    <w:basedOn w:val="a5"/>
    <w:next w:val="affffff6"/>
    <w:semiHidden/>
    <w:rsid w:val="00971CAA"/>
  </w:style>
  <w:style w:type="numbering" w:customStyle="1" w:styleId="1310">
    <w:name w:val="Нет списка131"/>
    <w:next w:val="a5"/>
    <w:semiHidden/>
    <w:rsid w:val="00971CAA"/>
  </w:style>
  <w:style w:type="numbering" w:customStyle="1" w:styleId="111111131">
    <w:name w:val="1 / 1.1 / 1.1.1131"/>
    <w:basedOn w:val="a5"/>
    <w:next w:val="111111"/>
    <w:semiHidden/>
    <w:rsid w:val="00971CAA"/>
  </w:style>
  <w:style w:type="numbering" w:customStyle="1" w:styleId="1ai131">
    <w:name w:val="1 / a / i131"/>
    <w:basedOn w:val="a5"/>
    <w:next w:val="1ai"/>
    <w:semiHidden/>
    <w:rsid w:val="00971CAA"/>
  </w:style>
  <w:style w:type="numbering" w:customStyle="1" w:styleId="1311">
    <w:name w:val="Статья / Раздел131"/>
    <w:basedOn w:val="a5"/>
    <w:next w:val="affffff6"/>
    <w:semiHidden/>
    <w:rsid w:val="00971CAA"/>
  </w:style>
  <w:style w:type="numbering" w:customStyle="1" w:styleId="2310">
    <w:name w:val="Нет списка231"/>
    <w:next w:val="a5"/>
    <w:semiHidden/>
    <w:rsid w:val="00971CAA"/>
  </w:style>
  <w:style w:type="numbering" w:customStyle="1" w:styleId="111111231">
    <w:name w:val="1 / 1.1 / 1.1.1231"/>
    <w:basedOn w:val="a5"/>
    <w:next w:val="111111"/>
    <w:semiHidden/>
    <w:rsid w:val="00971CAA"/>
  </w:style>
  <w:style w:type="numbering" w:customStyle="1" w:styleId="1ai231">
    <w:name w:val="1 / a / i231"/>
    <w:basedOn w:val="a5"/>
    <w:next w:val="1ai"/>
    <w:semiHidden/>
    <w:rsid w:val="00971CAA"/>
  </w:style>
  <w:style w:type="numbering" w:customStyle="1" w:styleId="2311">
    <w:name w:val="Статья / Раздел231"/>
    <w:basedOn w:val="a5"/>
    <w:next w:val="affffff6"/>
    <w:semiHidden/>
    <w:rsid w:val="00971CAA"/>
  </w:style>
  <w:style w:type="numbering" w:customStyle="1" w:styleId="3310">
    <w:name w:val="Нет списка331"/>
    <w:next w:val="a5"/>
    <w:semiHidden/>
    <w:rsid w:val="00971CAA"/>
  </w:style>
  <w:style w:type="numbering" w:customStyle="1" w:styleId="111111331">
    <w:name w:val="1 / 1.1 / 1.1.1331"/>
    <w:basedOn w:val="a5"/>
    <w:next w:val="111111"/>
    <w:semiHidden/>
    <w:rsid w:val="00971CAA"/>
  </w:style>
  <w:style w:type="numbering" w:customStyle="1" w:styleId="1ai331">
    <w:name w:val="1 / a / i331"/>
    <w:basedOn w:val="a5"/>
    <w:next w:val="1ai"/>
    <w:semiHidden/>
    <w:rsid w:val="00971CAA"/>
  </w:style>
  <w:style w:type="numbering" w:customStyle="1" w:styleId="3311">
    <w:name w:val="Статья / Раздел331"/>
    <w:basedOn w:val="a5"/>
    <w:next w:val="affffff6"/>
    <w:semiHidden/>
    <w:rsid w:val="00971CAA"/>
  </w:style>
  <w:style w:type="numbering" w:customStyle="1" w:styleId="11310">
    <w:name w:val="Нет списка1131"/>
    <w:next w:val="a5"/>
    <w:semiHidden/>
    <w:rsid w:val="00971CAA"/>
  </w:style>
  <w:style w:type="numbering" w:customStyle="1" w:styleId="1111111131">
    <w:name w:val="1 / 1.1 / 1.1.11131"/>
    <w:basedOn w:val="a5"/>
    <w:next w:val="111111"/>
    <w:semiHidden/>
    <w:rsid w:val="00971CAA"/>
  </w:style>
  <w:style w:type="numbering" w:customStyle="1" w:styleId="1ai1131">
    <w:name w:val="1 / a / i1131"/>
    <w:basedOn w:val="a5"/>
    <w:next w:val="1ai"/>
    <w:semiHidden/>
    <w:rsid w:val="00971CAA"/>
  </w:style>
  <w:style w:type="numbering" w:customStyle="1" w:styleId="11311">
    <w:name w:val="Статья / Раздел1131"/>
    <w:basedOn w:val="a5"/>
    <w:next w:val="affffff6"/>
    <w:semiHidden/>
    <w:rsid w:val="00971CAA"/>
  </w:style>
  <w:style w:type="numbering" w:customStyle="1" w:styleId="21310">
    <w:name w:val="Нет списка2131"/>
    <w:next w:val="a5"/>
    <w:semiHidden/>
    <w:rsid w:val="00971CAA"/>
  </w:style>
  <w:style w:type="numbering" w:customStyle="1" w:styleId="1111112131">
    <w:name w:val="1 / 1.1 / 1.1.12131"/>
    <w:basedOn w:val="a5"/>
    <w:next w:val="111111"/>
    <w:semiHidden/>
    <w:rsid w:val="00971CAA"/>
  </w:style>
  <w:style w:type="numbering" w:customStyle="1" w:styleId="1ai2131">
    <w:name w:val="1 / a / i2131"/>
    <w:basedOn w:val="a5"/>
    <w:next w:val="1ai"/>
    <w:semiHidden/>
    <w:rsid w:val="00971CAA"/>
  </w:style>
  <w:style w:type="numbering" w:customStyle="1" w:styleId="21311">
    <w:name w:val="Статья / Раздел2131"/>
    <w:basedOn w:val="a5"/>
    <w:next w:val="affffff6"/>
    <w:semiHidden/>
    <w:rsid w:val="00971CAA"/>
  </w:style>
  <w:style w:type="numbering" w:customStyle="1" w:styleId="610">
    <w:name w:val="Нет списка61"/>
    <w:next w:val="a5"/>
    <w:uiPriority w:val="99"/>
    <w:semiHidden/>
    <w:unhideWhenUsed/>
    <w:rsid w:val="00971CAA"/>
  </w:style>
  <w:style w:type="table" w:customStyle="1" w:styleId="362">
    <w:name w:val="Сетка таблицы36"/>
    <w:basedOn w:val="a4"/>
    <w:next w:val="af6"/>
    <w:uiPriority w:val="59"/>
    <w:rsid w:val="00971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semiHidden/>
    <w:rsid w:val="00971CAA"/>
  </w:style>
  <w:style w:type="numbering" w:customStyle="1" w:styleId="11111161">
    <w:name w:val="1 / 1.1 / 1.1.161"/>
    <w:basedOn w:val="a5"/>
    <w:next w:val="111111"/>
    <w:semiHidden/>
    <w:rsid w:val="00971CAA"/>
  </w:style>
  <w:style w:type="numbering" w:customStyle="1" w:styleId="1ai61">
    <w:name w:val="1 / a / i61"/>
    <w:basedOn w:val="a5"/>
    <w:next w:val="1ai"/>
    <w:semiHidden/>
    <w:rsid w:val="00971CAA"/>
  </w:style>
  <w:style w:type="numbering" w:customStyle="1" w:styleId="611">
    <w:name w:val="Статья / Раздел61"/>
    <w:basedOn w:val="a5"/>
    <w:next w:val="affffff6"/>
    <w:semiHidden/>
    <w:rsid w:val="00971CAA"/>
  </w:style>
  <w:style w:type="numbering" w:customStyle="1" w:styleId="1410">
    <w:name w:val="Нет списка141"/>
    <w:next w:val="a5"/>
    <w:semiHidden/>
    <w:rsid w:val="00971CAA"/>
  </w:style>
  <w:style w:type="numbering" w:customStyle="1" w:styleId="111111141">
    <w:name w:val="1 / 1.1 / 1.1.1141"/>
    <w:basedOn w:val="a5"/>
    <w:next w:val="111111"/>
    <w:semiHidden/>
    <w:rsid w:val="00971CAA"/>
  </w:style>
  <w:style w:type="numbering" w:customStyle="1" w:styleId="1ai141">
    <w:name w:val="1 / a / i141"/>
    <w:basedOn w:val="a5"/>
    <w:next w:val="1ai"/>
    <w:semiHidden/>
    <w:rsid w:val="00971CAA"/>
  </w:style>
  <w:style w:type="numbering" w:customStyle="1" w:styleId="1411">
    <w:name w:val="Статья / Раздел141"/>
    <w:basedOn w:val="a5"/>
    <w:next w:val="affffff6"/>
    <w:semiHidden/>
    <w:rsid w:val="00971CAA"/>
  </w:style>
  <w:style w:type="numbering" w:customStyle="1" w:styleId="2410">
    <w:name w:val="Нет списка241"/>
    <w:next w:val="a5"/>
    <w:semiHidden/>
    <w:rsid w:val="00971CAA"/>
  </w:style>
  <w:style w:type="numbering" w:customStyle="1" w:styleId="111111241">
    <w:name w:val="1 / 1.1 / 1.1.1241"/>
    <w:basedOn w:val="a5"/>
    <w:next w:val="111111"/>
    <w:semiHidden/>
    <w:rsid w:val="00971CAA"/>
  </w:style>
  <w:style w:type="numbering" w:customStyle="1" w:styleId="1ai241">
    <w:name w:val="1 / a / i241"/>
    <w:basedOn w:val="a5"/>
    <w:next w:val="1ai"/>
    <w:semiHidden/>
    <w:rsid w:val="00971CAA"/>
  </w:style>
  <w:style w:type="numbering" w:customStyle="1" w:styleId="2411">
    <w:name w:val="Статья / Раздел241"/>
    <w:basedOn w:val="a5"/>
    <w:next w:val="affffff6"/>
    <w:semiHidden/>
    <w:rsid w:val="00971CAA"/>
  </w:style>
  <w:style w:type="numbering" w:customStyle="1" w:styleId="3410">
    <w:name w:val="Нет списка341"/>
    <w:next w:val="a5"/>
    <w:semiHidden/>
    <w:rsid w:val="00971CAA"/>
  </w:style>
  <w:style w:type="numbering" w:customStyle="1" w:styleId="111111341">
    <w:name w:val="1 / 1.1 / 1.1.1341"/>
    <w:basedOn w:val="a5"/>
    <w:next w:val="111111"/>
    <w:semiHidden/>
    <w:rsid w:val="00971CAA"/>
  </w:style>
  <w:style w:type="numbering" w:customStyle="1" w:styleId="1ai341">
    <w:name w:val="1 / a / i341"/>
    <w:basedOn w:val="a5"/>
    <w:next w:val="1ai"/>
    <w:semiHidden/>
    <w:rsid w:val="00971CAA"/>
  </w:style>
  <w:style w:type="numbering" w:customStyle="1" w:styleId="3411">
    <w:name w:val="Статья / Раздел341"/>
    <w:basedOn w:val="a5"/>
    <w:next w:val="affffff6"/>
    <w:semiHidden/>
    <w:rsid w:val="00971CAA"/>
  </w:style>
  <w:style w:type="numbering" w:customStyle="1" w:styleId="11410">
    <w:name w:val="Нет списка1141"/>
    <w:next w:val="a5"/>
    <w:semiHidden/>
    <w:rsid w:val="00971CAA"/>
  </w:style>
  <w:style w:type="numbering" w:customStyle="1" w:styleId="1111111141">
    <w:name w:val="1 / 1.1 / 1.1.11141"/>
    <w:basedOn w:val="a5"/>
    <w:next w:val="111111"/>
    <w:semiHidden/>
    <w:rsid w:val="00971CAA"/>
  </w:style>
  <w:style w:type="numbering" w:customStyle="1" w:styleId="1ai1141">
    <w:name w:val="1 / a / i1141"/>
    <w:basedOn w:val="a5"/>
    <w:next w:val="1ai"/>
    <w:semiHidden/>
    <w:rsid w:val="00971CAA"/>
  </w:style>
  <w:style w:type="numbering" w:customStyle="1" w:styleId="11411">
    <w:name w:val="Статья / Раздел1141"/>
    <w:basedOn w:val="a5"/>
    <w:next w:val="affffff6"/>
    <w:semiHidden/>
    <w:rsid w:val="00971CAA"/>
  </w:style>
  <w:style w:type="numbering" w:customStyle="1" w:styleId="21410">
    <w:name w:val="Нет списка2141"/>
    <w:next w:val="a5"/>
    <w:semiHidden/>
    <w:rsid w:val="00971CAA"/>
  </w:style>
  <w:style w:type="numbering" w:customStyle="1" w:styleId="1111112141">
    <w:name w:val="1 / 1.1 / 1.1.12141"/>
    <w:basedOn w:val="a5"/>
    <w:next w:val="111111"/>
    <w:semiHidden/>
    <w:rsid w:val="00971CAA"/>
  </w:style>
  <w:style w:type="numbering" w:customStyle="1" w:styleId="1ai2141">
    <w:name w:val="1 / a / i2141"/>
    <w:basedOn w:val="a5"/>
    <w:next w:val="1ai"/>
    <w:semiHidden/>
    <w:rsid w:val="00971CAA"/>
  </w:style>
  <w:style w:type="numbering" w:customStyle="1" w:styleId="21411">
    <w:name w:val="Статья / Раздел2141"/>
    <w:basedOn w:val="a5"/>
    <w:next w:val="affffff6"/>
    <w:semiHidden/>
    <w:rsid w:val="00971CAA"/>
  </w:style>
  <w:style w:type="table" w:customStyle="1" w:styleId="3121">
    <w:name w:val="Сетка таблицы312"/>
    <w:basedOn w:val="a4"/>
    <w:next w:val="af6"/>
    <w:uiPriority w:val="59"/>
    <w:rsid w:val="00971CA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5"/>
    <w:semiHidden/>
    <w:rsid w:val="00971CAA"/>
  </w:style>
  <w:style w:type="numbering" w:customStyle="1" w:styleId="11111171">
    <w:name w:val="1 / 1.1 / 1.1.171"/>
    <w:basedOn w:val="a5"/>
    <w:next w:val="111111"/>
    <w:semiHidden/>
    <w:rsid w:val="00971CAA"/>
  </w:style>
  <w:style w:type="numbering" w:customStyle="1" w:styleId="1ai71">
    <w:name w:val="1 / a / i71"/>
    <w:basedOn w:val="a5"/>
    <w:next w:val="1ai"/>
    <w:semiHidden/>
    <w:rsid w:val="00971CAA"/>
  </w:style>
  <w:style w:type="numbering" w:customStyle="1" w:styleId="711">
    <w:name w:val="Статья / Раздел71"/>
    <w:basedOn w:val="a5"/>
    <w:next w:val="affffff6"/>
    <w:semiHidden/>
    <w:rsid w:val="00971CAA"/>
  </w:style>
  <w:style w:type="numbering" w:customStyle="1" w:styleId="1510">
    <w:name w:val="Нет списка151"/>
    <w:next w:val="a5"/>
    <w:semiHidden/>
    <w:rsid w:val="00971CAA"/>
  </w:style>
  <w:style w:type="numbering" w:customStyle="1" w:styleId="111111151">
    <w:name w:val="1 / 1.1 / 1.1.1151"/>
    <w:basedOn w:val="a5"/>
    <w:next w:val="111111"/>
    <w:semiHidden/>
    <w:rsid w:val="00971CAA"/>
  </w:style>
  <w:style w:type="numbering" w:customStyle="1" w:styleId="1ai151">
    <w:name w:val="1 / a / i151"/>
    <w:basedOn w:val="a5"/>
    <w:next w:val="1ai"/>
    <w:semiHidden/>
    <w:rsid w:val="00971CAA"/>
  </w:style>
  <w:style w:type="numbering" w:customStyle="1" w:styleId="1511">
    <w:name w:val="Статья / Раздел151"/>
    <w:basedOn w:val="a5"/>
    <w:next w:val="affffff6"/>
    <w:semiHidden/>
    <w:rsid w:val="00971CAA"/>
  </w:style>
  <w:style w:type="numbering" w:customStyle="1" w:styleId="2510">
    <w:name w:val="Нет списка251"/>
    <w:next w:val="a5"/>
    <w:semiHidden/>
    <w:rsid w:val="00971CAA"/>
  </w:style>
  <w:style w:type="numbering" w:customStyle="1" w:styleId="111111251">
    <w:name w:val="1 / 1.1 / 1.1.1251"/>
    <w:basedOn w:val="a5"/>
    <w:next w:val="111111"/>
    <w:semiHidden/>
    <w:rsid w:val="00971CAA"/>
  </w:style>
  <w:style w:type="numbering" w:customStyle="1" w:styleId="1ai251">
    <w:name w:val="1 / a / i251"/>
    <w:basedOn w:val="a5"/>
    <w:next w:val="1ai"/>
    <w:semiHidden/>
    <w:rsid w:val="00971CAA"/>
  </w:style>
  <w:style w:type="numbering" w:customStyle="1" w:styleId="2511">
    <w:name w:val="Статья / Раздел251"/>
    <w:basedOn w:val="a5"/>
    <w:next w:val="affffff6"/>
    <w:semiHidden/>
    <w:rsid w:val="00971CAA"/>
  </w:style>
  <w:style w:type="numbering" w:customStyle="1" w:styleId="3510">
    <w:name w:val="Нет списка351"/>
    <w:next w:val="a5"/>
    <w:semiHidden/>
    <w:rsid w:val="00971CAA"/>
  </w:style>
  <w:style w:type="numbering" w:customStyle="1" w:styleId="111111351">
    <w:name w:val="1 / 1.1 / 1.1.1351"/>
    <w:basedOn w:val="a5"/>
    <w:next w:val="111111"/>
    <w:semiHidden/>
    <w:rsid w:val="00971CAA"/>
  </w:style>
  <w:style w:type="numbering" w:customStyle="1" w:styleId="1ai351">
    <w:name w:val="1 / a / i351"/>
    <w:basedOn w:val="a5"/>
    <w:next w:val="1ai"/>
    <w:semiHidden/>
    <w:rsid w:val="00971CAA"/>
  </w:style>
  <w:style w:type="numbering" w:customStyle="1" w:styleId="3511">
    <w:name w:val="Статья / Раздел351"/>
    <w:basedOn w:val="a5"/>
    <w:next w:val="affffff6"/>
    <w:semiHidden/>
    <w:rsid w:val="00971CAA"/>
  </w:style>
  <w:style w:type="numbering" w:customStyle="1" w:styleId="11510">
    <w:name w:val="Нет списка1151"/>
    <w:next w:val="a5"/>
    <w:semiHidden/>
    <w:rsid w:val="00971CAA"/>
  </w:style>
  <w:style w:type="numbering" w:customStyle="1" w:styleId="1111111151">
    <w:name w:val="1 / 1.1 / 1.1.11151"/>
    <w:basedOn w:val="a5"/>
    <w:next w:val="111111"/>
    <w:semiHidden/>
    <w:rsid w:val="00971CAA"/>
  </w:style>
  <w:style w:type="numbering" w:customStyle="1" w:styleId="1ai1151">
    <w:name w:val="1 / a / i1151"/>
    <w:basedOn w:val="a5"/>
    <w:next w:val="1ai"/>
    <w:semiHidden/>
    <w:rsid w:val="00971CAA"/>
  </w:style>
  <w:style w:type="numbering" w:customStyle="1" w:styleId="11511">
    <w:name w:val="Статья / Раздел1151"/>
    <w:basedOn w:val="a5"/>
    <w:next w:val="affffff6"/>
    <w:semiHidden/>
    <w:rsid w:val="00971CAA"/>
  </w:style>
  <w:style w:type="numbering" w:customStyle="1" w:styleId="2151">
    <w:name w:val="Нет списка2151"/>
    <w:next w:val="a5"/>
    <w:semiHidden/>
    <w:rsid w:val="00971CAA"/>
  </w:style>
  <w:style w:type="numbering" w:customStyle="1" w:styleId="1111112151">
    <w:name w:val="1 / 1.1 / 1.1.12151"/>
    <w:basedOn w:val="a5"/>
    <w:next w:val="111111"/>
    <w:semiHidden/>
    <w:rsid w:val="00971CAA"/>
  </w:style>
  <w:style w:type="numbering" w:customStyle="1" w:styleId="1ai2151">
    <w:name w:val="1 / a / i2151"/>
    <w:basedOn w:val="a5"/>
    <w:next w:val="1ai"/>
    <w:semiHidden/>
    <w:rsid w:val="00971CAA"/>
  </w:style>
  <w:style w:type="numbering" w:customStyle="1" w:styleId="21510">
    <w:name w:val="Статья / Раздел2151"/>
    <w:basedOn w:val="a5"/>
    <w:next w:val="affffff6"/>
    <w:semiHidden/>
    <w:rsid w:val="00971CAA"/>
  </w:style>
  <w:style w:type="numbering" w:customStyle="1" w:styleId="910">
    <w:name w:val="Нет списка91"/>
    <w:next w:val="a5"/>
    <w:semiHidden/>
    <w:rsid w:val="00971CAA"/>
  </w:style>
  <w:style w:type="numbering" w:customStyle="1" w:styleId="11111181">
    <w:name w:val="1 / 1.1 / 1.1.181"/>
    <w:basedOn w:val="a5"/>
    <w:next w:val="111111"/>
    <w:semiHidden/>
    <w:rsid w:val="00971CAA"/>
  </w:style>
  <w:style w:type="numbering" w:customStyle="1" w:styleId="1ai81">
    <w:name w:val="1 / a / i81"/>
    <w:basedOn w:val="a5"/>
    <w:next w:val="1ai"/>
    <w:semiHidden/>
    <w:rsid w:val="00971CAA"/>
  </w:style>
  <w:style w:type="numbering" w:customStyle="1" w:styleId="811">
    <w:name w:val="Статья / Раздел81"/>
    <w:basedOn w:val="a5"/>
    <w:next w:val="affffff6"/>
    <w:semiHidden/>
    <w:rsid w:val="00971CAA"/>
  </w:style>
  <w:style w:type="numbering" w:customStyle="1" w:styleId="1610">
    <w:name w:val="Нет списка161"/>
    <w:next w:val="a5"/>
    <w:semiHidden/>
    <w:rsid w:val="00971CAA"/>
  </w:style>
  <w:style w:type="numbering" w:customStyle="1" w:styleId="111111161">
    <w:name w:val="1 / 1.1 / 1.1.1161"/>
    <w:basedOn w:val="a5"/>
    <w:next w:val="111111"/>
    <w:semiHidden/>
    <w:rsid w:val="00971CAA"/>
  </w:style>
  <w:style w:type="numbering" w:customStyle="1" w:styleId="1ai161">
    <w:name w:val="1 / a / i161"/>
    <w:basedOn w:val="a5"/>
    <w:next w:val="1ai"/>
    <w:semiHidden/>
    <w:rsid w:val="00971CAA"/>
  </w:style>
  <w:style w:type="numbering" w:customStyle="1" w:styleId="1611">
    <w:name w:val="Статья / Раздел161"/>
    <w:basedOn w:val="a5"/>
    <w:next w:val="affffff6"/>
    <w:semiHidden/>
    <w:rsid w:val="00971CAA"/>
  </w:style>
  <w:style w:type="numbering" w:customStyle="1" w:styleId="2610">
    <w:name w:val="Нет списка261"/>
    <w:next w:val="a5"/>
    <w:semiHidden/>
    <w:rsid w:val="00971CAA"/>
  </w:style>
  <w:style w:type="numbering" w:customStyle="1" w:styleId="111111261">
    <w:name w:val="1 / 1.1 / 1.1.1261"/>
    <w:basedOn w:val="a5"/>
    <w:next w:val="111111"/>
    <w:semiHidden/>
    <w:rsid w:val="00971CAA"/>
  </w:style>
  <w:style w:type="numbering" w:customStyle="1" w:styleId="1ai261">
    <w:name w:val="1 / a / i261"/>
    <w:basedOn w:val="a5"/>
    <w:next w:val="1ai"/>
    <w:semiHidden/>
    <w:rsid w:val="00971CAA"/>
  </w:style>
  <w:style w:type="numbering" w:customStyle="1" w:styleId="2611">
    <w:name w:val="Статья / Раздел261"/>
    <w:basedOn w:val="a5"/>
    <w:next w:val="affffff6"/>
    <w:semiHidden/>
    <w:rsid w:val="00971CAA"/>
  </w:style>
  <w:style w:type="numbering" w:customStyle="1" w:styleId="3610">
    <w:name w:val="Нет списка361"/>
    <w:next w:val="a5"/>
    <w:semiHidden/>
    <w:rsid w:val="00971CAA"/>
  </w:style>
  <w:style w:type="numbering" w:customStyle="1" w:styleId="111111361">
    <w:name w:val="1 / 1.1 / 1.1.1361"/>
    <w:basedOn w:val="a5"/>
    <w:next w:val="111111"/>
    <w:semiHidden/>
    <w:rsid w:val="00971CAA"/>
  </w:style>
  <w:style w:type="numbering" w:customStyle="1" w:styleId="1ai361">
    <w:name w:val="1 / a / i361"/>
    <w:basedOn w:val="a5"/>
    <w:next w:val="1ai"/>
    <w:semiHidden/>
    <w:rsid w:val="00971CAA"/>
  </w:style>
  <w:style w:type="numbering" w:customStyle="1" w:styleId="3611">
    <w:name w:val="Статья / Раздел361"/>
    <w:basedOn w:val="a5"/>
    <w:next w:val="affffff6"/>
    <w:semiHidden/>
    <w:rsid w:val="00971CAA"/>
  </w:style>
  <w:style w:type="numbering" w:customStyle="1" w:styleId="11610">
    <w:name w:val="Нет списка1161"/>
    <w:next w:val="a5"/>
    <w:semiHidden/>
    <w:rsid w:val="00971CAA"/>
  </w:style>
  <w:style w:type="numbering" w:customStyle="1" w:styleId="1111111161">
    <w:name w:val="1 / 1.1 / 1.1.11161"/>
    <w:basedOn w:val="a5"/>
    <w:next w:val="111111"/>
    <w:semiHidden/>
    <w:rsid w:val="00971CAA"/>
  </w:style>
  <w:style w:type="numbering" w:customStyle="1" w:styleId="1ai1161">
    <w:name w:val="1 / a / i1161"/>
    <w:basedOn w:val="a5"/>
    <w:next w:val="1ai"/>
    <w:semiHidden/>
    <w:rsid w:val="00971CAA"/>
  </w:style>
  <w:style w:type="numbering" w:customStyle="1" w:styleId="11611">
    <w:name w:val="Статья / Раздел1161"/>
    <w:basedOn w:val="a5"/>
    <w:next w:val="affffff6"/>
    <w:semiHidden/>
    <w:rsid w:val="00971CAA"/>
  </w:style>
  <w:style w:type="numbering" w:customStyle="1" w:styleId="2161">
    <w:name w:val="Нет списка2161"/>
    <w:next w:val="a5"/>
    <w:semiHidden/>
    <w:rsid w:val="00971CAA"/>
  </w:style>
  <w:style w:type="numbering" w:customStyle="1" w:styleId="1111112161">
    <w:name w:val="1 / 1.1 / 1.1.12161"/>
    <w:basedOn w:val="a5"/>
    <w:next w:val="111111"/>
    <w:semiHidden/>
    <w:rsid w:val="00971CAA"/>
  </w:style>
  <w:style w:type="numbering" w:customStyle="1" w:styleId="1ai2161">
    <w:name w:val="1 / a / i2161"/>
    <w:basedOn w:val="a5"/>
    <w:next w:val="1ai"/>
    <w:semiHidden/>
    <w:rsid w:val="00971CAA"/>
  </w:style>
  <w:style w:type="numbering" w:customStyle="1" w:styleId="21610">
    <w:name w:val="Статья / Раздел2161"/>
    <w:basedOn w:val="a5"/>
    <w:next w:val="affffff6"/>
    <w:semiHidden/>
    <w:rsid w:val="00971CAA"/>
  </w:style>
  <w:style w:type="numbering" w:customStyle="1" w:styleId="1010">
    <w:name w:val="Нет списка101"/>
    <w:next w:val="a5"/>
    <w:semiHidden/>
    <w:rsid w:val="00971CAA"/>
  </w:style>
  <w:style w:type="numbering" w:customStyle="1" w:styleId="11111191">
    <w:name w:val="1 / 1.1 / 1.1.191"/>
    <w:basedOn w:val="a5"/>
    <w:next w:val="111111"/>
    <w:semiHidden/>
    <w:rsid w:val="00971CAA"/>
  </w:style>
  <w:style w:type="numbering" w:customStyle="1" w:styleId="1ai91">
    <w:name w:val="1 / a / i91"/>
    <w:basedOn w:val="a5"/>
    <w:next w:val="1ai"/>
    <w:semiHidden/>
    <w:rsid w:val="00971CAA"/>
  </w:style>
  <w:style w:type="numbering" w:customStyle="1" w:styleId="911">
    <w:name w:val="Статья / Раздел91"/>
    <w:basedOn w:val="a5"/>
    <w:next w:val="affffff6"/>
    <w:semiHidden/>
    <w:rsid w:val="00971CAA"/>
  </w:style>
  <w:style w:type="numbering" w:customStyle="1" w:styleId="1710">
    <w:name w:val="Нет списка171"/>
    <w:next w:val="a5"/>
    <w:semiHidden/>
    <w:rsid w:val="00971CAA"/>
  </w:style>
  <w:style w:type="numbering" w:customStyle="1" w:styleId="111111171">
    <w:name w:val="1 / 1.1 / 1.1.1171"/>
    <w:basedOn w:val="a5"/>
    <w:next w:val="111111"/>
    <w:semiHidden/>
    <w:rsid w:val="00971CAA"/>
  </w:style>
  <w:style w:type="numbering" w:customStyle="1" w:styleId="1ai171">
    <w:name w:val="1 / a / i171"/>
    <w:basedOn w:val="a5"/>
    <w:next w:val="1ai"/>
    <w:semiHidden/>
    <w:rsid w:val="00971CAA"/>
  </w:style>
  <w:style w:type="numbering" w:customStyle="1" w:styleId="1711">
    <w:name w:val="Статья / Раздел171"/>
    <w:basedOn w:val="a5"/>
    <w:next w:val="affffff6"/>
    <w:semiHidden/>
    <w:rsid w:val="00971CAA"/>
  </w:style>
  <w:style w:type="numbering" w:customStyle="1" w:styleId="2710">
    <w:name w:val="Нет списка271"/>
    <w:next w:val="a5"/>
    <w:semiHidden/>
    <w:rsid w:val="00971CAA"/>
  </w:style>
  <w:style w:type="numbering" w:customStyle="1" w:styleId="111111271">
    <w:name w:val="1 / 1.1 / 1.1.1271"/>
    <w:basedOn w:val="a5"/>
    <w:next w:val="111111"/>
    <w:semiHidden/>
    <w:rsid w:val="00971CAA"/>
  </w:style>
  <w:style w:type="numbering" w:customStyle="1" w:styleId="1ai271">
    <w:name w:val="1 / a / i271"/>
    <w:basedOn w:val="a5"/>
    <w:next w:val="1ai"/>
    <w:semiHidden/>
    <w:rsid w:val="00971CAA"/>
  </w:style>
  <w:style w:type="numbering" w:customStyle="1" w:styleId="2711">
    <w:name w:val="Статья / Раздел271"/>
    <w:basedOn w:val="a5"/>
    <w:next w:val="affffff6"/>
    <w:semiHidden/>
    <w:rsid w:val="00971CAA"/>
  </w:style>
  <w:style w:type="numbering" w:customStyle="1" w:styleId="3710">
    <w:name w:val="Нет списка371"/>
    <w:next w:val="a5"/>
    <w:semiHidden/>
    <w:rsid w:val="00971CAA"/>
  </w:style>
  <w:style w:type="numbering" w:customStyle="1" w:styleId="111111371">
    <w:name w:val="1 / 1.1 / 1.1.1371"/>
    <w:basedOn w:val="a5"/>
    <w:next w:val="111111"/>
    <w:semiHidden/>
    <w:rsid w:val="00971CAA"/>
  </w:style>
  <w:style w:type="numbering" w:customStyle="1" w:styleId="1ai371">
    <w:name w:val="1 / a / i371"/>
    <w:basedOn w:val="a5"/>
    <w:next w:val="1ai"/>
    <w:semiHidden/>
    <w:rsid w:val="00971CAA"/>
  </w:style>
  <w:style w:type="numbering" w:customStyle="1" w:styleId="3711">
    <w:name w:val="Статья / Раздел371"/>
    <w:basedOn w:val="a5"/>
    <w:next w:val="affffff6"/>
    <w:semiHidden/>
    <w:rsid w:val="00971CAA"/>
  </w:style>
  <w:style w:type="numbering" w:customStyle="1" w:styleId="11710">
    <w:name w:val="Нет списка1171"/>
    <w:next w:val="a5"/>
    <w:semiHidden/>
    <w:rsid w:val="00971CAA"/>
  </w:style>
  <w:style w:type="numbering" w:customStyle="1" w:styleId="1111111171">
    <w:name w:val="1 / 1.1 / 1.1.11171"/>
    <w:basedOn w:val="a5"/>
    <w:next w:val="111111"/>
    <w:semiHidden/>
    <w:rsid w:val="00971CAA"/>
  </w:style>
  <w:style w:type="numbering" w:customStyle="1" w:styleId="1ai1171">
    <w:name w:val="1 / a / i1171"/>
    <w:basedOn w:val="a5"/>
    <w:next w:val="1ai"/>
    <w:semiHidden/>
    <w:rsid w:val="00971CAA"/>
  </w:style>
  <w:style w:type="numbering" w:customStyle="1" w:styleId="11711">
    <w:name w:val="Статья / Раздел1171"/>
    <w:basedOn w:val="a5"/>
    <w:next w:val="affffff6"/>
    <w:semiHidden/>
    <w:rsid w:val="00971CAA"/>
  </w:style>
  <w:style w:type="numbering" w:customStyle="1" w:styleId="2171">
    <w:name w:val="Нет списка2171"/>
    <w:next w:val="a5"/>
    <w:semiHidden/>
    <w:rsid w:val="00971CAA"/>
  </w:style>
  <w:style w:type="numbering" w:customStyle="1" w:styleId="1111112171">
    <w:name w:val="1 / 1.1 / 1.1.12171"/>
    <w:basedOn w:val="a5"/>
    <w:next w:val="111111"/>
    <w:semiHidden/>
    <w:rsid w:val="00971CAA"/>
  </w:style>
  <w:style w:type="numbering" w:customStyle="1" w:styleId="1ai2171">
    <w:name w:val="1 / a / i2171"/>
    <w:basedOn w:val="a5"/>
    <w:next w:val="1ai"/>
    <w:semiHidden/>
    <w:rsid w:val="00971CAA"/>
  </w:style>
  <w:style w:type="numbering" w:customStyle="1" w:styleId="21710">
    <w:name w:val="Статья / Раздел2171"/>
    <w:basedOn w:val="a5"/>
    <w:next w:val="affffff6"/>
    <w:semiHidden/>
    <w:rsid w:val="00971CAA"/>
  </w:style>
  <w:style w:type="numbering" w:customStyle="1" w:styleId="1810">
    <w:name w:val="Нет списка181"/>
    <w:next w:val="a5"/>
    <w:semiHidden/>
    <w:rsid w:val="00971CAA"/>
  </w:style>
  <w:style w:type="numbering" w:customStyle="1" w:styleId="111111101">
    <w:name w:val="1 / 1.1 / 1.1.1101"/>
    <w:basedOn w:val="a5"/>
    <w:next w:val="111111"/>
    <w:semiHidden/>
    <w:rsid w:val="00971CAA"/>
  </w:style>
  <w:style w:type="numbering" w:customStyle="1" w:styleId="1ai101">
    <w:name w:val="1 / a / i101"/>
    <w:basedOn w:val="a5"/>
    <w:next w:val="1ai"/>
    <w:semiHidden/>
    <w:rsid w:val="00971CAA"/>
  </w:style>
  <w:style w:type="numbering" w:customStyle="1" w:styleId="1011">
    <w:name w:val="Статья / Раздел101"/>
    <w:basedOn w:val="a5"/>
    <w:next w:val="affffff6"/>
    <w:semiHidden/>
    <w:rsid w:val="00971CAA"/>
  </w:style>
  <w:style w:type="numbering" w:customStyle="1" w:styleId="191">
    <w:name w:val="Нет списка191"/>
    <w:next w:val="a5"/>
    <w:semiHidden/>
    <w:rsid w:val="00971CAA"/>
  </w:style>
  <w:style w:type="numbering" w:customStyle="1" w:styleId="111111181">
    <w:name w:val="1 / 1.1 / 1.1.1181"/>
    <w:basedOn w:val="a5"/>
    <w:next w:val="111111"/>
    <w:semiHidden/>
    <w:rsid w:val="00971CAA"/>
  </w:style>
  <w:style w:type="numbering" w:customStyle="1" w:styleId="1ai181">
    <w:name w:val="1 / a / i181"/>
    <w:basedOn w:val="a5"/>
    <w:next w:val="1ai"/>
    <w:semiHidden/>
    <w:rsid w:val="00971CAA"/>
  </w:style>
  <w:style w:type="numbering" w:customStyle="1" w:styleId="1811">
    <w:name w:val="Статья / Раздел181"/>
    <w:basedOn w:val="a5"/>
    <w:next w:val="affffff6"/>
    <w:semiHidden/>
    <w:rsid w:val="00971CAA"/>
  </w:style>
  <w:style w:type="numbering" w:customStyle="1" w:styleId="2810">
    <w:name w:val="Нет списка281"/>
    <w:next w:val="a5"/>
    <w:semiHidden/>
    <w:rsid w:val="00971CAA"/>
  </w:style>
  <w:style w:type="numbering" w:customStyle="1" w:styleId="111111281">
    <w:name w:val="1 / 1.1 / 1.1.1281"/>
    <w:basedOn w:val="a5"/>
    <w:next w:val="111111"/>
    <w:semiHidden/>
    <w:rsid w:val="00971CAA"/>
  </w:style>
  <w:style w:type="numbering" w:customStyle="1" w:styleId="1ai281">
    <w:name w:val="1 / a / i281"/>
    <w:basedOn w:val="a5"/>
    <w:next w:val="1ai"/>
    <w:semiHidden/>
    <w:rsid w:val="00971CAA"/>
  </w:style>
  <w:style w:type="numbering" w:customStyle="1" w:styleId="2811">
    <w:name w:val="Статья / Раздел281"/>
    <w:basedOn w:val="a5"/>
    <w:next w:val="affffff6"/>
    <w:semiHidden/>
    <w:rsid w:val="00971CAA"/>
  </w:style>
  <w:style w:type="numbering" w:customStyle="1" w:styleId="3810">
    <w:name w:val="Нет списка381"/>
    <w:next w:val="a5"/>
    <w:semiHidden/>
    <w:rsid w:val="00971CAA"/>
  </w:style>
  <w:style w:type="numbering" w:customStyle="1" w:styleId="111111381">
    <w:name w:val="1 / 1.1 / 1.1.1381"/>
    <w:basedOn w:val="a5"/>
    <w:next w:val="111111"/>
    <w:semiHidden/>
    <w:rsid w:val="00971CAA"/>
    <w:pPr>
      <w:numPr>
        <w:numId w:val="10"/>
      </w:numPr>
    </w:pPr>
  </w:style>
  <w:style w:type="numbering" w:customStyle="1" w:styleId="1ai381">
    <w:name w:val="1 / a / i381"/>
    <w:basedOn w:val="a5"/>
    <w:next w:val="1ai"/>
    <w:semiHidden/>
    <w:rsid w:val="00971CAA"/>
    <w:pPr>
      <w:numPr>
        <w:numId w:val="11"/>
      </w:numPr>
    </w:pPr>
  </w:style>
  <w:style w:type="numbering" w:customStyle="1" w:styleId="381">
    <w:name w:val="Статья / Раздел381"/>
    <w:basedOn w:val="a5"/>
    <w:next w:val="affffff6"/>
    <w:semiHidden/>
    <w:rsid w:val="00971CAA"/>
    <w:pPr>
      <w:numPr>
        <w:numId w:val="12"/>
      </w:numPr>
    </w:pPr>
  </w:style>
  <w:style w:type="numbering" w:customStyle="1" w:styleId="11810">
    <w:name w:val="Нет списка1181"/>
    <w:next w:val="a5"/>
    <w:semiHidden/>
    <w:rsid w:val="00971CAA"/>
  </w:style>
  <w:style w:type="numbering" w:customStyle="1" w:styleId="1111111181">
    <w:name w:val="1 / 1.1 / 1.1.11181"/>
    <w:basedOn w:val="a5"/>
    <w:next w:val="111111"/>
    <w:semiHidden/>
    <w:rsid w:val="00971CAA"/>
    <w:pPr>
      <w:numPr>
        <w:numId w:val="3"/>
      </w:numPr>
    </w:pPr>
  </w:style>
  <w:style w:type="numbering" w:customStyle="1" w:styleId="1ai1181">
    <w:name w:val="1 / a / i1181"/>
    <w:basedOn w:val="a5"/>
    <w:next w:val="1ai"/>
    <w:semiHidden/>
    <w:rsid w:val="00971CAA"/>
    <w:pPr>
      <w:numPr>
        <w:numId w:val="7"/>
      </w:numPr>
    </w:pPr>
  </w:style>
  <w:style w:type="numbering" w:customStyle="1" w:styleId="1181">
    <w:name w:val="Статья / Раздел1181"/>
    <w:basedOn w:val="a5"/>
    <w:next w:val="affffff6"/>
    <w:semiHidden/>
    <w:rsid w:val="00971CAA"/>
    <w:pPr>
      <w:numPr>
        <w:numId w:val="8"/>
      </w:numPr>
    </w:pPr>
  </w:style>
  <w:style w:type="numbering" w:customStyle="1" w:styleId="21810">
    <w:name w:val="Нет списка2181"/>
    <w:next w:val="a5"/>
    <w:semiHidden/>
    <w:rsid w:val="00971CAA"/>
  </w:style>
  <w:style w:type="numbering" w:customStyle="1" w:styleId="1111112181">
    <w:name w:val="1 / 1.1 / 1.1.12181"/>
    <w:basedOn w:val="a5"/>
    <w:next w:val="111111"/>
    <w:semiHidden/>
    <w:rsid w:val="00971CAA"/>
    <w:pPr>
      <w:numPr>
        <w:numId w:val="4"/>
      </w:numPr>
    </w:pPr>
  </w:style>
  <w:style w:type="numbering" w:customStyle="1" w:styleId="1ai2181">
    <w:name w:val="1 / a / i2181"/>
    <w:basedOn w:val="a5"/>
    <w:next w:val="1ai"/>
    <w:semiHidden/>
    <w:rsid w:val="00971CAA"/>
    <w:pPr>
      <w:numPr>
        <w:numId w:val="5"/>
      </w:numPr>
    </w:pPr>
  </w:style>
  <w:style w:type="numbering" w:customStyle="1" w:styleId="2181">
    <w:name w:val="Статья / Раздел2181"/>
    <w:basedOn w:val="a5"/>
    <w:next w:val="affffff6"/>
    <w:semiHidden/>
    <w:rsid w:val="00971CAA"/>
    <w:pPr>
      <w:numPr>
        <w:numId w:val="6"/>
      </w:numPr>
    </w:pPr>
  </w:style>
  <w:style w:type="table" w:customStyle="1" w:styleId="4c">
    <w:name w:val="Сетка таблицы4"/>
    <w:basedOn w:val="a4"/>
    <w:next w:val="af6"/>
    <w:rsid w:val="004F3E0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C333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3355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2F0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7D5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27BA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E12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962D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D7EB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49254E"/>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49254E"/>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A66C9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1"/>
    <w:link w:val="143"/>
    <w:autoRedefine/>
    <w:rsid w:val="00083405"/>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083405"/>
    <w:rPr>
      <w:color w:val="FF0000"/>
      <w:sz w:val="26"/>
      <w:szCs w:val="26"/>
      <w:lang w:val="x-none" w:eastAsia="x-none"/>
    </w:rPr>
  </w:style>
  <w:style w:type="paragraph" w:customStyle="1" w:styleId="affffffff3">
    <w:name w:val="Ячейка таблицы"/>
    <w:basedOn w:val="afffffffa"/>
    <w:link w:val="affffffff4"/>
    <w:qFormat/>
    <w:rsid w:val="00EE5377"/>
    <w:pPr>
      <w:suppressAutoHyphens/>
    </w:pPr>
    <w:rPr>
      <w:rFonts w:ascii="Arial" w:hAnsi="Arial" w:cs="Arial"/>
      <w:sz w:val="20"/>
      <w:szCs w:val="32"/>
      <w:lang w:eastAsia="ar-SA"/>
    </w:rPr>
  </w:style>
  <w:style w:type="character" w:customStyle="1" w:styleId="affffffff4">
    <w:name w:val="Ячейка таблицы Знак"/>
    <w:link w:val="affffffff3"/>
    <w:rsid w:val="00EE5377"/>
    <w:rPr>
      <w:rFonts w:ascii="Arial" w:hAnsi="Arial" w:cs="Arial"/>
      <w:szCs w:val="32"/>
      <w:lang w:eastAsia="ar-SA"/>
    </w:rPr>
  </w:style>
  <w:style w:type="numbering" w:customStyle="1" w:styleId="1ai1101">
    <w:name w:val="1 / a / i1101"/>
    <w:basedOn w:val="a5"/>
    <w:next w:val="1ai"/>
    <w:semiHidden/>
    <w:rsid w:val="008B1EDF"/>
  </w:style>
  <w:style w:type="numbering" w:customStyle="1" w:styleId="300">
    <w:name w:val="Нет списка30"/>
    <w:next w:val="a5"/>
    <w:uiPriority w:val="99"/>
    <w:semiHidden/>
    <w:unhideWhenUsed/>
    <w:rsid w:val="00775784"/>
  </w:style>
  <w:style w:type="character" w:customStyle="1" w:styleId="70">
    <w:name w:val="Заголовок 7 Знак"/>
    <w:aliases w:val="Заголовок x.x Знак"/>
    <w:link w:val="7"/>
    <w:rsid w:val="00775784"/>
  </w:style>
  <w:style w:type="character" w:customStyle="1" w:styleId="80">
    <w:name w:val="Заголовок 8 Знак"/>
    <w:aliases w:val="Заголовок ТАБЛ Знак,№ ТАБЛ Знак"/>
    <w:link w:val="8"/>
    <w:rsid w:val="00775784"/>
    <w:rPr>
      <w:b/>
      <w:color w:val="0000FF"/>
      <w:sz w:val="28"/>
      <w:szCs w:val="24"/>
    </w:rPr>
  </w:style>
  <w:style w:type="character" w:customStyle="1" w:styleId="90">
    <w:name w:val="Заголовок 9 Знак"/>
    <w:aliases w:val="Таблица 9 Знак,ТАБЛИЦА Знак"/>
    <w:link w:val="9"/>
    <w:rsid w:val="00775784"/>
    <w:rPr>
      <w:color w:val="000000"/>
      <w:sz w:val="28"/>
      <w:szCs w:val="24"/>
    </w:rPr>
  </w:style>
  <w:style w:type="paragraph" w:customStyle="1" w:styleId="affffffff5">
    <w:name w:val="текст табл"/>
    <w:basedOn w:val="a1"/>
    <w:link w:val="affffffff6"/>
    <w:qFormat/>
    <w:rsid w:val="00775784"/>
    <w:pPr>
      <w:suppressAutoHyphens/>
      <w:ind w:firstLine="709"/>
      <w:jc w:val="both"/>
    </w:pPr>
    <w:rPr>
      <w:rFonts w:ascii="Arial" w:hAnsi="Arial" w:cs="Arial"/>
      <w:lang w:eastAsia="ar-SA"/>
    </w:rPr>
  </w:style>
  <w:style w:type="character" w:customStyle="1" w:styleId="affffffff6">
    <w:name w:val="текст табл Знак"/>
    <w:link w:val="affffffff5"/>
    <w:rsid w:val="00775784"/>
    <w:rPr>
      <w:rFonts w:ascii="Arial" w:eastAsia="Calibri" w:hAnsi="Arial" w:cs="Arial"/>
      <w:sz w:val="24"/>
      <w:szCs w:val="24"/>
      <w:lang w:eastAsia="ar-SA"/>
    </w:rPr>
  </w:style>
  <w:style w:type="paragraph" w:styleId="2ff4">
    <w:name w:val="Quote"/>
    <w:basedOn w:val="a1"/>
    <w:next w:val="a1"/>
    <w:link w:val="2ff5"/>
    <w:qFormat/>
    <w:rsid w:val="00775784"/>
    <w:pPr>
      <w:suppressAutoHyphens/>
      <w:ind w:firstLine="709"/>
      <w:jc w:val="both"/>
    </w:pPr>
    <w:rPr>
      <w:rFonts w:ascii="Arial" w:hAnsi="Arial" w:cs="Arial"/>
      <w:i/>
      <w:szCs w:val="16"/>
      <w:lang w:eastAsia="ar-SA"/>
    </w:rPr>
  </w:style>
  <w:style w:type="character" w:customStyle="1" w:styleId="2ff5">
    <w:name w:val="Цитата 2 Знак"/>
    <w:basedOn w:val="a3"/>
    <w:link w:val="2ff4"/>
    <w:rsid w:val="00775784"/>
    <w:rPr>
      <w:rFonts w:ascii="Arial" w:hAnsi="Arial" w:cs="Arial"/>
      <w:i/>
      <w:sz w:val="24"/>
      <w:szCs w:val="16"/>
      <w:lang w:eastAsia="ar-SA"/>
    </w:rPr>
  </w:style>
  <w:style w:type="paragraph" w:styleId="affffffff7">
    <w:name w:val="Intense Quote"/>
    <w:basedOn w:val="a1"/>
    <w:next w:val="a1"/>
    <w:link w:val="affffffff8"/>
    <w:qFormat/>
    <w:rsid w:val="00775784"/>
    <w:pPr>
      <w:suppressAutoHyphens/>
      <w:ind w:left="720" w:right="720" w:firstLine="709"/>
      <w:jc w:val="both"/>
    </w:pPr>
    <w:rPr>
      <w:rFonts w:ascii="Arial" w:hAnsi="Arial" w:cs="Arial"/>
      <w:b/>
      <w:i/>
      <w:lang w:eastAsia="ar-SA"/>
    </w:rPr>
  </w:style>
  <w:style w:type="character" w:customStyle="1" w:styleId="affffffff8">
    <w:name w:val="Выделенная цитата Знак"/>
    <w:basedOn w:val="a3"/>
    <w:link w:val="affffffff7"/>
    <w:rsid w:val="00775784"/>
    <w:rPr>
      <w:rFonts w:ascii="Arial" w:hAnsi="Arial" w:cs="Arial"/>
      <w:b/>
      <w:i/>
      <w:sz w:val="24"/>
      <w:szCs w:val="22"/>
      <w:lang w:eastAsia="ar-SA"/>
    </w:rPr>
  </w:style>
  <w:style w:type="character" w:styleId="affffffff9">
    <w:name w:val="Subtle Emphasis"/>
    <w:qFormat/>
    <w:rsid w:val="00775784"/>
    <w:rPr>
      <w:rFonts w:ascii="Arial" w:hAnsi="Arial"/>
      <w:i/>
      <w:color w:val="5A5A5A"/>
      <w:sz w:val="24"/>
    </w:rPr>
  </w:style>
  <w:style w:type="character" w:styleId="affffffffa">
    <w:name w:val="Intense Emphasis"/>
    <w:uiPriority w:val="21"/>
    <w:qFormat/>
    <w:rsid w:val="00775784"/>
    <w:rPr>
      <w:b/>
      <w:i/>
      <w:sz w:val="24"/>
      <w:szCs w:val="24"/>
      <w:u w:val="single"/>
    </w:rPr>
  </w:style>
  <w:style w:type="character" w:styleId="affffffffb">
    <w:name w:val="Subtle Reference"/>
    <w:qFormat/>
    <w:rsid w:val="00775784"/>
    <w:rPr>
      <w:rFonts w:ascii="Arial" w:hAnsi="Arial"/>
      <w:i/>
      <w:color w:val="0070C0"/>
      <w:sz w:val="24"/>
      <w:szCs w:val="24"/>
      <w:u w:val="single"/>
    </w:rPr>
  </w:style>
  <w:style w:type="character" w:styleId="affffffffc">
    <w:name w:val="Intense Reference"/>
    <w:uiPriority w:val="32"/>
    <w:qFormat/>
    <w:rsid w:val="00775784"/>
    <w:rPr>
      <w:b/>
      <w:sz w:val="24"/>
      <w:u w:val="single"/>
    </w:rPr>
  </w:style>
  <w:style w:type="character" w:styleId="affffffffd">
    <w:name w:val="Book Title"/>
    <w:uiPriority w:val="33"/>
    <w:qFormat/>
    <w:rsid w:val="00775784"/>
    <w:rPr>
      <w:rFonts w:ascii="Cambria" w:eastAsia="Times New Roman" w:hAnsi="Cambria"/>
      <w:b/>
      <w:i/>
      <w:sz w:val="24"/>
      <w:szCs w:val="24"/>
    </w:rPr>
  </w:style>
  <w:style w:type="character" w:customStyle="1" w:styleId="WW8Num3z0">
    <w:name w:val="WW8Num3z0"/>
    <w:rsid w:val="00775784"/>
    <w:rPr>
      <w:rFonts w:ascii="Symbol" w:hAnsi="Symbol"/>
    </w:rPr>
  </w:style>
  <w:style w:type="character" w:customStyle="1" w:styleId="WW8Num4z0">
    <w:name w:val="WW8Num4z0"/>
    <w:rsid w:val="00775784"/>
    <w:rPr>
      <w:rFonts w:ascii="Symbol" w:hAnsi="Symbol"/>
    </w:rPr>
  </w:style>
  <w:style w:type="character" w:customStyle="1" w:styleId="WW8Num5z0">
    <w:name w:val="WW8Num5z0"/>
    <w:rsid w:val="00775784"/>
    <w:rPr>
      <w:rFonts w:ascii="Symbol" w:hAnsi="Symbol"/>
    </w:rPr>
  </w:style>
  <w:style w:type="character" w:customStyle="1" w:styleId="WW8Num6z0">
    <w:name w:val="WW8Num6z0"/>
    <w:rsid w:val="00775784"/>
    <w:rPr>
      <w:rFonts w:ascii="Symbol" w:hAnsi="Symbol"/>
    </w:rPr>
  </w:style>
  <w:style w:type="character" w:customStyle="1" w:styleId="WW8Num7z0">
    <w:name w:val="WW8Num7z0"/>
    <w:rsid w:val="00775784"/>
    <w:rPr>
      <w:rFonts w:ascii="Symbol" w:hAnsi="Symbol"/>
    </w:rPr>
  </w:style>
  <w:style w:type="character" w:customStyle="1" w:styleId="WW8Num8z1">
    <w:name w:val="WW8Num8z1"/>
    <w:rsid w:val="00775784"/>
    <w:rPr>
      <w:rFonts w:ascii="Symbol" w:hAnsi="Symbol"/>
    </w:rPr>
  </w:style>
  <w:style w:type="character" w:customStyle="1" w:styleId="WW8Num9z0">
    <w:name w:val="WW8Num9z0"/>
    <w:rsid w:val="00775784"/>
    <w:rPr>
      <w:sz w:val="20"/>
    </w:rPr>
  </w:style>
  <w:style w:type="character" w:customStyle="1" w:styleId="WW8Num10z0">
    <w:name w:val="WW8Num10z0"/>
    <w:rsid w:val="00775784"/>
    <w:rPr>
      <w:rFonts w:ascii="Symbol" w:hAnsi="Symbol"/>
    </w:rPr>
  </w:style>
  <w:style w:type="character" w:customStyle="1" w:styleId="WW8Num11z0">
    <w:name w:val="WW8Num11z0"/>
    <w:rsid w:val="00775784"/>
    <w:rPr>
      <w:rFonts w:ascii="Symbol" w:hAnsi="Symbol"/>
    </w:rPr>
  </w:style>
  <w:style w:type="character" w:customStyle="1" w:styleId="WW8Num12z0">
    <w:name w:val="WW8Num12z0"/>
    <w:rsid w:val="00775784"/>
    <w:rPr>
      <w:rFonts w:ascii="Symbol" w:hAnsi="Symbol"/>
    </w:rPr>
  </w:style>
  <w:style w:type="character" w:customStyle="1" w:styleId="WW8Num13z0">
    <w:name w:val="WW8Num13z0"/>
    <w:rsid w:val="00775784"/>
    <w:rPr>
      <w:rFonts w:ascii="Symbol" w:hAnsi="Symbol"/>
    </w:rPr>
  </w:style>
  <w:style w:type="character" w:customStyle="1" w:styleId="WW8Num14z0">
    <w:name w:val="WW8Num14z0"/>
    <w:rsid w:val="00775784"/>
    <w:rPr>
      <w:rFonts w:ascii="Symbol" w:hAnsi="Symbol"/>
    </w:rPr>
  </w:style>
  <w:style w:type="character" w:customStyle="1" w:styleId="WW8Num15z0">
    <w:name w:val="WW8Num15z0"/>
    <w:rsid w:val="00775784"/>
    <w:rPr>
      <w:rFonts w:ascii="Symbol" w:hAnsi="Symbol"/>
    </w:rPr>
  </w:style>
  <w:style w:type="character" w:customStyle="1" w:styleId="WW8Num16z0">
    <w:name w:val="WW8Num16z0"/>
    <w:rsid w:val="00775784"/>
    <w:rPr>
      <w:rFonts w:ascii="Symbol" w:hAnsi="Symbol"/>
    </w:rPr>
  </w:style>
  <w:style w:type="character" w:customStyle="1" w:styleId="WW8Num17z0">
    <w:name w:val="WW8Num17z0"/>
    <w:rsid w:val="00775784"/>
    <w:rPr>
      <w:rFonts w:ascii="Symbol" w:hAnsi="Symbol"/>
    </w:rPr>
  </w:style>
  <w:style w:type="character" w:customStyle="1" w:styleId="WW8Num18z0">
    <w:name w:val="WW8Num18z0"/>
    <w:rsid w:val="00775784"/>
    <w:rPr>
      <w:rFonts w:ascii="Symbol" w:hAnsi="Symbol"/>
    </w:rPr>
  </w:style>
  <w:style w:type="character" w:customStyle="1" w:styleId="WW8Num19z0">
    <w:name w:val="WW8Num19z0"/>
    <w:rsid w:val="00775784"/>
    <w:rPr>
      <w:rFonts w:ascii="Arial" w:hAnsi="Arial"/>
    </w:rPr>
  </w:style>
  <w:style w:type="character" w:customStyle="1" w:styleId="WW8Num20z0">
    <w:name w:val="WW8Num20z0"/>
    <w:rsid w:val="00775784"/>
    <w:rPr>
      <w:rFonts w:ascii="Symbol" w:hAnsi="Symbol"/>
    </w:rPr>
  </w:style>
  <w:style w:type="character" w:customStyle="1" w:styleId="WW8Num21z0">
    <w:name w:val="WW8Num21z0"/>
    <w:rsid w:val="00775784"/>
    <w:rPr>
      <w:rFonts w:ascii="Symbol" w:hAnsi="Symbol"/>
    </w:rPr>
  </w:style>
  <w:style w:type="character" w:customStyle="1" w:styleId="WW8Num22z0">
    <w:name w:val="WW8Num22z0"/>
    <w:rsid w:val="00775784"/>
    <w:rPr>
      <w:rFonts w:ascii="Symbol" w:hAnsi="Symbol"/>
    </w:rPr>
  </w:style>
  <w:style w:type="character" w:customStyle="1" w:styleId="WW8Num24z0">
    <w:name w:val="WW8Num24z0"/>
    <w:rsid w:val="00775784"/>
    <w:rPr>
      <w:rFonts w:ascii="Symbol" w:hAnsi="Symbol"/>
      <w:color w:val="auto"/>
    </w:rPr>
  </w:style>
  <w:style w:type="character" w:customStyle="1" w:styleId="WW8Num25z0">
    <w:name w:val="WW8Num25z0"/>
    <w:rsid w:val="00775784"/>
    <w:rPr>
      <w:rFonts w:ascii="Symbol" w:hAnsi="Symbol"/>
    </w:rPr>
  </w:style>
  <w:style w:type="character" w:customStyle="1" w:styleId="WW8Num27z0">
    <w:name w:val="WW8Num27z0"/>
    <w:rsid w:val="00775784"/>
    <w:rPr>
      <w:rFonts w:ascii="Symbol" w:hAnsi="Symbol"/>
    </w:rPr>
  </w:style>
  <w:style w:type="character" w:customStyle="1" w:styleId="WW8Num28z0">
    <w:name w:val="WW8Num28z0"/>
    <w:rsid w:val="00775784"/>
    <w:rPr>
      <w:rFonts w:ascii="Symbol" w:hAnsi="Symbol"/>
    </w:rPr>
  </w:style>
  <w:style w:type="character" w:customStyle="1" w:styleId="WW8Num30z0">
    <w:name w:val="WW8Num30z0"/>
    <w:rsid w:val="00775784"/>
    <w:rPr>
      <w:rFonts w:ascii="Symbol" w:hAnsi="Symbol"/>
    </w:rPr>
  </w:style>
  <w:style w:type="character" w:customStyle="1" w:styleId="WW8Num31z0">
    <w:name w:val="WW8Num31z0"/>
    <w:rsid w:val="00775784"/>
    <w:rPr>
      <w:rFonts w:ascii="Symbol" w:hAnsi="Symbol"/>
    </w:rPr>
  </w:style>
  <w:style w:type="character" w:customStyle="1" w:styleId="WW8Num32z0">
    <w:name w:val="WW8Num32z0"/>
    <w:rsid w:val="00775784"/>
    <w:rPr>
      <w:rFonts w:ascii="Symbol" w:hAnsi="Symbol"/>
    </w:rPr>
  </w:style>
  <w:style w:type="character" w:customStyle="1" w:styleId="WW8Num34z0">
    <w:name w:val="WW8Num34z0"/>
    <w:rsid w:val="00775784"/>
    <w:rPr>
      <w:rFonts w:ascii="Symbol" w:hAnsi="Symbol"/>
    </w:rPr>
  </w:style>
  <w:style w:type="character" w:customStyle="1" w:styleId="WW8Num35z0">
    <w:name w:val="WW8Num35z0"/>
    <w:rsid w:val="00775784"/>
    <w:rPr>
      <w:rFonts w:ascii="Symbol" w:hAnsi="Symbol"/>
    </w:rPr>
  </w:style>
  <w:style w:type="character" w:customStyle="1" w:styleId="WW8Num37z0">
    <w:name w:val="WW8Num37z0"/>
    <w:rsid w:val="00775784"/>
    <w:rPr>
      <w:rFonts w:ascii="Symbol" w:hAnsi="Symbol"/>
    </w:rPr>
  </w:style>
  <w:style w:type="character" w:customStyle="1" w:styleId="WW8Num38z0">
    <w:name w:val="WW8Num38z0"/>
    <w:rsid w:val="00775784"/>
    <w:rPr>
      <w:rFonts w:ascii="Symbol" w:hAnsi="Symbol"/>
    </w:rPr>
  </w:style>
  <w:style w:type="character" w:customStyle="1" w:styleId="WW8Num42z0">
    <w:name w:val="WW8Num42z0"/>
    <w:rsid w:val="00775784"/>
    <w:rPr>
      <w:rFonts w:ascii="Symbol" w:hAnsi="Symbol"/>
    </w:rPr>
  </w:style>
  <w:style w:type="character" w:customStyle="1" w:styleId="WW8Num44z0">
    <w:name w:val="WW8Num44z0"/>
    <w:rsid w:val="00775784"/>
    <w:rPr>
      <w:rFonts w:ascii="Symbol" w:hAnsi="Symbol"/>
    </w:rPr>
  </w:style>
  <w:style w:type="character" w:customStyle="1" w:styleId="WW8Num45z0">
    <w:name w:val="WW8Num45z0"/>
    <w:rsid w:val="00775784"/>
    <w:rPr>
      <w:rFonts w:ascii="Symbol" w:hAnsi="Symbol"/>
      <w:color w:val="auto"/>
    </w:rPr>
  </w:style>
  <w:style w:type="character" w:customStyle="1" w:styleId="WW8Num46z0">
    <w:name w:val="WW8Num46z0"/>
    <w:rsid w:val="00775784"/>
    <w:rPr>
      <w:rFonts w:ascii="Symbol" w:hAnsi="Symbol"/>
    </w:rPr>
  </w:style>
  <w:style w:type="character" w:customStyle="1" w:styleId="WW8Num47z0">
    <w:name w:val="WW8Num47z0"/>
    <w:rsid w:val="00775784"/>
    <w:rPr>
      <w:rFonts w:ascii="Symbol" w:hAnsi="Symbol"/>
      <w:color w:val="auto"/>
    </w:rPr>
  </w:style>
  <w:style w:type="character" w:customStyle="1" w:styleId="WW8Num48z0">
    <w:name w:val="WW8Num48z0"/>
    <w:rsid w:val="00775784"/>
    <w:rPr>
      <w:rFonts w:ascii="Symbol" w:hAnsi="Symbol"/>
    </w:rPr>
  </w:style>
  <w:style w:type="character" w:customStyle="1" w:styleId="WW8Num50z0">
    <w:name w:val="WW8Num50z0"/>
    <w:rsid w:val="0077578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775784"/>
    <w:rPr>
      <w:rFonts w:ascii="Arial" w:hAnsi="Arial"/>
    </w:rPr>
  </w:style>
  <w:style w:type="character" w:customStyle="1" w:styleId="WW8Num53z0">
    <w:name w:val="WW8Num53z0"/>
    <w:rsid w:val="00775784"/>
    <w:rPr>
      <w:rFonts w:ascii="Symbol" w:hAnsi="Symbol"/>
    </w:rPr>
  </w:style>
  <w:style w:type="character" w:customStyle="1" w:styleId="WW8Num55z0">
    <w:name w:val="WW8Num55z0"/>
    <w:rsid w:val="00775784"/>
    <w:rPr>
      <w:rFonts w:ascii="Symbol" w:hAnsi="Symbol"/>
    </w:rPr>
  </w:style>
  <w:style w:type="character" w:customStyle="1" w:styleId="WW8Num57z0">
    <w:name w:val="WW8Num57z0"/>
    <w:rsid w:val="00775784"/>
    <w:rPr>
      <w:rFonts w:ascii="Arial" w:eastAsia="Times New Roman" w:hAnsi="Arial" w:cs="Arial"/>
    </w:rPr>
  </w:style>
  <w:style w:type="character" w:customStyle="1" w:styleId="WW8Num61z0">
    <w:name w:val="WW8Num61z0"/>
    <w:rsid w:val="00775784"/>
    <w:rPr>
      <w:rFonts w:ascii="Symbol" w:hAnsi="Symbol"/>
    </w:rPr>
  </w:style>
  <w:style w:type="character" w:customStyle="1" w:styleId="Absatz-Standardschriftart">
    <w:name w:val="Absatz-Standardschriftart"/>
    <w:rsid w:val="00775784"/>
  </w:style>
  <w:style w:type="character" w:customStyle="1" w:styleId="WW8Num13z1">
    <w:name w:val="WW8Num13z1"/>
    <w:rsid w:val="00775784"/>
    <w:rPr>
      <w:rFonts w:ascii="Courier New" w:hAnsi="Courier New"/>
    </w:rPr>
  </w:style>
  <w:style w:type="character" w:customStyle="1" w:styleId="WW8Num13z2">
    <w:name w:val="WW8Num13z2"/>
    <w:rsid w:val="00775784"/>
    <w:rPr>
      <w:rFonts w:ascii="Wingdings" w:hAnsi="Wingdings"/>
    </w:rPr>
  </w:style>
  <w:style w:type="character" w:customStyle="1" w:styleId="WW8Num14z1">
    <w:name w:val="WW8Num14z1"/>
    <w:rsid w:val="00775784"/>
    <w:rPr>
      <w:rFonts w:ascii="Courier New" w:hAnsi="Courier New" w:cs="Courier New"/>
    </w:rPr>
  </w:style>
  <w:style w:type="character" w:customStyle="1" w:styleId="WW8Num14z2">
    <w:name w:val="WW8Num14z2"/>
    <w:rsid w:val="00775784"/>
    <w:rPr>
      <w:rFonts w:ascii="Wingdings" w:hAnsi="Wingdings"/>
    </w:rPr>
  </w:style>
  <w:style w:type="character" w:customStyle="1" w:styleId="WW8Num15z1">
    <w:name w:val="WW8Num15z1"/>
    <w:rsid w:val="00775784"/>
    <w:rPr>
      <w:rFonts w:ascii="Courier New" w:hAnsi="Courier New" w:cs="Courier New"/>
    </w:rPr>
  </w:style>
  <w:style w:type="character" w:customStyle="1" w:styleId="WW8Num15z2">
    <w:name w:val="WW8Num15z2"/>
    <w:rsid w:val="00775784"/>
    <w:rPr>
      <w:rFonts w:ascii="Wingdings" w:hAnsi="Wingdings"/>
    </w:rPr>
  </w:style>
  <w:style w:type="character" w:customStyle="1" w:styleId="WW8Num16z1">
    <w:name w:val="WW8Num16z1"/>
    <w:rsid w:val="00775784"/>
    <w:rPr>
      <w:rFonts w:ascii="Courier New" w:hAnsi="Courier New" w:cs="Courier New"/>
    </w:rPr>
  </w:style>
  <w:style w:type="character" w:customStyle="1" w:styleId="WW8Num16z2">
    <w:name w:val="WW8Num16z2"/>
    <w:rsid w:val="00775784"/>
    <w:rPr>
      <w:rFonts w:ascii="Wingdings" w:hAnsi="Wingdings"/>
    </w:rPr>
  </w:style>
  <w:style w:type="character" w:customStyle="1" w:styleId="WW8Num17z1">
    <w:name w:val="WW8Num17z1"/>
    <w:rsid w:val="00775784"/>
    <w:rPr>
      <w:rFonts w:ascii="Courier New" w:hAnsi="Courier New" w:cs="Courier New"/>
    </w:rPr>
  </w:style>
  <w:style w:type="character" w:customStyle="1" w:styleId="WW8Num17z2">
    <w:name w:val="WW8Num17z2"/>
    <w:rsid w:val="00775784"/>
    <w:rPr>
      <w:rFonts w:ascii="Wingdings" w:hAnsi="Wingdings"/>
    </w:rPr>
  </w:style>
  <w:style w:type="character" w:customStyle="1" w:styleId="WW8Num18z1">
    <w:name w:val="WW8Num18z1"/>
    <w:rsid w:val="00775784"/>
    <w:rPr>
      <w:rFonts w:ascii="Courier New" w:hAnsi="Courier New" w:cs="Courier New"/>
    </w:rPr>
  </w:style>
  <w:style w:type="character" w:customStyle="1" w:styleId="WW8Num18z2">
    <w:name w:val="WW8Num18z2"/>
    <w:rsid w:val="00775784"/>
    <w:rPr>
      <w:rFonts w:ascii="Wingdings" w:hAnsi="Wingdings"/>
    </w:rPr>
  </w:style>
  <w:style w:type="character" w:customStyle="1" w:styleId="WW8Num19z1">
    <w:name w:val="WW8Num19z1"/>
    <w:rsid w:val="00775784"/>
    <w:rPr>
      <w:rFonts w:ascii="Courier New" w:hAnsi="Courier New" w:cs="Courier New"/>
    </w:rPr>
  </w:style>
  <w:style w:type="character" w:customStyle="1" w:styleId="WW8Num19z2">
    <w:name w:val="WW8Num19z2"/>
    <w:rsid w:val="00775784"/>
    <w:rPr>
      <w:rFonts w:ascii="Wingdings" w:hAnsi="Wingdings"/>
    </w:rPr>
  </w:style>
  <w:style w:type="character" w:customStyle="1" w:styleId="WW8Num19z3">
    <w:name w:val="WW8Num19z3"/>
    <w:rsid w:val="00775784"/>
    <w:rPr>
      <w:rFonts w:ascii="Symbol" w:hAnsi="Symbol"/>
    </w:rPr>
  </w:style>
  <w:style w:type="character" w:customStyle="1" w:styleId="WW8Num20z1">
    <w:name w:val="WW8Num20z1"/>
    <w:rsid w:val="00775784"/>
    <w:rPr>
      <w:rFonts w:ascii="Courier New" w:hAnsi="Courier New"/>
    </w:rPr>
  </w:style>
  <w:style w:type="character" w:customStyle="1" w:styleId="WW8Num20z2">
    <w:name w:val="WW8Num20z2"/>
    <w:rsid w:val="00775784"/>
    <w:rPr>
      <w:rFonts w:ascii="Wingdings" w:hAnsi="Wingdings"/>
    </w:rPr>
  </w:style>
  <w:style w:type="character" w:customStyle="1" w:styleId="WW8Num21z1">
    <w:name w:val="WW8Num21z1"/>
    <w:rsid w:val="00775784"/>
    <w:rPr>
      <w:rFonts w:ascii="Courier New" w:hAnsi="Courier New" w:cs="Courier New"/>
    </w:rPr>
  </w:style>
  <w:style w:type="character" w:customStyle="1" w:styleId="WW8Num21z2">
    <w:name w:val="WW8Num21z2"/>
    <w:rsid w:val="00775784"/>
    <w:rPr>
      <w:rFonts w:ascii="Wingdings" w:hAnsi="Wingdings"/>
    </w:rPr>
  </w:style>
  <w:style w:type="character" w:customStyle="1" w:styleId="WW8Num22z1">
    <w:name w:val="WW8Num22z1"/>
    <w:rsid w:val="00775784"/>
    <w:rPr>
      <w:rFonts w:ascii="Courier New" w:hAnsi="Courier New"/>
    </w:rPr>
  </w:style>
  <w:style w:type="character" w:customStyle="1" w:styleId="WW8Num22z2">
    <w:name w:val="WW8Num22z2"/>
    <w:rsid w:val="00775784"/>
    <w:rPr>
      <w:rFonts w:ascii="Wingdings" w:hAnsi="Wingdings"/>
    </w:rPr>
  </w:style>
  <w:style w:type="character" w:customStyle="1" w:styleId="WW8Num23z0">
    <w:name w:val="WW8Num23z0"/>
    <w:rsid w:val="00775784"/>
    <w:rPr>
      <w:rFonts w:ascii="Wingdings" w:hAnsi="Wingdings"/>
    </w:rPr>
  </w:style>
  <w:style w:type="character" w:customStyle="1" w:styleId="WW8Num23z1">
    <w:name w:val="WW8Num23z1"/>
    <w:rsid w:val="00775784"/>
    <w:rPr>
      <w:rFonts w:ascii="Courier New" w:hAnsi="Courier New"/>
    </w:rPr>
  </w:style>
  <w:style w:type="character" w:customStyle="1" w:styleId="WW8Num23z2">
    <w:name w:val="WW8Num23z2"/>
    <w:rsid w:val="00775784"/>
    <w:rPr>
      <w:rFonts w:ascii="Wingdings" w:hAnsi="Wingdings"/>
    </w:rPr>
  </w:style>
  <w:style w:type="character" w:customStyle="1" w:styleId="WW8Num24z1">
    <w:name w:val="WW8Num24z1"/>
    <w:rsid w:val="00775784"/>
    <w:rPr>
      <w:rFonts w:ascii="Courier New" w:hAnsi="Courier New" w:cs="Courier New"/>
    </w:rPr>
  </w:style>
  <w:style w:type="character" w:customStyle="1" w:styleId="WW8Num24z2">
    <w:name w:val="WW8Num24z2"/>
    <w:rsid w:val="00775784"/>
    <w:rPr>
      <w:rFonts w:ascii="Wingdings" w:hAnsi="Wingdings"/>
    </w:rPr>
  </w:style>
  <w:style w:type="character" w:customStyle="1" w:styleId="WW8Num24z3">
    <w:name w:val="WW8Num24z3"/>
    <w:rsid w:val="00775784"/>
    <w:rPr>
      <w:rFonts w:ascii="Symbol" w:hAnsi="Symbol"/>
    </w:rPr>
  </w:style>
  <w:style w:type="character" w:customStyle="1" w:styleId="WW8Num26z0">
    <w:name w:val="WW8Num26z0"/>
    <w:rsid w:val="00775784"/>
    <w:rPr>
      <w:rFonts w:ascii="Symbol" w:hAnsi="Symbol"/>
    </w:rPr>
  </w:style>
  <w:style w:type="character" w:customStyle="1" w:styleId="WW8Num26z1">
    <w:name w:val="WW8Num26z1"/>
    <w:rsid w:val="00775784"/>
    <w:rPr>
      <w:rFonts w:ascii="Courier New" w:hAnsi="Courier New" w:cs="Courier New"/>
    </w:rPr>
  </w:style>
  <w:style w:type="character" w:customStyle="1" w:styleId="WW8Num26z2">
    <w:name w:val="WW8Num26z2"/>
    <w:rsid w:val="00775784"/>
    <w:rPr>
      <w:rFonts w:ascii="Wingdings" w:hAnsi="Wingdings"/>
    </w:rPr>
  </w:style>
  <w:style w:type="character" w:customStyle="1" w:styleId="WW8Num27z1">
    <w:name w:val="WW8Num27z1"/>
    <w:rsid w:val="00775784"/>
    <w:rPr>
      <w:rFonts w:ascii="Courier New" w:hAnsi="Courier New"/>
    </w:rPr>
  </w:style>
  <w:style w:type="character" w:customStyle="1" w:styleId="WW8Num27z2">
    <w:name w:val="WW8Num27z2"/>
    <w:rsid w:val="00775784"/>
    <w:rPr>
      <w:rFonts w:ascii="Wingdings" w:hAnsi="Wingdings"/>
    </w:rPr>
  </w:style>
  <w:style w:type="character" w:customStyle="1" w:styleId="WW8Num29z0">
    <w:name w:val="WW8Num29z0"/>
    <w:rsid w:val="00775784"/>
    <w:rPr>
      <w:rFonts w:ascii="Times New Roman" w:hAnsi="Times New Roman"/>
    </w:rPr>
  </w:style>
  <w:style w:type="character" w:customStyle="1" w:styleId="WW8Num30z1">
    <w:name w:val="WW8Num30z1"/>
    <w:rsid w:val="00775784"/>
    <w:rPr>
      <w:rFonts w:ascii="Courier New" w:hAnsi="Courier New" w:cs="Courier New"/>
    </w:rPr>
  </w:style>
  <w:style w:type="character" w:customStyle="1" w:styleId="WW8Num30z2">
    <w:name w:val="WW8Num30z2"/>
    <w:rsid w:val="00775784"/>
    <w:rPr>
      <w:rFonts w:ascii="Wingdings" w:hAnsi="Wingdings"/>
    </w:rPr>
  </w:style>
  <w:style w:type="character" w:customStyle="1" w:styleId="WW8Num32z1">
    <w:name w:val="WW8Num32z1"/>
    <w:rsid w:val="00775784"/>
    <w:rPr>
      <w:rFonts w:ascii="Courier New" w:hAnsi="Courier New"/>
    </w:rPr>
  </w:style>
  <w:style w:type="character" w:customStyle="1" w:styleId="WW8Num32z2">
    <w:name w:val="WW8Num32z2"/>
    <w:rsid w:val="00775784"/>
    <w:rPr>
      <w:rFonts w:ascii="Wingdings" w:hAnsi="Wingdings"/>
    </w:rPr>
  </w:style>
  <w:style w:type="character" w:customStyle="1" w:styleId="WW8Num33z0">
    <w:name w:val="WW8Num33z0"/>
    <w:rsid w:val="00775784"/>
    <w:rPr>
      <w:rFonts w:ascii="Symbol" w:hAnsi="Symbol"/>
    </w:rPr>
  </w:style>
  <w:style w:type="character" w:customStyle="1" w:styleId="WW8Num33z1">
    <w:name w:val="WW8Num33z1"/>
    <w:rsid w:val="00775784"/>
    <w:rPr>
      <w:rFonts w:ascii="Courier New" w:hAnsi="Courier New"/>
    </w:rPr>
  </w:style>
  <w:style w:type="character" w:customStyle="1" w:styleId="WW8Num33z2">
    <w:name w:val="WW8Num33z2"/>
    <w:rsid w:val="00775784"/>
    <w:rPr>
      <w:rFonts w:ascii="Wingdings" w:hAnsi="Wingdings"/>
    </w:rPr>
  </w:style>
  <w:style w:type="character" w:customStyle="1" w:styleId="WW8Num34z1">
    <w:name w:val="WW8Num34z1"/>
    <w:rsid w:val="00775784"/>
    <w:rPr>
      <w:rFonts w:ascii="Courier New" w:hAnsi="Courier New" w:cs="Courier New"/>
    </w:rPr>
  </w:style>
  <w:style w:type="character" w:customStyle="1" w:styleId="WW8Num34z2">
    <w:name w:val="WW8Num34z2"/>
    <w:rsid w:val="00775784"/>
    <w:rPr>
      <w:rFonts w:ascii="Wingdings" w:hAnsi="Wingdings"/>
    </w:rPr>
  </w:style>
  <w:style w:type="character" w:customStyle="1" w:styleId="WW8Num36z0">
    <w:name w:val="WW8Num36z0"/>
    <w:rsid w:val="00775784"/>
    <w:rPr>
      <w:rFonts w:ascii="Symbol" w:hAnsi="Symbol"/>
    </w:rPr>
  </w:style>
  <w:style w:type="character" w:customStyle="1" w:styleId="WW8Num36z1">
    <w:name w:val="WW8Num36z1"/>
    <w:rsid w:val="00775784"/>
    <w:rPr>
      <w:rFonts w:ascii="Courier New" w:hAnsi="Courier New" w:cs="Courier New"/>
    </w:rPr>
  </w:style>
  <w:style w:type="character" w:customStyle="1" w:styleId="WW8Num36z2">
    <w:name w:val="WW8Num36z2"/>
    <w:rsid w:val="00775784"/>
    <w:rPr>
      <w:rFonts w:ascii="Wingdings" w:hAnsi="Wingdings"/>
    </w:rPr>
  </w:style>
  <w:style w:type="character" w:customStyle="1" w:styleId="WW8Num37z1">
    <w:name w:val="WW8Num37z1"/>
    <w:rsid w:val="00775784"/>
    <w:rPr>
      <w:rFonts w:ascii="Courier New" w:hAnsi="Courier New" w:cs="Courier New"/>
    </w:rPr>
  </w:style>
  <w:style w:type="character" w:customStyle="1" w:styleId="WW8Num37z2">
    <w:name w:val="WW8Num37z2"/>
    <w:rsid w:val="00775784"/>
    <w:rPr>
      <w:rFonts w:ascii="Wingdings" w:hAnsi="Wingdings"/>
    </w:rPr>
  </w:style>
  <w:style w:type="character" w:customStyle="1" w:styleId="WW8Num39z0">
    <w:name w:val="WW8Num39z0"/>
    <w:rsid w:val="00775784"/>
    <w:rPr>
      <w:rFonts w:ascii="Symbol" w:hAnsi="Symbol"/>
    </w:rPr>
  </w:style>
  <w:style w:type="character" w:customStyle="1" w:styleId="WW8Num39z1">
    <w:name w:val="WW8Num39z1"/>
    <w:rsid w:val="00775784"/>
    <w:rPr>
      <w:rFonts w:ascii="Courier New" w:hAnsi="Courier New" w:cs="Courier New"/>
    </w:rPr>
  </w:style>
  <w:style w:type="character" w:customStyle="1" w:styleId="WW8Num39z2">
    <w:name w:val="WW8Num39z2"/>
    <w:rsid w:val="00775784"/>
    <w:rPr>
      <w:rFonts w:ascii="Wingdings" w:hAnsi="Wingdings"/>
    </w:rPr>
  </w:style>
  <w:style w:type="character" w:customStyle="1" w:styleId="WW8Num40z0">
    <w:name w:val="WW8Num40z0"/>
    <w:rsid w:val="00775784"/>
    <w:rPr>
      <w:rFonts w:ascii="Symbol" w:hAnsi="Symbol"/>
    </w:rPr>
  </w:style>
  <w:style w:type="character" w:customStyle="1" w:styleId="WW8Num40z1">
    <w:name w:val="WW8Num40z1"/>
    <w:rsid w:val="00775784"/>
    <w:rPr>
      <w:rFonts w:ascii="Courier New" w:hAnsi="Courier New" w:cs="Courier New"/>
    </w:rPr>
  </w:style>
  <w:style w:type="character" w:customStyle="1" w:styleId="WW8Num40z2">
    <w:name w:val="WW8Num40z2"/>
    <w:rsid w:val="00775784"/>
    <w:rPr>
      <w:rFonts w:ascii="Wingdings" w:hAnsi="Wingdings"/>
    </w:rPr>
  </w:style>
  <w:style w:type="character" w:customStyle="1" w:styleId="WW8Num44z1">
    <w:name w:val="WW8Num44z1"/>
    <w:rsid w:val="00775784"/>
    <w:rPr>
      <w:rFonts w:ascii="Courier New" w:hAnsi="Courier New" w:cs="Courier New"/>
    </w:rPr>
  </w:style>
  <w:style w:type="character" w:customStyle="1" w:styleId="WW8Num44z2">
    <w:name w:val="WW8Num44z2"/>
    <w:rsid w:val="00775784"/>
    <w:rPr>
      <w:rFonts w:ascii="Wingdings" w:hAnsi="Wingdings"/>
    </w:rPr>
  </w:style>
  <w:style w:type="character" w:customStyle="1" w:styleId="WW8Num46z1">
    <w:name w:val="WW8Num46z1"/>
    <w:rsid w:val="00775784"/>
    <w:rPr>
      <w:rFonts w:ascii="Courier New" w:hAnsi="Courier New" w:cs="Courier New"/>
    </w:rPr>
  </w:style>
  <w:style w:type="character" w:customStyle="1" w:styleId="WW8Num46z2">
    <w:name w:val="WW8Num46z2"/>
    <w:rsid w:val="00775784"/>
    <w:rPr>
      <w:rFonts w:ascii="Wingdings" w:hAnsi="Wingdings"/>
    </w:rPr>
  </w:style>
  <w:style w:type="character" w:customStyle="1" w:styleId="WW8Num47z1">
    <w:name w:val="WW8Num47z1"/>
    <w:rsid w:val="00775784"/>
    <w:rPr>
      <w:rFonts w:ascii="Courier New" w:hAnsi="Courier New" w:cs="Courier New"/>
    </w:rPr>
  </w:style>
  <w:style w:type="character" w:customStyle="1" w:styleId="WW8Num47z2">
    <w:name w:val="WW8Num47z2"/>
    <w:rsid w:val="00775784"/>
    <w:rPr>
      <w:rFonts w:ascii="Wingdings" w:hAnsi="Wingdings"/>
    </w:rPr>
  </w:style>
  <w:style w:type="character" w:customStyle="1" w:styleId="WW8Num47z3">
    <w:name w:val="WW8Num47z3"/>
    <w:rsid w:val="00775784"/>
    <w:rPr>
      <w:rFonts w:ascii="Symbol" w:hAnsi="Symbol"/>
    </w:rPr>
  </w:style>
  <w:style w:type="character" w:customStyle="1" w:styleId="WW8Num48z1">
    <w:name w:val="WW8Num48z1"/>
    <w:rsid w:val="00775784"/>
    <w:rPr>
      <w:rFonts w:ascii="Courier New" w:hAnsi="Courier New" w:cs="Courier New"/>
    </w:rPr>
  </w:style>
  <w:style w:type="character" w:customStyle="1" w:styleId="WW8Num48z2">
    <w:name w:val="WW8Num48z2"/>
    <w:rsid w:val="00775784"/>
    <w:rPr>
      <w:rFonts w:ascii="Wingdings" w:hAnsi="Wingdings"/>
    </w:rPr>
  </w:style>
  <w:style w:type="character" w:customStyle="1" w:styleId="WW8Num49z0">
    <w:name w:val="WW8Num49z0"/>
    <w:rsid w:val="00775784"/>
    <w:rPr>
      <w:rFonts w:ascii="Symbol" w:hAnsi="Symbol"/>
    </w:rPr>
  </w:style>
  <w:style w:type="character" w:customStyle="1" w:styleId="WW8Num49z1">
    <w:name w:val="WW8Num49z1"/>
    <w:rsid w:val="00775784"/>
    <w:rPr>
      <w:rFonts w:ascii="Courier New" w:hAnsi="Courier New"/>
    </w:rPr>
  </w:style>
  <w:style w:type="character" w:customStyle="1" w:styleId="WW8Num49z2">
    <w:name w:val="WW8Num49z2"/>
    <w:rsid w:val="00775784"/>
    <w:rPr>
      <w:rFonts w:ascii="Wingdings" w:hAnsi="Wingdings"/>
    </w:rPr>
  </w:style>
  <w:style w:type="character" w:customStyle="1" w:styleId="WW8Num50z1">
    <w:name w:val="WW8Num50z1"/>
    <w:rsid w:val="00775784"/>
    <w:rPr>
      <w:rFonts w:ascii="Courier New" w:hAnsi="Courier New"/>
    </w:rPr>
  </w:style>
  <w:style w:type="character" w:customStyle="1" w:styleId="WW8Num50z2">
    <w:name w:val="WW8Num50z2"/>
    <w:rsid w:val="00775784"/>
    <w:rPr>
      <w:rFonts w:ascii="Wingdings" w:hAnsi="Wingdings"/>
    </w:rPr>
  </w:style>
  <w:style w:type="character" w:customStyle="1" w:styleId="WW8Num50z3">
    <w:name w:val="WW8Num50z3"/>
    <w:rsid w:val="00775784"/>
    <w:rPr>
      <w:rFonts w:ascii="Symbol" w:hAnsi="Symbol"/>
    </w:rPr>
  </w:style>
  <w:style w:type="character" w:customStyle="1" w:styleId="WW8Num52z1">
    <w:name w:val="WW8Num52z1"/>
    <w:rsid w:val="00775784"/>
    <w:rPr>
      <w:rFonts w:ascii="Courier New" w:hAnsi="Courier New" w:cs="Courier New"/>
    </w:rPr>
  </w:style>
  <w:style w:type="character" w:customStyle="1" w:styleId="WW8Num52z2">
    <w:name w:val="WW8Num52z2"/>
    <w:rsid w:val="00775784"/>
    <w:rPr>
      <w:rFonts w:ascii="Wingdings" w:hAnsi="Wingdings"/>
    </w:rPr>
  </w:style>
  <w:style w:type="character" w:customStyle="1" w:styleId="WW8Num52z3">
    <w:name w:val="WW8Num52z3"/>
    <w:rsid w:val="00775784"/>
    <w:rPr>
      <w:rFonts w:ascii="Symbol" w:hAnsi="Symbol"/>
    </w:rPr>
  </w:style>
  <w:style w:type="character" w:customStyle="1" w:styleId="WW8Num54z0">
    <w:name w:val="WW8Num54z0"/>
    <w:rsid w:val="00775784"/>
    <w:rPr>
      <w:rFonts w:ascii="Symbol" w:hAnsi="Symbol"/>
    </w:rPr>
  </w:style>
  <w:style w:type="character" w:customStyle="1" w:styleId="WW8Num54z1">
    <w:name w:val="WW8Num54z1"/>
    <w:rsid w:val="00775784"/>
    <w:rPr>
      <w:rFonts w:ascii="Courier New" w:hAnsi="Courier New"/>
    </w:rPr>
  </w:style>
  <w:style w:type="character" w:customStyle="1" w:styleId="WW8Num54z2">
    <w:name w:val="WW8Num54z2"/>
    <w:rsid w:val="00775784"/>
    <w:rPr>
      <w:rFonts w:ascii="Wingdings" w:hAnsi="Wingdings"/>
    </w:rPr>
  </w:style>
  <w:style w:type="character" w:customStyle="1" w:styleId="WW8Num55z1">
    <w:name w:val="WW8Num55z1"/>
    <w:rsid w:val="00775784"/>
    <w:rPr>
      <w:rFonts w:ascii="Courier New" w:hAnsi="Courier New" w:cs="Courier New"/>
    </w:rPr>
  </w:style>
  <w:style w:type="character" w:customStyle="1" w:styleId="WW8Num55z2">
    <w:name w:val="WW8Num55z2"/>
    <w:rsid w:val="00775784"/>
    <w:rPr>
      <w:rFonts w:ascii="Wingdings" w:hAnsi="Wingdings"/>
    </w:rPr>
  </w:style>
  <w:style w:type="character" w:customStyle="1" w:styleId="WW8Num59z0">
    <w:name w:val="WW8Num59z0"/>
    <w:rsid w:val="0077578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775784"/>
    <w:rPr>
      <w:rFonts w:ascii="Courier New" w:hAnsi="Courier New"/>
    </w:rPr>
  </w:style>
  <w:style w:type="character" w:customStyle="1" w:styleId="WW8Num59z2">
    <w:name w:val="WW8Num59z2"/>
    <w:rsid w:val="00775784"/>
    <w:rPr>
      <w:rFonts w:ascii="Wingdings" w:hAnsi="Wingdings"/>
    </w:rPr>
  </w:style>
  <w:style w:type="character" w:customStyle="1" w:styleId="WW8Num59z3">
    <w:name w:val="WW8Num59z3"/>
    <w:rsid w:val="00775784"/>
    <w:rPr>
      <w:rFonts w:ascii="Symbol" w:hAnsi="Symbol"/>
    </w:rPr>
  </w:style>
  <w:style w:type="character" w:customStyle="1" w:styleId="WW8Num63z1">
    <w:name w:val="WW8Num63z1"/>
    <w:rsid w:val="00775784"/>
    <w:rPr>
      <w:rFonts w:ascii="Symbol" w:hAnsi="Symbol"/>
    </w:rPr>
  </w:style>
  <w:style w:type="character" w:customStyle="1" w:styleId="WW8Num64z0">
    <w:name w:val="WW8Num64z0"/>
    <w:rsid w:val="00775784"/>
    <w:rPr>
      <w:rFonts w:ascii="Symbol" w:hAnsi="Symbol"/>
    </w:rPr>
  </w:style>
  <w:style w:type="character" w:customStyle="1" w:styleId="WW8Num64z1">
    <w:name w:val="WW8Num64z1"/>
    <w:rsid w:val="00775784"/>
    <w:rPr>
      <w:rFonts w:ascii="Courier New" w:hAnsi="Courier New" w:cs="Courier New"/>
    </w:rPr>
  </w:style>
  <w:style w:type="character" w:customStyle="1" w:styleId="WW8Num64z2">
    <w:name w:val="WW8Num64z2"/>
    <w:rsid w:val="00775784"/>
    <w:rPr>
      <w:rFonts w:ascii="Wingdings" w:hAnsi="Wingdings"/>
    </w:rPr>
  </w:style>
  <w:style w:type="character" w:customStyle="1" w:styleId="1ff9">
    <w:name w:val="Основной шрифт абзаца1"/>
    <w:rsid w:val="00775784"/>
  </w:style>
  <w:style w:type="character" w:customStyle="1" w:styleId="WW8Num2z0">
    <w:name w:val="WW8Num2z0"/>
    <w:rsid w:val="00775784"/>
    <w:rPr>
      <w:rFonts w:ascii="Times New Roman" w:eastAsia="Times New Roman" w:hAnsi="Times New Roman" w:cs="Times New Roman"/>
    </w:rPr>
  </w:style>
  <w:style w:type="paragraph" w:styleId="1ffa">
    <w:name w:val="index 1"/>
    <w:basedOn w:val="a1"/>
    <w:next w:val="a1"/>
    <w:autoRedefine/>
    <w:rsid w:val="00775784"/>
    <w:pPr>
      <w:ind w:left="220" w:hanging="220"/>
    </w:pPr>
  </w:style>
  <w:style w:type="paragraph" w:styleId="affffffffe">
    <w:name w:val="index heading"/>
    <w:basedOn w:val="a1"/>
    <w:next w:val="1ffa"/>
    <w:rsid w:val="00775784"/>
    <w:pPr>
      <w:suppressAutoHyphens/>
      <w:ind w:firstLine="709"/>
      <w:jc w:val="both"/>
    </w:pPr>
    <w:rPr>
      <w:rFonts w:ascii="Arial" w:hAnsi="Arial" w:cs="Arial"/>
      <w:szCs w:val="16"/>
      <w:lang w:eastAsia="ar-SA"/>
    </w:rPr>
  </w:style>
  <w:style w:type="paragraph" w:customStyle="1" w:styleId="afffffffff">
    <w:name w:val="Основной"/>
    <w:basedOn w:val="af"/>
    <w:rsid w:val="00775784"/>
    <w:pPr>
      <w:suppressAutoHyphens/>
      <w:spacing w:after="0"/>
      <w:ind w:left="0" w:firstLine="680"/>
      <w:jc w:val="both"/>
    </w:pPr>
    <w:rPr>
      <w:sz w:val="28"/>
      <w:szCs w:val="16"/>
      <w:lang w:eastAsia="ar-SA"/>
    </w:rPr>
  </w:style>
  <w:style w:type="character" w:customStyle="1" w:styleId="HTML4">
    <w:name w:val="Стандартный HTML Знак"/>
    <w:link w:val="HTML3"/>
    <w:rsid w:val="00775784"/>
    <w:rPr>
      <w:rFonts w:ascii="Courier New" w:hAnsi="Courier New" w:cs="Courier New"/>
      <w:spacing w:val="-5"/>
      <w:lang w:eastAsia="en-US"/>
    </w:rPr>
  </w:style>
  <w:style w:type="character" w:customStyle="1" w:styleId="ConsPlusNormal0">
    <w:name w:val="ConsPlusNormal Знак"/>
    <w:link w:val="ConsPlusNormal"/>
    <w:locked/>
    <w:rsid w:val="00775784"/>
    <w:rPr>
      <w:rFonts w:ascii="Arial" w:hAnsi="Arial" w:cs="Arial"/>
    </w:rPr>
  </w:style>
  <w:style w:type="paragraph" w:customStyle="1" w:styleId="afffffffff0">
    <w:name w:val="Стиль пункта схемы"/>
    <w:basedOn w:val="a1"/>
    <w:link w:val="afffffffff1"/>
    <w:rsid w:val="00775784"/>
    <w:pPr>
      <w:suppressAutoHyphens/>
      <w:autoSpaceDE w:val="0"/>
      <w:spacing w:line="360" w:lineRule="auto"/>
      <w:ind w:firstLine="680"/>
      <w:jc w:val="both"/>
    </w:pPr>
    <w:rPr>
      <w:rFonts w:ascii="Arial" w:hAnsi="Arial" w:cs="Arial"/>
      <w:sz w:val="28"/>
      <w:szCs w:val="28"/>
      <w:lang w:eastAsia="ar-SA"/>
    </w:rPr>
  </w:style>
  <w:style w:type="character" w:customStyle="1" w:styleId="afffffffff1">
    <w:name w:val="Стиль пункта схемы Знак"/>
    <w:link w:val="afffffffff0"/>
    <w:locked/>
    <w:rsid w:val="00775784"/>
    <w:rPr>
      <w:rFonts w:ascii="Arial" w:hAnsi="Arial" w:cs="Arial"/>
      <w:sz w:val="28"/>
      <w:szCs w:val="28"/>
      <w:lang w:eastAsia="ar-SA"/>
    </w:rPr>
  </w:style>
  <w:style w:type="character" w:customStyle="1" w:styleId="26">
    <w:name w:val="Основной текст с отступом 2 Знак"/>
    <w:link w:val="25"/>
    <w:rsid w:val="00775784"/>
    <w:rPr>
      <w:b/>
      <w:bCs/>
      <w:caps/>
      <w:sz w:val="24"/>
      <w:szCs w:val="24"/>
    </w:rPr>
  </w:style>
  <w:style w:type="character" w:customStyle="1" w:styleId="35">
    <w:name w:val="Основной текст с отступом 3 Знак"/>
    <w:link w:val="34"/>
    <w:rsid w:val="00775784"/>
    <w:rPr>
      <w:sz w:val="28"/>
      <w:szCs w:val="28"/>
    </w:rPr>
  </w:style>
  <w:style w:type="character" w:customStyle="1" w:styleId="affff3">
    <w:name w:val="Текст примечания Знак"/>
    <w:link w:val="affff2"/>
    <w:rsid w:val="00775784"/>
  </w:style>
  <w:style w:type="character" w:customStyle="1" w:styleId="affff5">
    <w:name w:val="Тема примечания Знак"/>
    <w:link w:val="affff4"/>
    <w:rsid w:val="00775784"/>
    <w:rPr>
      <w:b/>
      <w:bCs/>
    </w:rPr>
  </w:style>
  <w:style w:type="character" w:customStyle="1" w:styleId="affff9">
    <w:name w:val="Схема документа Знак"/>
    <w:link w:val="affff8"/>
    <w:rsid w:val="00775784"/>
    <w:rPr>
      <w:rFonts w:ascii="Tahoma" w:hAnsi="Tahoma" w:cs="Tahoma"/>
      <w:sz w:val="28"/>
      <w:szCs w:val="28"/>
      <w:shd w:val="clear" w:color="auto" w:fill="000080"/>
    </w:rPr>
  </w:style>
  <w:style w:type="paragraph" w:customStyle="1" w:styleId="afffffffff2">
    <w:name w:val="№табл"/>
    <w:basedOn w:val="9"/>
    <w:link w:val="afffffffff3"/>
    <w:qFormat/>
    <w:rsid w:val="00775784"/>
    <w:pPr>
      <w:keepNext w:val="0"/>
      <w:suppressAutoHyphens/>
      <w:spacing w:before="240" w:after="60"/>
      <w:jc w:val="right"/>
    </w:pPr>
    <w:rPr>
      <w:rFonts w:ascii="Arial" w:hAnsi="Arial" w:cs="Arial"/>
      <w:color w:val="auto"/>
      <w:sz w:val="24"/>
      <w:szCs w:val="22"/>
      <w:lang w:eastAsia="ar-SA"/>
    </w:rPr>
  </w:style>
  <w:style w:type="character" w:customStyle="1" w:styleId="afffffffff3">
    <w:name w:val="№табл Знак"/>
    <w:link w:val="afffffffff2"/>
    <w:rsid w:val="00775784"/>
    <w:rPr>
      <w:rFonts w:ascii="Arial" w:hAnsi="Arial" w:cs="Arial"/>
      <w:sz w:val="24"/>
      <w:szCs w:val="22"/>
      <w:lang w:eastAsia="ar-SA"/>
    </w:rPr>
  </w:style>
  <w:style w:type="character" w:customStyle="1" w:styleId="1ffb">
    <w:name w:val="Название объекта Знак Знак1 Знак"/>
    <w:aliases w:val="Название объекта Знак Знак Знак Знак Знак,Название объекта Знак Знак Знак1 Знак"/>
    <w:uiPriority w:val="35"/>
    <w:rsid w:val="00775784"/>
    <w:rPr>
      <w:rFonts w:ascii="Arial" w:eastAsia="Times New Roman" w:hAnsi="Arial" w:cs="Arial"/>
      <w:b/>
      <w:bCs/>
      <w:lang w:eastAsia="ar-SA"/>
    </w:rPr>
  </w:style>
  <w:style w:type="paragraph" w:customStyle="1" w:styleId="2ff6">
    <w:name w:val="Обычный2"/>
    <w:rsid w:val="00775784"/>
    <w:pPr>
      <w:widowControl w:val="0"/>
    </w:pPr>
    <w:rPr>
      <w:snapToGrid w:val="0"/>
      <w:szCs w:val="24"/>
    </w:rPr>
  </w:style>
  <w:style w:type="paragraph" w:customStyle="1" w:styleId="afffffffff4">
    <w:name w:val="Формула"/>
    <w:basedOn w:val="a1"/>
    <w:link w:val="afffffffff5"/>
    <w:rsid w:val="00775784"/>
    <w:pPr>
      <w:suppressAutoHyphens/>
      <w:ind w:firstLine="709"/>
      <w:jc w:val="both"/>
    </w:pPr>
    <w:rPr>
      <w:rFonts w:ascii="Arial" w:hAnsi="Arial" w:cs="Arial"/>
      <w:sz w:val="28"/>
      <w:szCs w:val="28"/>
      <w:lang w:val="en-US" w:eastAsia="ar-SA"/>
    </w:rPr>
  </w:style>
  <w:style w:type="character" w:customStyle="1" w:styleId="afffffffff5">
    <w:name w:val="Формула Знак"/>
    <w:link w:val="afffffffff4"/>
    <w:rsid w:val="00775784"/>
    <w:rPr>
      <w:rFonts w:ascii="Arial" w:hAnsi="Arial" w:cs="Arial"/>
      <w:sz w:val="28"/>
      <w:szCs w:val="28"/>
      <w:lang w:val="en-US" w:eastAsia="ar-SA"/>
    </w:rPr>
  </w:style>
  <w:style w:type="paragraph" w:customStyle="1" w:styleId="3f9">
    <w:name w:val="Обычный3"/>
    <w:rsid w:val="00775784"/>
    <w:pPr>
      <w:widowControl w:val="0"/>
    </w:pPr>
    <w:rPr>
      <w:rFonts w:ascii="Arial" w:hAnsi="Arial"/>
      <w:snapToGrid w:val="0"/>
    </w:rPr>
  </w:style>
  <w:style w:type="paragraph" w:customStyle="1" w:styleId="afffffffff6">
    <w:name w:val="МОН основной"/>
    <w:basedOn w:val="a1"/>
    <w:rsid w:val="00775784"/>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1"/>
    <w:rsid w:val="00775784"/>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
    <w:basedOn w:val="a1"/>
    <w:rsid w:val="00775784"/>
    <w:pPr>
      <w:spacing w:before="100" w:beforeAutospacing="1" w:after="100" w:afterAutospacing="1"/>
    </w:pPr>
    <w:rPr>
      <w:rFonts w:ascii="Tahoma" w:hAnsi="Tahoma"/>
      <w:sz w:val="20"/>
      <w:szCs w:val="20"/>
      <w:lang w:val="en-US"/>
    </w:rPr>
  </w:style>
  <w:style w:type="paragraph" w:customStyle="1" w:styleId="msonormalcxspmiddle">
    <w:name w:val="msonormalcxspmiddle"/>
    <w:basedOn w:val="a1"/>
    <w:rsid w:val="00775784"/>
    <w:pPr>
      <w:spacing w:before="100" w:beforeAutospacing="1" w:after="100" w:afterAutospacing="1"/>
    </w:pPr>
  </w:style>
  <w:style w:type="paragraph" w:customStyle="1" w:styleId="afffffffff7">
    <w:name w:val="Содержимое таблицы"/>
    <w:basedOn w:val="a1"/>
    <w:rsid w:val="00775784"/>
    <w:pPr>
      <w:suppressLineNumbers/>
      <w:suppressAutoHyphens/>
    </w:pPr>
    <w:rPr>
      <w:rFonts w:cs="Calibri"/>
      <w:lang w:eastAsia="ar-SA"/>
    </w:rPr>
  </w:style>
  <w:style w:type="paragraph" w:customStyle="1" w:styleId="Style17">
    <w:name w:val="Style17"/>
    <w:basedOn w:val="a1"/>
    <w:rsid w:val="00775784"/>
    <w:pPr>
      <w:widowControl w:val="0"/>
      <w:spacing w:line="302" w:lineRule="exact"/>
    </w:pPr>
    <w:rPr>
      <w:color w:val="000000"/>
    </w:rPr>
  </w:style>
  <w:style w:type="paragraph" w:customStyle="1" w:styleId="Style20">
    <w:name w:val="Style20"/>
    <w:basedOn w:val="a1"/>
    <w:rsid w:val="00775784"/>
    <w:pPr>
      <w:widowControl w:val="0"/>
    </w:pPr>
    <w:rPr>
      <w:color w:val="000000"/>
    </w:rPr>
  </w:style>
  <w:style w:type="paragraph" w:customStyle="1" w:styleId="Style43">
    <w:name w:val="Style43"/>
    <w:basedOn w:val="a1"/>
    <w:rsid w:val="00775784"/>
    <w:pPr>
      <w:widowControl w:val="0"/>
      <w:jc w:val="right"/>
    </w:pPr>
    <w:rPr>
      <w:color w:val="000000"/>
    </w:rPr>
  </w:style>
  <w:style w:type="paragraph" w:customStyle="1" w:styleId="Style40">
    <w:name w:val="Style40"/>
    <w:basedOn w:val="a1"/>
    <w:rsid w:val="00775784"/>
    <w:pPr>
      <w:widowControl w:val="0"/>
    </w:pPr>
    <w:rPr>
      <w:color w:val="000000"/>
    </w:rPr>
  </w:style>
  <w:style w:type="paragraph" w:styleId="afffffffff8">
    <w:name w:val="Title"/>
    <w:basedOn w:val="a1"/>
    <w:next w:val="a2"/>
    <w:link w:val="afffffffff9"/>
    <w:rsid w:val="00775784"/>
    <w:pPr>
      <w:keepNext/>
      <w:suppressAutoHyphens/>
      <w:spacing w:before="240" w:after="120"/>
      <w:ind w:firstLine="709"/>
      <w:jc w:val="both"/>
    </w:pPr>
    <w:rPr>
      <w:rFonts w:ascii="Arial" w:eastAsia="Lucida Sans Unicode" w:hAnsi="Arial" w:cs="Tahoma"/>
      <w:color w:val="000000"/>
      <w:sz w:val="28"/>
      <w:szCs w:val="28"/>
      <w:lang w:eastAsia="ar-SA"/>
    </w:rPr>
  </w:style>
  <w:style w:type="character" w:customStyle="1" w:styleId="afffffffff9">
    <w:name w:val="Заголовок Знак"/>
    <w:basedOn w:val="a3"/>
    <w:link w:val="afffffffff8"/>
    <w:rsid w:val="00775784"/>
    <w:rPr>
      <w:rFonts w:ascii="Arial" w:eastAsia="Lucida Sans Unicode" w:hAnsi="Arial" w:cs="Tahoma"/>
      <w:color w:val="000000"/>
      <w:sz w:val="28"/>
      <w:szCs w:val="28"/>
      <w:lang w:eastAsia="ar-SA"/>
    </w:rPr>
  </w:style>
  <w:style w:type="paragraph" w:customStyle="1" w:styleId="1ffc">
    <w:name w:val="Название1"/>
    <w:basedOn w:val="a1"/>
    <w:rsid w:val="00775784"/>
    <w:pPr>
      <w:suppressAutoHyphens/>
      <w:spacing w:before="120" w:after="120"/>
      <w:ind w:firstLine="709"/>
      <w:jc w:val="both"/>
    </w:pPr>
    <w:rPr>
      <w:rFonts w:ascii="Arial" w:hAnsi="Arial" w:cs="Tahoma"/>
      <w:i/>
      <w:color w:val="000000"/>
      <w:szCs w:val="16"/>
      <w:lang w:eastAsia="ar-SA"/>
    </w:rPr>
  </w:style>
  <w:style w:type="paragraph" w:customStyle="1" w:styleId="1ffd">
    <w:name w:val="Указатель1"/>
    <w:basedOn w:val="a1"/>
    <w:rsid w:val="00775784"/>
    <w:pPr>
      <w:suppressAutoHyphens/>
      <w:ind w:firstLine="709"/>
      <w:jc w:val="both"/>
    </w:pPr>
    <w:rPr>
      <w:rFonts w:ascii="Arial" w:hAnsi="Arial" w:cs="Tahoma"/>
      <w:color w:val="000000"/>
      <w:szCs w:val="16"/>
      <w:lang w:eastAsia="ar-SA"/>
    </w:rPr>
  </w:style>
  <w:style w:type="paragraph" w:customStyle="1" w:styleId="223">
    <w:name w:val="Основной текст 22"/>
    <w:basedOn w:val="a1"/>
    <w:rsid w:val="00775784"/>
    <w:pPr>
      <w:suppressAutoHyphens/>
      <w:ind w:firstLine="709"/>
      <w:jc w:val="both"/>
    </w:pPr>
    <w:rPr>
      <w:rFonts w:ascii="Arial" w:hAnsi="Arial" w:cs="Arial"/>
      <w:color w:val="FF0000"/>
      <w:szCs w:val="16"/>
      <w:lang w:eastAsia="ar-SA"/>
    </w:rPr>
  </w:style>
  <w:style w:type="paragraph" w:customStyle="1" w:styleId="323">
    <w:name w:val="Основной текст 32"/>
    <w:basedOn w:val="a1"/>
    <w:rsid w:val="00775784"/>
    <w:pPr>
      <w:suppressAutoHyphens/>
      <w:ind w:firstLine="709"/>
      <w:jc w:val="both"/>
    </w:pPr>
    <w:rPr>
      <w:rFonts w:ascii="Arial" w:hAnsi="Arial" w:cs="Arial"/>
      <w:color w:val="000000"/>
      <w:sz w:val="16"/>
      <w:szCs w:val="16"/>
      <w:lang w:eastAsia="ar-SA"/>
    </w:rPr>
  </w:style>
  <w:style w:type="paragraph" w:customStyle="1" w:styleId="315">
    <w:name w:val="Основной текст с отступом 31"/>
    <w:basedOn w:val="a1"/>
    <w:rsid w:val="00775784"/>
    <w:pPr>
      <w:suppressAutoHyphens/>
      <w:ind w:firstLine="360"/>
      <w:jc w:val="both"/>
    </w:pPr>
    <w:rPr>
      <w:rFonts w:ascii="Arial" w:hAnsi="Arial" w:cs="Arial"/>
      <w:color w:val="FF0000"/>
      <w:szCs w:val="16"/>
      <w:lang w:eastAsia="ar-SA"/>
    </w:rPr>
  </w:style>
  <w:style w:type="paragraph" w:customStyle="1" w:styleId="224">
    <w:name w:val="Основной текст с отступом 22"/>
    <w:basedOn w:val="a1"/>
    <w:rsid w:val="00775784"/>
    <w:pPr>
      <w:suppressAutoHyphens/>
      <w:ind w:left="798" w:firstLine="709"/>
      <w:jc w:val="both"/>
    </w:pPr>
    <w:rPr>
      <w:rFonts w:ascii="Arial" w:hAnsi="Arial" w:cs="Arial"/>
      <w:color w:val="000000"/>
      <w:szCs w:val="16"/>
      <w:lang w:eastAsia="ar-SA"/>
    </w:rPr>
  </w:style>
  <w:style w:type="paragraph" w:customStyle="1" w:styleId="21a">
    <w:name w:val="Основной текст с отступом 21"/>
    <w:basedOn w:val="a1"/>
    <w:rsid w:val="00775784"/>
    <w:pPr>
      <w:suppressAutoHyphens/>
      <w:ind w:firstLine="709"/>
      <w:jc w:val="both"/>
    </w:pPr>
    <w:rPr>
      <w:rFonts w:ascii="Arial" w:hAnsi="Arial" w:cs="Arial"/>
      <w:color w:val="000000"/>
      <w:szCs w:val="20"/>
      <w:lang w:eastAsia="ar-SA"/>
    </w:rPr>
  </w:style>
  <w:style w:type="paragraph" w:customStyle="1" w:styleId="afffffffffa">
    <w:name w:val="Обычный сжат межстрочн"/>
    <w:basedOn w:val="a1"/>
    <w:rsid w:val="00775784"/>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e">
    <w:name w:val="Заголовок 1 с Нум"/>
    <w:basedOn w:val="10"/>
    <w:rsid w:val="00775784"/>
    <w:pPr>
      <w:suppressAutoHyphens/>
      <w:spacing w:before="240" w:after="60" w:line="240" w:lineRule="auto"/>
      <w:ind w:firstLine="709"/>
      <w:jc w:val="center"/>
    </w:pPr>
    <w:rPr>
      <w:bCs w:val="0"/>
      <w:color w:val="000000"/>
      <w:kern w:val="1"/>
      <w:sz w:val="24"/>
      <w:szCs w:val="32"/>
      <w:lang w:eastAsia="ar-SA"/>
    </w:rPr>
  </w:style>
  <w:style w:type="paragraph" w:customStyle="1" w:styleId="caaieiaie2">
    <w:name w:val="caaieiaie 2"/>
    <w:basedOn w:val="a1"/>
    <w:next w:val="a1"/>
    <w:rsid w:val="00775784"/>
    <w:pPr>
      <w:keepNext/>
      <w:suppressAutoHyphens/>
      <w:spacing w:before="240" w:after="60"/>
      <w:ind w:firstLine="709"/>
      <w:jc w:val="center"/>
    </w:pPr>
    <w:rPr>
      <w:rFonts w:ascii="Arial CYR" w:hAnsi="Arial CYR" w:cs="Arial CYR"/>
      <w:b/>
      <w:color w:val="000000"/>
      <w:szCs w:val="20"/>
      <w:lang w:eastAsia="ar-SA"/>
    </w:rPr>
  </w:style>
  <w:style w:type="paragraph" w:customStyle="1" w:styleId="21b">
    <w:name w:val="Маркированный список 21"/>
    <w:basedOn w:val="a1"/>
    <w:rsid w:val="00775784"/>
    <w:pPr>
      <w:suppressAutoHyphens/>
      <w:spacing w:line="360" w:lineRule="auto"/>
      <w:ind w:firstLine="567"/>
      <w:jc w:val="both"/>
    </w:pPr>
    <w:rPr>
      <w:rFonts w:ascii="Arial" w:hAnsi="Arial" w:cs="Arial"/>
      <w:color w:val="000000"/>
      <w:spacing w:val="6"/>
      <w:szCs w:val="16"/>
      <w:lang w:eastAsia="ar-SA"/>
    </w:rPr>
  </w:style>
  <w:style w:type="paragraph" w:customStyle="1" w:styleId="afffffffffb">
    <w:name w:val="Стиль главы схемы"/>
    <w:basedOn w:val="a1"/>
    <w:rsid w:val="00775784"/>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c">
    <w:name w:val="основной с отступом"/>
    <w:basedOn w:val="a2"/>
    <w:rsid w:val="00775784"/>
    <w:pPr>
      <w:suppressAutoHyphens/>
      <w:ind w:firstLine="709"/>
    </w:pPr>
    <w:rPr>
      <w:rFonts w:ascii="Arial" w:hAnsi="Arial" w:cs="Arial"/>
      <w:color w:val="000000"/>
      <w:sz w:val="24"/>
      <w:szCs w:val="16"/>
      <w:lang w:eastAsia="ar-SA"/>
    </w:rPr>
  </w:style>
  <w:style w:type="paragraph" w:customStyle="1" w:styleId="afffffffffd">
    <w:name w:val="Стиль названия"/>
    <w:basedOn w:val="a1"/>
    <w:rsid w:val="00775784"/>
    <w:pPr>
      <w:suppressAutoHyphens/>
      <w:spacing w:after="60"/>
      <w:ind w:firstLine="680"/>
      <w:jc w:val="both"/>
    </w:pPr>
    <w:rPr>
      <w:rFonts w:ascii="Arial" w:hAnsi="Arial" w:cs="Arial"/>
      <w:b/>
      <w:i/>
      <w:color w:val="000000"/>
      <w:szCs w:val="28"/>
      <w:lang w:eastAsia="ar-SA"/>
    </w:rPr>
  </w:style>
  <w:style w:type="paragraph" w:customStyle="1" w:styleId="1fff">
    <w:name w:val="Нор Абзац1"/>
    <w:basedOn w:val="a1"/>
    <w:rsid w:val="00775784"/>
    <w:pPr>
      <w:suppressAutoHyphens/>
      <w:spacing w:before="60"/>
      <w:ind w:firstLine="397"/>
      <w:jc w:val="both"/>
    </w:pPr>
    <w:rPr>
      <w:rFonts w:ascii="Arial" w:hAnsi="Arial" w:cs="Arial"/>
      <w:color w:val="000000"/>
      <w:szCs w:val="20"/>
      <w:lang w:eastAsia="ar-SA"/>
    </w:rPr>
  </w:style>
  <w:style w:type="paragraph" w:customStyle="1" w:styleId="afffffffffe">
    <w:name w:val="Пункт заключения"/>
    <w:basedOn w:val="a1"/>
    <w:rsid w:val="00775784"/>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
    <w:name w:val="Подпункт заключения"/>
    <w:basedOn w:val="a1"/>
    <w:rsid w:val="00775784"/>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1"/>
    <w:rsid w:val="00775784"/>
    <w:pPr>
      <w:suppressAutoHyphens/>
      <w:spacing w:line="360" w:lineRule="auto"/>
      <w:ind w:firstLine="709"/>
      <w:jc w:val="both"/>
    </w:pPr>
    <w:rPr>
      <w:rFonts w:ascii="Arial" w:hAnsi="Arial" w:cs="Arial"/>
      <w:color w:val="000000"/>
      <w:szCs w:val="16"/>
      <w:lang w:eastAsia="ar-SA"/>
    </w:rPr>
  </w:style>
  <w:style w:type="paragraph" w:customStyle="1" w:styleId="affffffffff0">
    <w:name w:val="Стиль заключения Знак"/>
    <w:basedOn w:val="a1"/>
    <w:rsid w:val="00775784"/>
    <w:pPr>
      <w:suppressAutoHyphens/>
      <w:spacing w:line="360" w:lineRule="auto"/>
      <w:ind w:firstLine="720"/>
      <w:jc w:val="both"/>
    </w:pPr>
    <w:rPr>
      <w:rFonts w:ascii="Arial" w:hAnsi="Arial" w:cs="Arial"/>
      <w:color w:val="000000"/>
      <w:sz w:val="28"/>
      <w:szCs w:val="28"/>
      <w:lang w:eastAsia="ar-SA"/>
    </w:rPr>
  </w:style>
  <w:style w:type="paragraph" w:customStyle="1" w:styleId="affffffffff1">
    <w:name w:val="!Простой текст! Знак Знак Знак Знак"/>
    <w:basedOn w:val="a1"/>
    <w:rsid w:val="00775784"/>
    <w:pPr>
      <w:suppressAutoHyphens/>
      <w:spacing w:after="120"/>
      <w:ind w:firstLine="709"/>
      <w:jc w:val="both"/>
    </w:pPr>
    <w:rPr>
      <w:rFonts w:ascii="Arial" w:hAnsi="Arial" w:cs="Arial"/>
      <w:color w:val="000000"/>
      <w:szCs w:val="16"/>
      <w:lang w:eastAsia="ar-SA"/>
    </w:rPr>
  </w:style>
  <w:style w:type="paragraph" w:customStyle="1" w:styleId="affffffffff2">
    <w:name w:val="Основной стиль"/>
    <w:basedOn w:val="a1"/>
    <w:rsid w:val="00775784"/>
    <w:pPr>
      <w:suppressAutoHyphens/>
      <w:ind w:firstLine="680"/>
      <w:jc w:val="both"/>
    </w:pPr>
    <w:rPr>
      <w:rFonts w:ascii="Arial" w:hAnsi="Arial" w:cs="Arial"/>
      <w:color w:val="000000"/>
      <w:szCs w:val="28"/>
      <w:lang w:eastAsia="ar-SA"/>
    </w:rPr>
  </w:style>
  <w:style w:type="paragraph" w:customStyle="1" w:styleId="316">
    <w:name w:val="Основной текст 31"/>
    <w:basedOn w:val="a1"/>
    <w:rsid w:val="00775784"/>
    <w:pPr>
      <w:suppressAutoHyphens/>
      <w:spacing w:after="120"/>
      <w:ind w:firstLine="709"/>
      <w:jc w:val="both"/>
    </w:pPr>
    <w:rPr>
      <w:rFonts w:ascii="Arial" w:hAnsi="Arial" w:cs="Arial"/>
      <w:color w:val="000000"/>
      <w:sz w:val="16"/>
      <w:szCs w:val="16"/>
      <w:lang w:eastAsia="ar-SA"/>
    </w:rPr>
  </w:style>
  <w:style w:type="paragraph" w:customStyle="1" w:styleId="1fff0">
    <w:name w:val="Текст1"/>
    <w:basedOn w:val="a1"/>
    <w:rsid w:val="00775784"/>
    <w:pPr>
      <w:suppressAutoHyphens/>
      <w:ind w:firstLine="709"/>
      <w:jc w:val="both"/>
    </w:pPr>
    <w:rPr>
      <w:rFonts w:ascii="Courier New" w:hAnsi="Courier New" w:cs="Courier New"/>
      <w:color w:val="000000"/>
      <w:sz w:val="20"/>
      <w:szCs w:val="20"/>
      <w:lang w:eastAsia="ar-SA"/>
    </w:rPr>
  </w:style>
  <w:style w:type="paragraph" w:customStyle="1" w:styleId="102">
    <w:name w:val="Оглавление 10"/>
    <w:basedOn w:val="1ffd"/>
    <w:rsid w:val="00775784"/>
    <w:pPr>
      <w:tabs>
        <w:tab w:val="right" w:leader="dot" w:pos="9353"/>
      </w:tabs>
      <w:ind w:left="2547"/>
    </w:pPr>
  </w:style>
  <w:style w:type="paragraph" w:customStyle="1" w:styleId="affffffffff3">
    <w:name w:val="Содержимое врезки"/>
    <w:basedOn w:val="a2"/>
    <w:rsid w:val="00775784"/>
    <w:pPr>
      <w:suppressAutoHyphens/>
      <w:ind w:firstLine="709"/>
    </w:pPr>
    <w:rPr>
      <w:rFonts w:ascii="Arial" w:hAnsi="Arial" w:cs="Arial"/>
      <w:color w:val="000000"/>
      <w:sz w:val="24"/>
      <w:szCs w:val="16"/>
      <w:lang w:eastAsia="ar-SA"/>
    </w:rPr>
  </w:style>
  <w:style w:type="paragraph" w:customStyle="1" w:styleId="western">
    <w:name w:val="western"/>
    <w:basedOn w:val="a1"/>
    <w:rsid w:val="00775784"/>
    <w:pPr>
      <w:spacing w:before="100" w:beforeAutospacing="1" w:after="115"/>
    </w:pPr>
    <w:rPr>
      <w:color w:val="000000"/>
    </w:rPr>
  </w:style>
  <w:style w:type="character" w:customStyle="1" w:styleId="affffffffff4">
    <w:name w:val="Символ сноски"/>
    <w:rsid w:val="00775784"/>
    <w:rPr>
      <w:position w:val="-2"/>
      <w:vertAlign w:val="superscript"/>
    </w:rPr>
  </w:style>
  <w:style w:type="character" w:customStyle="1" w:styleId="affffffffff5">
    <w:name w:val="Стиль заключения Знак Знак"/>
    <w:rsid w:val="00775784"/>
    <w:rPr>
      <w:sz w:val="28"/>
      <w:szCs w:val="28"/>
    </w:rPr>
  </w:style>
  <w:style w:type="character" w:customStyle="1" w:styleId="affffffffff6">
    <w:name w:val="!Простой текст! Знак Знак Знак Знак Знак"/>
    <w:rsid w:val="00775784"/>
    <w:rPr>
      <w:sz w:val="24"/>
      <w:szCs w:val="24"/>
    </w:rPr>
  </w:style>
  <w:style w:type="character" w:customStyle="1" w:styleId="affffffffff7">
    <w:name w:val="ВерИндекс"/>
    <w:rsid w:val="00775784"/>
    <w:rPr>
      <w:position w:val="-2"/>
      <w:vertAlign w:val="superscript"/>
    </w:rPr>
  </w:style>
  <w:style w:type="character" w:customStyle="1" w:styleId="affffffffff8">
    <w:name w:val="Текст Знак"/>
    <w:rsid w:val="00775784"/>
    <w:rPr>
      <w:rFonts w:ascii="Courier New" w:hAnsi="Courier New" w:cs="Courier New"/>
    </w:rPr>
  </w:style>
  <w:style w:type="character" w:customStyle="1" w:styleId="1fff1">
    <w:name w:val="Нижний колонтитул Знак1"/>
    <w:rsid w:val="00775784"/>
    <w:rPr>
      <w:rFonts w:ascii="Arial" w:hAnsi="Arial" w:cs="Arial"/>
      <w:noProof w:val="0"/>
      <w:sz w:val="24"/>
      <w:szCs w:val="16"/>
      <w:lang w:val="ru-RU" w:eastAsia="ar-SA" w:bidi="ar-SA"/>
    </w:rPr>
  </w:style>
  <w:style w:type="character" w:customStyle="1" w:styleId="1fff2">
    <w:name w:val="Основной текст с отступом Знак1"/>
    <w:rsid w:val="00775784"/>
    <w:rPr>
      <w:rFonts w:ascii="Arial" w:hAnsi="Arial" w:cs="Arial"/>
      <w:noProof w:val="0"/>
      <w:color w:val="FF0000"/>
      <w:sz w:val="24"/>
      <w:szCs w:val="16"/>
      <w:lang w:val="ru-RU" w:eastAsia="ar-SA" w:bidi="ar-SA"/>
    </w:rPr>
  </w:style>
  <w:style w:type="character" w:customStyle="1" w:styleId="1fff3">
    <w:name w:val="Текст выноски Знак1"/>
    <w:rsid w:val="00775784"/>
    <w:rPr>
      <w:rFonts w:ascii="Tahoma" w:hAnsi="Tahoma" w:cs="Tahoma"/>
      <w:noProof w:val="0"/>
      <w:sz w:val="16"/>
      <w:szCs w:val="16"/>
      <w:lang w:val="ru-RU" w:eastAsia="ar-SA" w:bidi="ar-SA"/>
    </w:rPr>
  </w:style>
  <w:style w:type="character" w:customStyle="1" w:styleId="HTML10">
    <w:name w:val="Стандартный HTML Знак1"/>
    <w:rsid w:val="00775784"/>
    <w:rPr>
      <w:rFonts w:ascii="Courier New" w:hAnsi="Courier New" w:cs="Arial"/>
      <w:noProof w:val="0"/>
      <w:color w:val="000000"/>
      <w:szCs w:val="16"/>
      <w:lang w:val="ru-RU" w:eastAsia="ar-SA" w:bidi="ar-SA"/>
    </w:rPr>
  </w:style>
  <w:style w:type="character" w:customStyle="1" w:styleId="21c">
    <w:name w:val="Основной текст 2 Знак1"/>
    <w:rsid w:val="00775784"/>
    <w:rPr>
      <w:rFonts w:ascii="Arial" w:hAnsi="Arial" w:cs="Arial"/>
      <w:noProof w:val="0"/>
      <w:sz w:val="24"/>
      <w:szCs w:val="16"/>
      <w:lang w:val="ru-RU" w:eastAsia="ar-SA" w:bidi="ar-SA"/>
    </w:rPr>
  </w:style>
  <w:style w:type="character" w:customStyle="1" w:styleId="21d">
    <w:name w:val="Основной текст с отступом 2 Знак1"/>
    <w:rsid w:val="00775784"/>
    <w:rPr>
      <w:rFonts w:ascii="Arial" w:hAnsi="Arial" w:cs="Arial"/>
      <w:noProof w:val="0"/>
      <w:sz w:val="24"/>
      <w:szCs w:val="16"/>
      <w:lang w:val="ru-RU" w:eastAsia="ar-SA" w:bidi="ar-SA"/>
    </w:rPr>
  </w:style>
  <w:style w:type="character" w:customStyle="1" w:styleId="317">
    <w:name w:val="Основной текст с отступом 3 Знак1"/>
    <w:rsid w:val="00775784"/>
    <w:rPr>
      <w:rFonts w:ascii="Arial" w:hAnsi="Arial" w:cs="Arial"/>
      <w:noProof w:val="0"/>
      <w:sz w:val="16"/>
      <w:szCs w:val="16"/>
      <w:lang w:val="ru-RU" w:eastAsia="ar-SA" w:bidi="ar-SA"/>
    </w:rPr>
  </w:style>
  <w:style w:type="character" w:customStyle="1" w:styleId="highlight">
    <w:name w:val="highlight"/>
    <w:basedOn w:val="a3"/>
    <w:rsid w:val="00775784"/>
  </w:style>
  <w:style w:type="character" w:customStyle="1" w:styleId="201">
    <w:name w:val="Знак Знак20"/>
    <w:rsid w:val="00775784"/>
    <w:rPr>
      <w:rFonts w:ascii="Arial" w:eastAsia="Times New Roman" w:hAnsi="Arial" w:cs="Arial"/>
      <w:bCs w:val="0"/>
      <w:noProof w:val="0"/>
      <w:kern w:val="1"/>
      <w:sz w:val="36"/>
      <w:szCs w:val="32"/>
      <w:lang w:eastAsia="ar-SA"/>
    </w:rPr>
  </w:style>
  <w:style w:type="character" w:customStyle="1" w:styleId="192">
    <w:name w:val="Знак Знак19"/>
    <w:rsid w:val="00775784"/>
    <w:rPr>
      <w:rFonts w:ascii="Arial" w:eastAsia="Times New Roman" w:hAnsi="Arial" w:cs="Arial"/>
      <w:bCs w:val="0"/>
      <w:iCs w:val="0"/>
      <w:noProof w:val="0"/>
      <w:sz w:val="32"/>
      <w:szCs w:val="28"/>
      <w:lang w:eastAsia="ar-SA"/>
    </w:rPr>
  </w:style>
  <w:style w:type="paragraph" w:customStyle="1" w:styleId="1612">
    <w:name w:val="стиль161"/>
    <w:basedOn w:val="a1"/>
    <w:rsid w:val="00775784"/>
    <w:pPr>
      <w:spacing w:after="240" w:line="270" w:lineRule="atLeast"/>
      <w:ind w:left="300" w:right="300"/>
    </w:pPr>
    <w:rPr>
      <w:rFonts w:ascii="Arial" w:hAnsi="Arial" w:cs="Arial"/>
      <w:color w:val="000000"/>
      <w:sz w:val="21"/>
      <w:szCs w:val="21"/>
    </w:rPr>
  </w:style>
  <w:style w:type="character" w:customStyle="1" w:styleId="2512">
    <w:name w:val="стиль251"/>
    <w:rsid w:val="00775784"/>
    <w:rPr>
      <w:rFonts w:ascii="Verdana" w:hAnsi="Verdana" w:hint="default"/>
      <w:b w:val="0"/>
      <w:bCs w:val="0"/>
      <w:sz w:val="18"/>
      <w:szCs w:val="18"/>
    </w:rPr>
  </w:style>
  <w:style w:type="character" w:customStyle="1" w:styleId="318">
    <w:name w:val="Основной текст 3 Знак1"/>
    <w:rsid w:val="00775784"/>
    <w:rPr>
      <w:rFonts w:eastAsia="Times New Roman" w:cs="Arial"/>
      <w:sz w:val="16"/>
      <w:szCs w:val="24"/>
    </w:rPr>
  </w:style>
  <w:style w:type="paragraph" w:styleId="affffffffff9">
    <w:name w:val="Revision"/>
    <w:hidden/>
    <w:rsid w:val="00775784"/>
    <w:pPr>
      <w:ind w:firstLine="709"/>
      <w:jc w:val="both"/>
    </w:pPr>
    <w:rPr>
      <w:sz w:val="24"/>
      <w:szCs w:val="24"/>
      <w:lang w:val="en-US" w:eastAsia="ar-SA" w:bidi="en-US"/>
    </w:rPr>
  </w:style>
  <w:style w:type="character" w:styleId="affffffffffa">
    <w:name w:val="Placeholder Text"/>
    <w:rsid w:val="00775784"/>
    <w:rPr>
      <w:color w:val="808080"/>
    </w:rPr>
  </w:style>
  <w:style w:type="paragraph" w:customStyle="1" w:styleId="319">
    <w:name w:val="Обычный31"/>
    <w:rsid w:val="00775784"/>
    <w:pPr>
      <w:snapToGrid w:val="0"/>
    </w:pPr>
    <w:rPr>
      <w:sz w:val="22"/>
      <w:lang w:val="en-US" w:bidi="en-US"/>
    </w:rPr>
  </w:style>
  <w:style w:type="paragraph" w:customStyle="1" w:styleId="affffffffffb">
    <w:name w:val="название Знак Знак"/>
    <w:basedOn w:val="a1"/>
    <w:rsid w:val="00775784"/>
    <w:pPr>
      <w:widowControl w:val="0"/>
      <w:autoSpaceDE w:val="0"/>
      <w:autoSpaceDN w:val="0"/>
      <w:adjustRightInd w:val="0"/>
      <w:spacing w:before="240"/>
      <w:ind w:firstLine="720"/>
    </w:pPr>
    <w:rPr>
      <w:b/>
      <w:bCs/>
      <w:sz w:val="26"/>
      <w:szCs w:val="20"/>
      <w:lang w:val="en-US" w:bidi="en-US"/>
    </w:rPr>
  </w:style>
  <w:style w:type="paragraph" w:customStyle="1" w:styleId="ArNar">
    <w:name w:val="Обычный ArNar"/>
    <w:basedOn w:val="a1"/>
    <w:rsid w:val="00775784"/>
    <w:rPr>
      <w:rFonts w:ascii="Arial Narrow" w:hAnsi="Arial Narrow"/>
      <w:color w:val="000000"/>
      <w:szCs w:val="20"/>
      <w:lang w:val="en-US" w:bidi="en-US"/>
    </w:rPr>
  </w:style>
  <w:style w:type="character" w:customStyle="1" w:styleId="WW8Num11z1">
    <w:name w:val="WW8Num11z1"/>
    <w:rsid w:val="00775784"/>
    <w:rPr>
      <w:rFonts w:ascii="Arial" w:hAnsi="Arial" w:cs="Courier New"/>
    </w:rPr>
  </w:style>
  <w:style w:type="character" w:customStyle="1" w:styleId="WW8Num11z2">
    <w:name w:val="WW8Num11z2"/>
    <w:rsid w:val="00775784"/>
    <w:rPr>
      <w:rFonts w:ascii="Wingdings" w:hAnsi="Wingdings"/>
    </w:rPr>
  </w:style>
  <w:style w:type="character" w:customStyle="1" w:styleId="WW8Num11z4">
    <w:name w:val="WW8Num11z4"/>
    <w:rsid w:val="00775784"/>
    <w:rPr>
      <w:rFonts w:ascii="Courier New" w:hAnsi="Courier New"/>
    </w:rPr>
  </w:style>
  <w:style w:type="character" w:customStyle="1" w:styleId="WW8Num41z0">
    <w:name w:val="WW8Num41z0"/>
    <w:rsid w:val="00775784"/>
    <w:rPr>
      <w:rFonts w:ascii="Symbol" w:hAnsi="Symbol"/>
      <w:color w:val="auto"/>
    </w:rPr>
  </w:style>
  <w:style w:type="character" w:customStyle="1" w:styleId="WW8Num43z0">
    <w:name w:val="WW8Num43z0"/>
    <w:rsid w:val="00775784"/>
    <w:rPr>
      <w:rFonts w:ascii="Symbol" w:hAnsi="Symbol"/>
      <w:color w:val="auto"/>
    </w:rPr>
  </w:style>
  <w:style w:type="character" w:customStyle="1" w:styleId="WW8Num56z0">
    <w:name w:val="WW8Num56z0"/>
    <w:rsid w:val="00775784"/>
    <w:rPr>
      <w:rFonts w:ascii="Symbol" w:hAnsi="Symbol"/>
    </w:rPr>
  </w:style>
  <w:style w:type="character" w:customStyle="1" w:styleId="WW8Num61z1">
    <w:name w:val="WW8Num61z1"/>
    <w:rsid w:val="00775784"/>
    <w:rPr>
      <w:rFonts w:ascii="Courier New" w:hAnsi="Courier New" w:cs="Courier New"/>
    </w:rPr>
  </w:style>
  <w:style w:type="character" w:customStyle="1" w:styleId="WW8Num61z2">
    <w:name w:val="WW8Num61z2"/>
    <w:rsid w:val="00775784"/>
    <w:rPr>
      <w:rFonts w:ascii="Wingdings" w:hAnsi="Wingdings"/>
    </w:rPr>
  </w:style>
  <w:style w:type="character" w:customStyle="1" w:styleId="WW8Num61z3">
    <w:name w:val="WW8Num61z3"/>
    <w:rsid w:val="00775784"/>
    <w:rPr>
      <w:rFonts w:ascii="Symbol" w:hAnsi="Symbol"/>
    </w:rPr>
  </w:style>
  <w:style w:type="character" w:customStyle="1" w:styleId="WW8Num62z0">
    <w:name w:val="WW8Num62z0"/>
    <w:rsid w:val="00775784"/>
    <w:rPr>
      <w:rFonts w:ascii="Symbol" w:hAnsi="Symbol"/>
    </w:rPr>
  </w:style>
  <w:style w:type="character" w:customStyle="1" w:styleId="WW8Num62z1">
    <w:name w:val="WW8Num62z1"/>
    <w:rsid w:val="00775784"/>
    <w:rPr>
      <w:rFonts w:ascii="Courier New" w:hAnsi="Courier New"/>
    </w:rPr>
  </w:style>
  <w:style w:type="character" w:customStyle="1" w:styleId="WW8Num62z2">
    <w:name w:val="WW8Num62z2"/>
    <w:rsid w:val="00775784"/>
    <w:rPr>
      <w:rFonts w:ascii="Wingdings" w:hAnsi="Wingdings"/>
    </w:rPr>
  </w:style>
  <w:style w:type="character" w:customStyle="1" w:styleId="WW8Num63z0">
    <w:name w:val="WW8Num63z0"/>
    <w:rsid w:val="00775784"/>
    <w:rPr>
      <w:rFonts w:ascii="Times New Roman" w:eastAsia="Times New Roman" w:hAnsi="Times New Roman" w:cs="Times New Roman"/>
    </w:rPr>
  </w:style>
  <w:style w:type="character" w:customStyle="1" w:styleId="WW8Num63z2">
    <w:name w:val="WW8Num63z2"/>
    <w:rsid w:val="00775784"/>
    <w:rPr>
      <w:rFonts w:ascii="Wingdings" w:hAnsi="Wingdings"/>
    </w:rPr>
  </w:style>
  <w:style w:type="character" w:customStyle="1" w:styleId="WW8Num63z3">
    <w:name w:val="WW8Num63z3"/>
    <w:rsid w:val="00775784"/>
    <w:rPr>
      <w:rFonts w:ascii="Symbol" w:hAnsi="Symbol"/>
    </w:rPr>
  </w:style>
  <w:style w:type="character" w:customStyle="1" w:styleId="WW8Num64z4">
    <w:name w:val="WW8Num64z4"/>
    <w:rsid w:val="00775784"/>
    <w:rPr>
      <w:rFonts w:ascii="Courier New" w:hAnsi="Courier New"/>
    </w:rPr>
  </w:style>
  <w:style w:type="character" w:customStyle="1" w:styleId="WW8Num65z0">
    <w:name w:val="WW8Num65z0"/>
    <w:rsid w:val="00775784"/>
    <w:rPr>
      <w:rFonts w:ascii="Symbol" w:hAnsi="Symbol"/>
    </w:rPr>
  </w:style>
  <w:style w:type="character" w:customStyle="1" w:styleId="WW8Num65z1">
    <w:name w:val="WW8Num65z1"/>
    <w:rsid w:val="00775784"/>
    <w:rPr>
      <w:rFonts w:ascii="Courier New" w:hAnsi="Courier New" w:cs="Courier New"/>
    </w:rPr>
  </w:style>
  <w:style w:type="character" w:customStyle="1" w:styleId="WW8Num65z2">
    <w:name w:val="WW8Num65z2"/>
    <w:rsid w:val="00775784"/>
    <w:rPr>
      <w:rFonts w:ascii="Wingdings" w:hAnsi="Wingdings"/>
    </w:rPr>
  </w:style>
  <w:style w:type="character" w:customStyle="1" w:styleId="WW8Num67z0">
    <w:name w:val="WW8Num67z0"/>
    <w:rsid w:val="00775784"/>
    <w:rPr>
      <w:rFonts w:ascii="Symbol" w:hAnsi="Symbol"/>
    </w:rPr>
  </w:style>
  <w:style w:type="character" w:customStyle="1" w:styleId="WW8Num67z1">
    <w:name w:val="WW8Num67z1"/>
    <w:rsid w:val="00775784"/>
    <w:rPr>
      <w:rFonts w:ascii="Courier New" w:hAnsi="Courier New" w:cs="Courier New"/>
    </w:rPr>
  </w:style>
  <w:style w:type="character" w:customStyle="1" w:styleId="WW8Num67z2">
    <w:name w:val="WW8Num67z2"/>
    <w:rsid w:val="00775784"/>
    <w:rPr>
      <w:rFonts w:ascii="Wingdings" w:hAnsi="Wingdings"/>
    </w:rPr>
  </w:style>
  <w:style w:type="character" w:customStyle="1" w:styleId="WW8Num68z0">
    <w:name w:val="WW8Num68z0"/>
    <w:rsid w:val="00775784"/>
    <w:rPr>
      <w:rFonts w:ascii="Book Antiqua" w:hAnsi="Book Antiqua"/>
      <w:b w:val="0"/>
      <w:i w:val="0"/>
    </w:rPr>
  </w:style>
  <w:style w:type="character" w:customStyle="1" w:styleId="WW8Num68z1">
    <w:name w:val="WW8Num68z1"/>
    <w:rsid w:val="00775784"/>
    <w:rPr>
      <w:rFonts w:ascii="Courier New" w:hAnsi="Courier New" w:cs="Courier New"/>
    </w:rPr>
  </w:style>
  <w:style w:type="character" w:customStyle="1" w:styleId="WW8Num68z2">
    <w:name w:val="WW8Num68z2"/>
    <w:rsid w:val="00775784"/>
    <w:rPr>
      <w:rFonts w:ascii="Wingdings" w:hAnsi="Wingdings"/>
    </w:rPr>
  </w:style>
  <w:style w:type="character" w:customStyle="1" w:styleId="WW8Num68z3">
    <w:name w:val="WW8Num68z3"/>
    <w:rsid w:val="00775784"/>
    <w:rPr>
      <w:rFonts w:ascii="Symbol" w:hAnsi="Symbol"/>
    </w:rPr>
  </w:style>
  <w:style w:type="character" w:customStyle="1" w:styleId="WW8Num69z0">
    <w:name w:val="WW8Num69z0"/>
    <w:rsid w:val="00775784"/>
    <w:rPr>
      <w:rFonts w:ascii="Symbol" w:hAnsi="Symbol"/>
    </w:rPr>
  </w:style>
  <w:style w:type="character" w:customStyle="1" w:styleId="WW8Num69z1">
    <w:name w:val="WW8Num69z1"/>
    <w:rsid w:val="00775784"/>
    <w:rPr>
      <w:rFonts w:ascii="Courier New" w:hAnsi="Courier New" w:cs="Courier New"/>
    </w:rPr>
  </w:style>
  <w:style w:type="character" w:customStyle="1" w:styleId="WW8Num69z2">
    <w:name w:val="WW8Num69z2"/>
    <w:rsid w:val="00775784"/>
    <w:rPr>
      <w:rFonts w:ascii="Wingdings" w:hAnsi="Wingdings"/>
    </w:rPr>
  </w:style>
  <w:style w:type="character" w:customStyle="1" w:styleId="WW8Num70z0">
    <w:name w:val="WW8Num70z0"/>
    <w:rsid w:val="00775784"/>
    <w:rPr>
      <w:rFonts w:ascii="Arial" w:eastAsia="Times New Roman" w:hAnsi="Arial" w:cs="Arial"/>
    </w:rPr>
  </w:style>
  <w:style w:type="character" w:customStyle="1" w:styleId="WW8Num70z2">
    <w:name w:val="WW8Num70z2"/>
    <w:rsid w:val="00775784"/>
    <w:rPr>
      <w:rFonts w:ascii="Wingdings" w:hAnsi="Wingdings"/>
    </w:rPr>
  </w:style>
  <w:style w:type="character" w:customStyle="1" w:styleId="WW8Num70z3">
    <w:name w:val="WW8Num70z3"/>
    <w:rsid w:val="00775784"/>
    <w:rPr>
      <w:rFonts w:ascii="Symbol" w:hAnsi="Symbol"/>
    </w:rPr>
  </w:style>
  <w:style w:type="character" w:customStyle="1" w:styleId="WW8Num70z4">
    <w:name w:val="WW8Num70z4"/>
    <w:rsid w:val="00775784"/>
    <w:rPr>
      <w:rFonts w:ascii="Courier New" w:hAnsi="Courier New" w:cs="Courier New"/>
    </w:rPr>
  </w:style>
  <w:style w:type="character" w:customStyle="1" w:styleId="WW8Num71z0">
    <w:name w:val="WW8Num71z0"/>
    <w:rsid w:val="00775784"/>
    <w:rPr>
      <w:rFonts w:ascii="Times New Roman" w:eastAsia="Times New Roman" w:hAnsi="Times New Roman" w:cs="Times New Roman"/>
    </w:rPr>
  </w:style>
  <w:style w:type="character" w:customStyle="1" w:styleId="WW8Num71z1">
    <w:name w:val="WW8Num71z1"/>
    <w:rsid w:val="00775784"/>
    <w:rPr>
      <w:rFonts w:ascii="Courier New" w:hAnsi="Courier New"/>
    </w:rPr>
  </w:style>
  <w:style w:type="character" w:customStyle="1" w:styleId="WW8Num71z2">
    <w:name w:val="WW8Num71z2"/>
    <w:rsid w:val="00775784"/>
    <w:rPr>
      <w:rFonts w:ascii="Wingdings" w:hAnsi="Wingdings"/>
    </w:rPr>
  </w:style>
  <w:style w:type="character" w:customStyle="1" w:styleId="WW8Num71z3">
    <w:name w:val="WW8Num71z3"/>
    <w:rsid w:val="00775784"/>
    <w:rPr>
      <w:rFonts w:ascii="Symbol" w:hAnsi="Symbol"/>
    </w:rPr>
  </w:style>
  <w:style w:type="character" w:customStyle="1" w:styleId="WW8Num77z0">
    <w:name w:val="WW8Num77z0"/>
    <w:rsid w:val="00775784"/>
    <w:rPr>
      <w:rFonts w:ascii="Times New Roman" w:eastAsia="Times New Roman" w:hAnsi="Times New Roman" w:cs="Times New Roman"/>
    </w:rPr>
  </w:style>
  <w:style w:type="character" w:customStyle="1" w:styleId="WW8Num77z2">
    <w:name w:val="WW8Num77z2"/>
    <w:rsid w:val="00775784"/>
    <w:rPr>
      <w:rFonts w:ascii="Wingdings" w:hAnsi="Wingdings"/>
    </w:rPr>
  </w:style>
  <w:style w:type="character" w:customStyle="1" w:styleId="WW8Num77z3">
    <w:name w:val="WW8Num77z3"/>
    <w:rsid w:val="00775784"/>
    <w:rPr>
      <w:rFonts w:ascii="Symbol" w:hAnsi="Symbol"/>
    </w:rPr>
  </w:style>
  <w:style w:type="character" w:customStyle="1" w:styleId="WW8Num77z4">
    <w:name w:val="WW8Num77z4"/>
    <w:rsid w:val="00775784"/>
    <w:rPr>
      <w:rFonts w:ascii="Courier New" w:hAnsi="Courier New"/>
    </w:rPr>
  </w:style>
  <w:style w:type="character" w:customStyle="1" w:styleId="WW8Num78z0">
    <w:name w:val="WW8Num78z0"/>
    <w:rsid w:val="00775784"/>
    <w:rPr>
      <w:rFonts w:ascii="Symbol" w:hAnsi="Symbol"/>
    </w:rPr>
  </w:style>
  <w:style w:type="character" w:customStyle="1" w:styleId="WW8Num78z1">
    <w:name w:val="WW8Num78z1"/>
    <w:rsid w:val="00775784"/>
    <w:rPr>
      <w:rFonts w:ascii="Courier New" w:hAnsi="Courier New" w:cs="Courier New"/>
    </w:rPr>
  </w:style>
  <w:style w:type="character" w:customStyle="1" w:styleId="WW8Num78z2">
    <w:name w:val="WW8Num78z2"/>
    <w:rsid w:val="00775784"/>
    <w:rPr>
      <w:rFonts w:ascii="Wingdings" w:hAnsi="Wingdings"/>
    </w:rPr>
  </w:style>
  <w:style w:type="character" w:customStyle="1" w:styleId="WW8Num79z0">
    <w:name w:val="WW8Num79z0"/>
    <w:rsid w:val="00775784"/>
    <w:rPr>
      <w:rFonts w:ascii="Times New Roman" w:eastAsia="Times New Roman" w:hAnsi="Times New Roman" w:cs="Times New Roman"/>
      <w:color w:val="auto"/>
    </w:rPr>
  </w:style>
  <w:style w:type="character" w:customStyle="1" w:styleId="WW8Num79z1">
    <w:name w:val="WW8Num79z1"/>
    <w:rsid w:val="00775784"/>
    <w:rPr>
      <w:rFonts w:ascii="Courier New" w:hAnsi="Courier New" w:cs="Courier New"/>
    </w:rPr>
  </w:style>
  <w:style w:type="character" w:customStyle="1" w:styleId="WW8Num79z2">
    <w:name w:val="WW8Num79z2"/>
    <w:rsid w:val="00775784"/>
    <w:rPr>
      <w:rFonts w:ascii="Wingdings" w:hAnsi="Wingdings"/>
    </w:rPr>
  </w:style>
  <w:style w:type="character" w:customStyle="1" w:styleId="WW8Num79z3">
    <w:name w:val="WW8Num79z3"/>
    <w:rsid w:val="00775784"/>
    <w:rPr>
      <w:rFonts w:ascii="Symbol" w:hAnsi="Symbol"/>
    </w:rPr>
  </w:style>
  <w:style w:type="character" w:customStyle="1" w:styleId="WW8Num81z0">
    <w:name w:val="WW8Num81z0"/>
    <w:rsid w:val="00775784"/>
    <w:rPr>
      <w:rFonts w:ascii="Times New Roman" w:eastAsia="Times New Roman" w:hAnsi="Times New Roman" w:cs="Times New Roman"/>
      <w:color w:val="auto"/>
    </w:rPr>
  </w:style>
  <w:style w:type="character" w:customStyle="1" w:styleId="WW8Num81z1">
    <w:name w:val="WW8Num81z1"/>
    <w:rsid w:val="00775784"/>
    <w:rPr>
      <w:rFonts w:ascii="Courier New" w:hAnsi="Courier New" w:cs="Courier New"/>
    </w:rPr>
  </w:style>
  <w:style w:type="character" w:customStyle="1" w:styleId="WW8Num81z2">
    <w:name w:val="WW8Num81z2"/>
    <w:rsid w:val="00775784"/>
    <w:rPr>
      <w:rFonts w:ascii="Wingdings" w:hAnsi="Wingdings"/>
    </w:rPr>
  </w:style>
  <w:style w:type="character" w:customStyle="1" w:styleId="WW8Num81z3">
    <w:name w:val="WW8Num81z3"/>
    <w:rsid w:val="00775784"/>
    <w:rPr>
      <w:rFonts w:ascii="Symbol" w:hAnsi="Symbol"/>
    </w:rPr>
  </w:style>
  <w:style w:type="character" w:customStyle="1" w:styleId="WW8Num82z0">
    <w:name w:val="WW8Num82z0"/>
    <w:rsid w:val="00775784"/>
    <w:rPr>
      <w:rFonts w:ascii="Times New Roman" w:eastAsia="Times New Roman" w:hAnsi="Times New Roman" w:cs="Times New Roman"/>
    </w:rPr>
  </w:style>
  <w:style w:type="character" w:customStyle="1" w:styleId="WW8Num82z1">
    <w:name w:val="WW8Num82z1"/>
    <w:rsid w:val="00775784"/>
    <w:rPr>
      <w:rFonts w:ascii="Courier New" w:hAnsi="Courier New"/>
    </w:rPr>
  </w:style>
  <w:style w:type="character" w:customStyle="1" w:styleId="WW8Num82z2">
    <w:name w:val="WW8Num82z2"/>
    <w:rsid w:val="00775784"/>
    <w:rPr>
      <w:rFonts w:ascii="Wingdings" w:hAnsi="Wingdings"/>
    </w:rPr>
  </w:style>
  <w:style w:type="character" w:customStyle="1" w:styleId="WW8Num82z3">
    <w:name w:val="WW8Num82z3"/>
    <w:rsid w:val="00775784"/>
    <w:rPr>
      <w:rFonts w:ascii="Symbol" w:hAnsi="Symbol"/>
    </w:rPr>
  </w:style>
  <w:style w:type="character" w:customStyle="1" w:styleId="WW8Num83z0">
    <w:name w:val="WW8Num83z0"/>
    <w:rsid w:val="00775784"/>
    <w:rPr>
      <w:rFonts w:ascii="Symbol" w:hAnsi="Symbol"/>
    </w:rPr>
  </w:style>
  <w:style w:type="character" w:customStyle="1" w:styleId="WW8Num83z1">
    <w:name w:val="WW8Num83z1"/>
    <w:rsid w:val="00775784"/>
    <w:rPr>
      <w:rFonts w:ascii="Courier New" w:hAnsi="Courier New" w:cs="Courier New"/>
    </w:rPr>
  </w:style>
  <w:style w:type="character" w:customStyle="1" w:styleId="WW8Num83z2">
    <w:name w:val="WW8Num83z2"/>
    <w:rsid w:val="00775784"/>
    <w:rPr>
      <w:rFonts w:ascii="Wingdings" w:hAnsi="Wingdings"/>
    </w:rPr>
  </w:style>
  <w:style w:type="character" w:customStyle="1" w:styleId="WW8Num85z0">
    <w:name w:val="WW8Num85z0"/>
    <w:rsid w:val="00775784"/>
    <w:rPr>
      <w:rFonts w:ascii="Symbol" w:hAnsi="Symbol"/>
    </w:rPr>
  </w:style>
  <w:style w:type="character" w:customStyle="1" w:styleId="WW8Num85z1">
    <w:name w:val="WW8Num85z1"/>
    <w:rsid w:val="00775784"/>
    <w:rPr>
      <w:rFonts w:ascii="Courier New" w:hAnsi="Courier New" w:cs="Courier New"/>
    </w:rPr>
  </w:style>
  <w:style w:type="character" w:customStyle="1" w:styleId="WW8Num85z2">
    <w:name w:val="WW8Num85z2"/>
    <w:rsid w:val="00775784"/>
    <w:rPr>
      <w:rFonts w:ascii="Wingdings" w:hAnsi="Wingdings"/>
    </w:rPr>
  </w:style>
  <w:style w:type="character" w:customStyle="1" w:styleId="WW8Num86z0">
    <w:name w:val="WW8Num86z0"/>
    <w:rsid w:val="00775784"/>
    <w:rPr>
      <w:rFonts w:ascii="Times New Roman" w:eastAsia="Times New Roman" w:hAnsi="Times New Roman" w:cs="Times New Roman"/>
    </w:rPr>
  </w:style>
  <w:style w:type="character" w:customStyle="1" w:styleId="WW8Num88z1">
    <w:name w:val="WW8Num88z1"/>
    <w:rsid w:val="00775784"/>
    <w:rPr>
      <w:rFonts w:ascii="Symbol" w:hAnsi="Symbol"/>
    </w:rPr>
  </w:style>
  <w:style w:type="character" w:customStyle="1" w:styleId="WW8Num89z0">
    <w:name w:val="WW8Num89z0"/>
    <w:rsid w:val="00775784"/>
    <w:rPr>
      <w:rFonts w:ascii="Book Antiqua" w:hAnsi="Book Antiqua"/>
      <w:b w:val="0"/>
      <w:i w:val="0"/>
      <w:color w:val="auto"/>
    </w:rPr>
  </w:style>
  <w:style w:type="character" w:customStyle="1" w:styleId="WW8Num89z1">
    <w:name w:val="WW8Num89z1"/>
    <w:rsid w:val="00775784"/>
    <w:rPr>
      <w:rFonts w:ascii="Courier New" w:hAnsi="Courier New" w:cs="Courier New"/>
    </w:rPr>
  </w:style>
  <w:style w:type="character" w:customStyle="1" w:styleId="WW8Num89z2">
    <w:name w:val="WW8Num89z2"/>
    <w:rsid w:val="00775784"/>
    <w:rPr>
      <w:rFonts w:ascii="Wingdings" w:hAnsi="Wingdings"/>
    </w:rPr>
  </w:style>
  <w:style w:type="character" w:customStyle="1" w:styleId="WW8Num89z3">
    <w:name w:val="WW8Num89z3"/>
    <w:rsid w:val="00775784"/>
    <w:rPr>
      <w:rFonts w:ascii="Symbol" w:hAnsi="Symbol"/>
    </w:rPr>
  </w:style>
  <w:style w:type="character" w:customStyle="1" w:styleId="WW8Num91z0">
    <w:name w:val="WW8Num91z0"/>
    <w:rsid w:val="00775784"/>
    <w:rPr>
      <w:rFonts w:ascii="Symbol" w:hAnsi="Symbol"/>
    </w:rPr>
  </w:style>
  <w:style w:type="character" w:customStyle="1" w:styleId="WW8Num91z1">
    <w:name w:val="WW8Num91z1"/>
    <w:rsid w:val="00775784"/>
    <w:rPr>
      <w:rFonts w:ascii="Courier New" w:hAnsi="Courier New" w:cs="Courier New"/>
    </w:rPr>
  </w:style>
  <w:style w:type="character" w:customStyle="1" w:styleId="WW8Num91z2">
    <w:name w:val="WW8Num91z2"/>
    <w:rsid w:val="00775784"/>
    <w:rPr>
      <w:rFonts w:ascii="Wingdings" w:hAnsi="Wingdings"/>
    </w:rPr>
  </w:style>
  <w:style w:type="character" w:customStyle="1" w:styleId="2ff8">
    <w:name w:val="Основной шрифт абзаца2"/>
    <w:rsid w:val="00775784"/>
  </w:style>
  <w:style w:type="character" w:customStyle="1" w:styleId="WW-Absatz-Standardschriftart">
    <w:name w:val="WW-Absatz-Standardschriftart"/>
    <w:rsid w:val="00775784"/>
  </w:style>
  <w:style w:type="character" w:customStyle="1" w:styleId="1fff4">
    <w:name w:val="Знак примечания1"/>
    <w:rsid w:val="00775784"/>
    <w:rPr>
      <w:sz w:val="16"/>
      <w:szCs w:val="16"/>
    </w:rPr>
  </w:style>
  <w:style w:type="character" w:customStyle="1" w:styleId="1fff5">
    <w:name w:val="Знак сноски1"/>
    <w:rsid w:val="00775784"/>
    <w:rPr>
      <w:vertAlign w:val="superscript"/>
    </w:rPr>
  </w:style>
  <w:style w:type="character" w:customStyle="1" w:styleId="affffffffffc">
    <w:name w:val="Символы концевой сноски"/>
    <w:rsid w:val="00775784"/>
    <w:rPr>
      <w:vertAlign w:val="superscript"/>
    </w:rPr>
  </w:style>
  <w:style w:type="character" w:customStyle="1" w:styleId="WW-">
    <w:name w:val="WW-Символы концевой сноски"/>
    <w:rsid w:val="00775784"/>
  </w:style>
  <w:style w:type="paragraph" w:customStyle="1" w:styleId="2ff9">
    <w:name w:val="Название2"/>
    <w:basedOn w:val="a1"/>
    <w:rsid w:val="00775784"/>
    <w:pPr>
      <w:suppressLineNumbers/>
      <w:suppressAutoHyphens/>
      <w:spacing w:before="120" w:after="120"/>
    </w:pPr>
    <w:rPr>
      <w:rFonts w:cs="Tahoma"/>
      <w:i/>
      <w:iCs/>
      <w:lang w:val="en-US" w:eastAsia="ar-SA" w:bidi="en-US"/>
    </w:rPr>
  </w:style>
  <w:style w:type="paragraph" w:customStyle="1" w:styleId="2ffa">
    <w:name w:val="Указатель2"/>
    <w:basedOn w:val="a1"/>
    <w:rsid w:val="00775784"/>
    <w:pPr>
      <w:suppressLineNumbers/>
      <w:suppressAutoHyphens/>
    </w:pPr>
    <w:rPr>
      <w:rFonts w:cs="Tahoma"/>
      <w:szCs w:val="16"/>
      <w:lang w:val="en-US" w:eastAsia="ar-SA" w:bidi="en-US"/>
    </w:rPr>
  </w:style>
  <w:style w:type="paragraph" w:customStyle="1" w:styleId="233">
    <w:name w:val="Основной текст 23"/>
    <w:basedOn w:val="a1"/>
    <w:rsid w:val="00775784"/>
    <w:pPr>
      <w:suppressAutoHyphens/>
      <w:spacing w:after="120" w:line="480" w:lineRule="auto"/>
    </w:pPr>
    <w:rPr>
      <w:rFonts w:cs="Arial"/>
      <w:szCs w:val="16"/>
      <w:lang w:val="en-US" w:eastAsia="ar-SA" w:bidi="en-US"/>
    </w:rPr>
  </w:style>
  <w:style w:type="paragraph" w:customStyle="1" w:styleId="234">
    <w:name w:val="Основной текст с отступом 23"/>
    <w:basedOn w:val="a1"/>
    <w:rsid w:val="00775784"/>
    <w:pPr>
      <w:suppressAutoHyphens/>
      <w:spacing w:after="120" w:line="480" w:lineRule="auto"/>
      <w:ind w:left="283"/>
    </w:pPr>
    <w:rPr>
      <w:rFonts w:cs="Arial"/>
      <w:szCs w:val="16"/>
      <w:lang w:val="en-US" w:eastAsia="ar-SA" w:bidi="en-US"/>
    </w:rPr>
  </w:style>
  <w:style w:type="paragraph" w:customStyle="1" w:styleId="324">
    <w:name w:val="Основной текст с отступом 32"/>
    <w:basedOn w:val="a1"/>
    <w:rsid w:val="00775784"/>
    <w:pPr>
      <w:suppressAutoHyphens/>
      <w:spacing w:after="120"/>
      <w:ind w:left="283"/>
    </w:pPr>
    <w:rPr>
      <w:rFonts w:cs="Arial"/>
      <w:sz w:val="16"/>
      <w:szCs w:val="16"/>
      <w:lang w:val="en-US" w:eastAsia="ar-SA" w:bidi="en-US"/>
    </w:rPr>
  </w:style>
  <w:style w:type="paragraph" w:customStyle="1" w:styleId="1fff6">
    <w:name w:val="Текст примечания1"/>
    <w:basedOn w:val="a1"/>
    <w:rsid w:val="00775784"/>
    <w:pPr>
      <w:suppressAutoHyphens/>
    </w:pPr>
    <w:rPr>
      <w:rFonts w:cs="Arial"/>
      <w:sz w:val="20"/>
      <w:szCs w:val="20"/>
      <w:lang w:val="en-US" w:eastAsia="ar-SA" w:bidi="en-US"/>
    </w:rPr>
  </w:style>
  <w:style w:type="paragraph" w:customStyle="1" w:styleId="1fff7">
    <w:name w:val="Схема документа1"/>
    <w:basedOn w:val="a1"/>
    <w:rsid w:val="00775784"/>
    <w:pPr>
      <w:suppressAutoHyphens/>
    </w:pPr>
    <w:rPr>
      <w:rFonts w:ascii="Tahoma" w:hAnsi="Tahoma" w:cs="Tahoma"/>
      <w:sz w:val="16"/>
      <w:szCs w:val="16"/>
      <w:lang w:val="en-US" w:eastAsia="ar-SA" w:bidi="en-US"/>
    </w:rPr>
  </w:style>
  <w:style w:type="paragraph" w:customStyle="1" w:styleId="2ffb">
    <w:name w:val="Название объекта2"/>
    <w:basedOn w:val="a1"/>
    <w:next w:val="a1"/>
    <w:rsid w:val="00775784"/>
    <w:pPr>
      <w:suppressAutoHyphens/>
    </w:pPr>
    <w:rPr>
      <w:rFonts w:cs="Arial"/>
      <w:b/>
      <w:bCs/>
      <w:sz w:val="20"/>
      <w:szCs w:val="20"/>
      <w:lang w:val="en-US" w:eastAsia="ar-SA" w:bidi="en-US"/>
    </w:rPr>
  </w:style>
  <w:style w:type="paragraph" w:customStyle="1" w:styleId="333">
    <w:name w:val="Основной текст 33"/>
    <w:basedOn w:val="a1"/>
    <w:rsid w:val="00775784"/>
    <w:rPr>
      <w:rFonts w:cs="Arial"/>
      <w:sz w:val="16"/>
      <w:lang w:val="en-US" w:eastAsia="ar-SA" w:bidi="en-US"/>
    </w:rPr>
  </w:style>
  <w:style w:type="paragraph" w:customStyle="1" w:styleId="4d">
    <w:name w:val="Обычный4"/>
    <w:rsid w:val="00775784"/>
    <w:pPr>
      <w:suppressAutoHyphens/>
      <w:snapToGrid w:val="0"/>
    </w:pPr>
    <w:rPr>
      <w:rFonts w:cs="Arial"/>
      <w:sz w:val="22"/>
      <w:lang w:val="en-US" w:eastAsia="ar-SA" w:bidi="en-US"/>
    </w:rPr>
  </w:style>
  <w:style w:type="paragraph" w:customStyle="1" w:styleId="Style30">
    <w:name w:val="Style30"/>
    <w:basedOn w:val="a1"/>
    <w:uiPriority w:val="99"/>
    <w:rsid w:val="00775784"/>
    <w:pPr>
      <w:widowControl w:val="0"/>
      <w:spacing w:line="277" w:lineRule="exact"/>
      <w:jc w:val="center"/>
    </w:pPr>
    <w:rPr>
      <w:rFonts w:eastAsia="MS ??"/>
      <w:color w:val="000000"/>
      <w:lang w:val="en-US" w:bidi="en-US"/>
    </w:rPr>
  </w:style>
  <w:style w:type="paragraph" w:customStyle="1" w:styleId="Style59">
    <w:name w:val="Style59"/>
    <w:basedOn w:val="a1"/>
    <w:uiPriority w:val="99"/>
    <w:rsid w:val="00775784"/>
    <w:pPr>
      <w:widowControl w:val="0"/>
      <w:spacing w:line="274" w:lineRule="exact"/>
    </w:pPr>
    <w:rPr>
      <w:rFonts w:eastAsia="MS ??"/>
      <w:color w:val="000000"/>
      <w:lang w:val="en-US" w:bidi="en-US"/>
    </w:rPr>
  </w:style>
  <w:style w:type="paragraph" w:customStyle="1" w:styleId="FORMATTEXT">
    <w:name w:val=".FORMATTEXT"/>
    <w:uiPriority w:val="99"/>
    <w:rsid w:val="00775784"/>
    <w:pPr>
      <w:widowControl w:val="0"/>
      <w:autoSpaceDE w:val="0"/>
      <w:autoSpaceDN w:val="0"/>
      <w:adjustRightInd w:val="0"/>
    </w:pPr>
    <w:rPr>
      <w:sz w:val="24"/>
      <w:szCs w:val="24"/>
      <w:lang w:val="en-US" w:bidi="en-US"/>
    </w:rPr>
  </w:style>
  <w:style w:type="paragraph" w:customStyle="1" w:styleId="123">
    <w:name w:val="Заголовок 12"/>
    <w:basedOn w:val="a1"/>
    <w:next w:val="a1"/>
    <w:rsid w:val="00775784"/>
    <w:pPr>
      <w:keepNext/>
      <w:suppressAutoHyphens/>
      <w:autoSpaceDN w:val="0"/>
      <w:jc w:val="center"/>
      <w:textAlignment w:val="baseline"/>
      <w:outlineLvl w:val="0"/>
    </w:pPr>
    <w:rPr>
      <w:rFonts w:ascii="Courier New" w:hAnsi="Courier New" w:cs="Courier New"/>
      <w:b/>
      <w:bCs/>
      <w:kern w:val="3"/>
      <w:lang w:val="en-US" w:bidi="en-US"/>
    </w:rPr>
  </w:style>
  <w:style w:type="paragraph" w:customStyle="1" w:styleId="TableContents">
    <w:name w:val="Table Contents"/>
    <w:basedOn w:val="a1"/>
    <w:rsid w:val="00775784"/>
    <w:pPr>
      <w:suppressLineNumbers/>
      <w:suppressAutoHyphens/>
      <w:autoSpaceDN w:val="0"/>
      <w:textAlignment w:val="baseline"/>
    </w:pPr>
    <w:rPr>
      <w:kern w:val="3"/>
      <w:lang w:val="en-US" w:bidi="en-US"/>
    </w:rPr>
  </w:style>
  <w:style w:type="character" w:customStyle="1" w:styleId="match">
    <w:name w:val="match"/>
    <w:basedOn w:val="a3"/>
    <w:rsid w:val="00775784"/>
  </w:style>
  <w:style w:type="character" w:customStyle="1" w:styleId="affd">
    <w:name w:val="Список Знак"/>
    <w:link w:val="affc"/>
    <w:locked/>
    <w:rsid w:val="00775784"/>
    <w:rPr>
      <w:rFonts w:ascii="Arial" w:hAnsi="Arial" w:cs="Arial"/>
      <w:spacing w:val="-5"/>
      <w:lang w:eastAsia="en-US"/>
    </w:rPr>
  </w:style>
  <w:style w:type="paragraph" w:customStyle="1" w:styleId="1fff8">
    <w:name w:val="Абзац списка1"/>
    <w:rsid w:val="00775784"/>
    <w:pPr>
      <w:widowControl w:val="0"/>
      <w:suppressAutoHyphens/>
      <w:ind w:left="720"/>
    </w:pPr>
    <w:rPr>
      <w:rFonts w:eastAsia="Arial Unicode MS" w:cs="Tahoma"/>
      <w:color w:val="000000"/>
      <w:sz w:val="24"/>
      <w:szCs w:val="24"/>
      <w:lang w:val="en-US" w:eastAsia="en-US" w:bidi="en-US"/>
    </w:rPr>
  </w:style>
  <w:style w:type="paragraph" w:customStyle="1" w:styleId="1fff9">
    <w:name w:val="Без интервала1"/>
    <w:uiPriority w:val="1"/>
    <w:rsid w:val="00775784"/>
    <w:rPr>
      <w:rFonts w:ascii="Cambria" w:eastAsia="MS Mincho" w:hAnsi="Cambria"/>
      <w:sz w:val="24"/>
      <w:szCs w:val="24"/>
      <w:lang w:val="en-US" w:bidi="en-US"/>
    </w:rPr>
  </w:style>
  <w:style w:type="paragraph" w:customStyle="1" w:styleId="65">
    <w:name w:val="заголовок 6"/>
    <w:basedOn w:val="a1"/>
    <w:next w:val="a1"/>
    <w:rsid w:val="00775784"/>
    <w:pPr>
      <w:keepNext/>
      <w:autoSpaceDE w:val="0"/>
      <w:autoSpaceDN w:val="0"/>
      <w:jc w:val="center"/>
    </w:pPr>
    <w:rPr>
      <w:rFonts w:ascii="Courier New" w:hAnsi="Courier New" w:cs="Courier New"/>
      <w:lang w:val="en-US" w:bidi="en-US"/>
    </w:rPr>
  </w:style>
  <w:style w:type="paragraph" w:customStyle="1" w:styleId="1fffa">
    <w:name w:val="Стиль подчеркивание по ширине Первая строка:  1 см"/>
    <w:basedOn w:val="a1"/>
    <w:rsid w:val="00775784"/>
    <w:pPr>
      <w:ind w:firstLine="567"/>
    </w:pPr>
    <w:rPr>
      <w:szCs w:val="20"/>
      <w:lang w:val="en-US" w:bidi="en-US"/>
    </w:rPr>
  </w:style>
  <w:style w:type="paragraph" w:customStyle="1" w:styleId="11a">
    <w:name w:val="Стиль подчеркивание Первая строка:  11 см"/>
    <w:basedOn w:val="a1"/>
    <w:rsid w:val="00775784"/>
    <w:pPr>
      <w:ind w:firstLine="624"/>
    </w:pPr>
    <w:rPr>
      <w:szCs w:val="20"/>
      <w:lang w:val="en-US" w:bidi="en-US"/>
    </w:rPr>
  </w:style>
  <w:style w:type="character" w:customStyle="1" w:styleId="affffff2">
    <w:name w:val="Красная строка Знак"/>
    <w:link w:val="affffff1"/>
    <w:rsid w:val="00775784"/>
    <w:rPr>
      <w:rFonts w:ascii="Arial" w:hAnsi="Arial" w:cs="Arial"/>
      <w:spacing w:val="-5"/>
      <w:lang w:eastAsia="en-US"/>
    </w:rPr>
  </w:style>
  <w:style w:type="paragraph" w:customStyle="1" w:styleId="formattext0">
    <w:name w:val="formattext"/>
    <w:basedOn w:val="a1"/>
    <w:rsid w:val="00775784"/>
    <w:pPr>
      <w:spacing w:before="100" w:beforeAutospacing="1" w:after="100" w:afterAutospacing="1"/>
    </w:pPr>
    <w:rPr>
      <w:lang w:val="en-US" w:bidi="en-US"/>
    </w:rPr>
  </w:style>
  <w:style w:type="paragraph" w:customStyle="1" w:styleId="affffffffffd">
    <w:name w:val="."/>
    <w:uiPriority w:val="99"/>
    <w:rsid w:val="00775784"/>
    <w:pPr>
      <w:widowControl w:val="0"/>
      <w:autoSpaceDE w:val="0"/>
      <w:autoSpaceDN w:val="0"/>
      <w:adjustRightInd w:val="0"/>
    </w:pPr>
    <w:rPr>
      <w:sz w:val="24"/>
      <w:szCs w:val="24"/>
      <w:lang w:val="en-US" w:bidi="en-US"/>
    </w:rPr>
  </w:style>
  <w:style w:type="paragraph" w:customStyle="1" w:styleId="HEADERTEXT">
    <w:name w:val=".HEADERTEXT"/>
    <w:uiPriority w:val="99"/>
    <w:rsid w:val="00775784"/>
    <w:pPr>
      <w:widowControl w:val="0"/>
      <w:autoSpaceDE w:val="0"/>
      <w:autoSpaceDN w:val="0"/>
      <w:adjustRightInd w:val="0"/>
    </w:pPr>
    <w:rPr>
      <w:color w:val="2B4279"/>
      <w:sz w:val="24"/>
      <w:szCs w:val="24"/>
      <w:lang w:val="en-US" w:bidi="en-US"/>
    </w:rPr>
  </w:style>
  <w:style w:type="paragraph" w:customStyle="1" w:styleId="affffffffffe">
    <w:name w:val="Примечание"/>
    <w:basedOn w:val="a1"/>
    <w:rsid w:val="00775784"/>
    <w:pPr>
      <w:widowControl w:val="0"/>
      <w:shd w:val="clear" w:color="auto" w:fill="FFFFFF"/>
      <w:autoSpaceDE w:val="0"/>
      <w:autoSpaceDN w:val="0"/>
      <w:adjustRightInd w:val="0"/>
      <w:spacing w:before="120" w:after="120"/>
      <w:ind w:firstLine="284"/>
    </w:pPr>
    <w:rPr>
      <w:sz w:val="20"/>
      <w:szCs w:val="20"/>
      <w:lang w:val="en-US" w:bidi="en-US"/>
    </w:rPr>
  </w:style>
  <w:style w:type="paragraph" w:customStyle="1" w:styleId="afffffffffff">
    <w:name w:val="табл_строка"/>
    <w:basedOn w:val="a2"/>
    <w:link w:val="afffffffffff0"/>
    <w:rsid w:val="00775784"/>
    <w:pPr>
      <w:spacing w:before="120"/>
      <w:jc w:val="center"/>
    </w:pPr>
    <w:rPr>
      <w:sz w:val="24"/>
      <w:lang w:val="en-US" w:eastAsia="x-none" w:bidi="en-US"/>
    </w:rPr>
  </w:style>
  <w:style w:type="character" w:customStyle="1" w:styleId="afffffffffff0">
    <w:name w:val="табл_строка Знак"/>
    <w:link w:val="afffffffffff"/>
    <w:rsid w:val="00775784"/>
    <w:rPr>
      <w:sz w:val="24"/>
      <w:lang w:val="en-US" w:eastAsia="x-none" w:bidi="en-US"/>
    </w:rPr>
  </w:style>
  <w:style w:type="paragraph" w:customStyle="1" w:styleId="afffffffffff1">
    <w:name w:val="табл_заголовок"/>
    <w:rsid w:val="00775784"/>
    <w:pPr>
      <w:keepNext/>
      <w:keepLines/>
      <w:jc w:val="center"/>
    </w:pPr>
    <w:rPr>
      <w:noProof/>
      <w:sz w:val="24"/>
      <w:lang w:val="en-US" w:bidi="en-US"/>
    </w:rPr>
  </w:style>
  <w:style w:type="paragraph" w:customStyle="1" w:styleId="afffffffffff2">
    <w:name w:val="табл_название"/>
    <w:next w:val="afffffffffff"/>
    <w:rsid w:val="00775784"/>
    <w:pPr>
      <w:keepNext/>
      <w:widowControl w:val="0"/>
      <w:spacing w:before="120" w:after="120"/>
      <w:jc w:val="center"/>
    </w:pPr>
    <w:rPr>
      <w:b/>
      <w:sz w:val="24"/>
      <w:lang w:val="en-US" w:bidi="en-US"/>
    </w:rPr>
  </w:style>
  <w:style w:type="paragraph" w:customStyle="1" w:styleId="afffffffffff3">
    <w:name w:val="Основной текст продолжение"/>
    <w:basedOn w:val="a2"/>
    <w:next w:val="a2"/>
    <w:rsid w:val="00775784"/>
    <w:pPr>
      <w:spacing w:before="120"/>
      <w:jc w:val="left"/>
    </w:pPr>
    <w:rPr>
      <w:sz w:val="24"/>
      <w:lang w:val="en-US" w:bidi="en-US"/>
    </w:rPr>
  </w:style>
  <w:style w:type="character" w:customStyle="1" w:styleId="WW-Absatz-Standardschriftart1">
    <w:name w:val="WW-Absatz-Standardschriftart1"/>
    <w:rsid w:val="00775784"/>
  </w:style>
  <w:style w:type="character" w:customStyle="1" w:styleId="WW-Absatz-Standardschriftart11">
    <w:name w:val="WW-Absatz-Standardschriftart11"/>
    <w:rsid w:val="00775784"/>
  </w:style>
  <w:style w:type="character" w:customStyle="1" w:styleId="WW8Num8z0">
    <w:name w:val="WW8Num8z0"/>
    <w:rsid w:val="00775784"/>
    <w:rPr>
      <w:rFonts w:ascii="Symbol" w:hAnsi="Symbol" w:cs="StarSymbol"/>
      <w:sz w:val="18"/>
      <w:szCs w:val="18"/>
    </w:rPr>
  </w:style>
  <w:style w:type="character" w:customStyle="1" w:styleId="WW-Absatz-Standardschriftart111">
    <w:name w:val="WW-Absatz-Standardschriftart111"/>
    <w:rsid w:val="00775784"/>
  </w:style>
  <w:style w:type="character" w:customStyle="1" w:styleId="WW-Absatz-Standardschriftart1111">
    <w:name w:val="WW-Absatz-Standardschriftart1111"/>
    <w:rsid w:val="00775784"/>
  </w:style>
  <w:style w:type="character" w:customStyle="1" w:styleId="WW-Absatz-Standardschriftart11111">
    <w:name w:val="WW-Absatz-Standardschriftart11111"/>
    <w:rsid w:val="00775784"/>
  </w:style>
  <w:style w:type="character" w:customStyle="1" w:styleId="WW-Absatz-Standardschriftart111111">
    <w:name w:val="WW-Absatz-Standardschriftart111111"/>
    <w:rsid w:val="00775784"/>
  </w:style>
  <w:style w:type="character" w:customStyle="1" w:styleId="WW-Absatz-Standardschriftart1111111">
    <w:name w:val="WW-Absatz-Standardschriftart1111111"/>
    <w:rsid w:val="00775784"/>
  </w:style>
  <w:style w:type="character" w:customStyle="1" w:styleId="WW-Absatz-Standardschriftart11111111">
    <w:name w:val="WW-Absatz-Standardschriftart11111111"/>
    <w:rsid w:val="00775784"/>
  </w:style>
  <w:style w:type="character" w:customStyle="1" w:styleId="WW-Absatz-Standardschriftart111111111">
    <w:name w:val="WW-Absatz-Standardschriftart111111111"/>
    <w:rsid w:val="00775784"/>
  </w:style>
  <w:style w:type="character" w:customStyle="1" w:styleId="WW-Absatz-Standardschriftart1111111111">
    <w:name w:val="WW-Absatz-Standardschriftart1111111111"/>
    <w:rsid w:val="00775784"/>
  </w:style>
  <w:style w:type="character" w:customStyle="1" w:styleId="WW-Absatz-Standardschriftart11111111111">
    <w:name w:val="WW-Absatz-Standardschriftart11111111111"/>
    <w:rsid w:val="00775784"/>
  </w:style>
  <w:style w:type="character" w:customStyle="1" w:styleId="WW-Absatz-Standardschriftart111111111111">
    <w:name w:val="WW-Absatz-Standardschriftart111111111111"/>
    <w:rsid w:val="00775784"/>
  </w:style>
  <w:style w:type="character" w:customStyle="1" w:styleId="WW-Absatz-Standardschriftart1111111111111">
    <w:name w:val="WW-Absatz-Standardschriftart1111111111111"/>
    <w:rsid w:val="00775784"/>
  </w:style>
  <w:style w:type="character" w:customStyle="1" w:styleId="WW-Absatz-Standardschriftart11111111111111">
    <w:name w:val="WW-Absatz-Standardschriftart11111111111111"/>
    <w:rsid w:val="00775784"/>
  </w:style>
  <w:style w:type="character" w:customStyle="1" w:styleId="WW-Absatz-Standardschriftart111111111111111">
    <w:name w:val="WW-Absatz-Standardschriftart111111111111111"/>
    <w:rsid w:val="00775784"/>
  </w:style>
  <w:style w:type="character" w:customStyle="1" w:styleId="WW-Absatz-Standardschriftart1111111111111111">
    <w:name w:val="WW-Absatz-Standardschriftart1111111111111111"/>
    <w:rsid w:val="00775784"/>
  </w:style>
  <w:style w:type="character" w:customStyle="1" w:styleId="WW-Absatz-Standardschriftart11111111111111111">
    <w:name w:val="WW-Absatz-Standardschriftart11111111111111111"/>
    <w:rsid w:val="00775784"/>
  </w:style>
  <w:style w:type="character" w:customStyle="1" w:styleId="WW-Absatz-Standardschriftart111111111111111111">
    <w:name w:val="WW-Absatz-Standardschriftart111111111111111111"/>
    <w:rsid w:val="00775784"/>
  </w:style>
  <w:style w:type="character" w:customStyle="1" w:styleId="WW-Absatz-Standardschriftart1111111111111111111">
    <w:name w:val="WW-Absatz-Standardschriftart1111111111111111111"/>
    <w:rsid w:val="00775784"/>
  </w:style>
  <w:style w:type="character" w:customStyle="1" w:styleId="WW-Absatz-Standardschriftart11111111111111111111">
    <w:name w:val="WW-Absatz-Standardschriftart11111111111111111111"/>
    <w:rsid w:val="00775784"/>
  </w:style>
  <w:style w:type="character" w:customStyle="1" w:styleId="WW-Absatz-Standardschriftart111111111111111111111">
    <w:name w:val="WW-Absatz-Standardschriftart111111111111111111111"/>
    <w:rsid w:val="00775784"/>
  </w:style>
  <w:style w:type="character" w:customStyle="1" w:styleId="WW-Absatz-Standardschriftart1111111111111111111111">
    <w:name w:val="WW-Absatz-Standardschriftart1111111111111111111111"/>
    <w:rsid w:val="00775784"/>
  </w:style>
  <w:style w:type="character" w:customStyle="1" w:styleId="WW-Absatz-Standardschriftart11111111111111111111111">
    <w:name w:val="WW-Absatz-Standardschriftart11111111111111111111111"/>
    <w:rsid w:val="00775784"/>
  </w:style>
  <w:style w:type="character" w:customStyle="1" w:styleId="WW-Absatz-Standardschriftart111111111111111111111111">
    <w:name w:val="WW-Absatz-Standardschriftart111111111111111111111111"/>
    <w:rsid w:val="00775784"/>
  </w:style>
  <w:style w:type="character" w:customStyle="1" w:styleId="WW-Absatz-Standardschriftart1111111111111111111111111">
    <w:name w:val="WW-Absatz-Standardschriftart1111111111111111111111111"/>
    <w:rsid w:val="00775784"/>
  </w:style>
  <w:style w:type="character" w:customStyle="1" w:styleId="WW-Absatz-Standardschriftart11111111111111111111111111">
    <w:name w:val="WW-Absatz-Standardschriftart11111111111111111111111111"/>
    <w:rsid w:val="00775784"/>
  </w:style>
  <w:style w:type="character" w:customStyle="1" w:styleId="WW-Absatz-Standardschriftart111111111111111111111111111">
    <w:name w:val="WW-Absatz-Standardschriftart111111111111111111111111111"/>
    <w:rsid w:val="00775784"/>
  </w:style>
  <w:style w:type="character" w:customStyle="1" w:styleId="WW-Absatz-Standardschriftart1111111111111111111111111111">
    <w:name w:val="WW-Absatz-Standardschriftart1111111111111111111111111111"/>
    <w:rsid w:val="00775784"/>
  </w:style>
  <w:style w:type="character" w:customStyle="1" w:styleId="WW-Absatz-Standardschriftart11111111111111111111111111111">
    <w:name w:val="WW-Absatz-Standardschriftart11111111111111111111111111111"/>
    <w:rsid w:val="00775784"/>
  </w:style>
  <w:style w:type="character" w:customStyle="1" w:styleId="WW-Absatz-Standardschriftart111111111111111111111111111111">
    <w:name w:val="WW-Absatz-Standardschriftart111111111111111111111111111111"/>
    <w:rsid w:val="00775784"/>
  </w:style>
  <w:style w:type="character" w:customStyle="1" w:styleId="WW-Absatz-Standardschriftart1111111111111111111111111111111">
    <w:name w:val="WW-Absatz-Standardschriftart1111111111111111111111111111111"/>
    <w:rsid w:val="00775784"/>
  </w:style>
  <w:style w:type="character" w:customStyle="1" w:styleId="WW-Absatz-Standardschriftart11111111111111111111111111111111">
    <w:name w:val="WW-Absatz-Standardschriftart11111111111111111111111111111111"/>
    <w:rsid w:val="00775784"/>
  </w:style>
  <w:style w:type="character" w:customStyle="1" w:styleId="WW-Absatz-Standardschriftart111111111111111111111111111111111">
    <w:name w:val="WW-Absatz-Standardschriftart111111111111111111111111111111111"/>
    <w:rsid w:val="00775784"/>
  </w:style>
  <w:style w:type="character" w:customStyle="1" w:styleId="WW-Absatz-Standardschriftart1111111111111111111111111111111111">
    <w:name w:val="WW-Absatz-Standardschriftart1111111111111111111111111111111111"/>
    <w:rsid w:val="00775784"/>
  </w:style>
  <w:style w:type="character" w:customStyle="1" w:styleId="WW-Absatz-Standardschriftart11111111111111111111111111111111111">
    <w:name w:val="WW-Absatz-Standardschriftart11111111111111111111111111111111111"/>
    <w:rsid w:val="00775784"/>
  </w:style>
  <w:style w:type="character" w:customStyle="1" w:styleId="WW-Absatz-Standardschriftart111111111111111111111111111111111111">
    <w:name w:val="WW-Absatz-Standardschriftart111111111111111111111111111111111111"/>
    <w:rsid w:val="00775784"/>
  </w:style>
  <w:style w:type="character" w:customStyle="1" w:styleId="WW-Absatz-Standardschriftart1111111111111111111111111111111111111">
    <w:name w:val="WW-Absatz-Standardschriftart1111111111111111111111111111111111111"/>
    <w:rsid w:val="00775784"/>
  </w:style>
  <w:style w:type="character" w:customStyle="1" w:styleId="WW-Absatz-Standardschriftart11111111111111111111111111111111111111">
    <w:name w:val="WW-Absatz-Standardschriftart11111111111111111111111111111111111111"/>
    <w:rsid w:val="00775784"/>
  </w:style>
  <w:style w:type="character" w:customStyle="1" w:styleId="WW-Absatz-Standardschriftart111111111111111111111111111111111111111">
    <w:name w:val="WW-Absatz-Standardschriftart111111111111111111111111111111111111111"/>
    <w:rsid w:val="00775784"/>
  </w:style>
  <w:style w:type="character" w:customStyle="1" w:styleId="WW-Absatz-Standardschriftart1111111111111111111111111111111111111111">
    <w:name w:val="WW-Absatz-Standardschriftart1111111111111111111111111111111111111111"/>
    <w:rsid w:val="00775784"/>
  </w:style>
  <w:style w:type="character" w:customStyle="1" w:styleId="WW-Absatz-Standardschriftart11111111111111111111111111111111111111111">
    <w:name w:val="WW-Absatz-Standardschriftart11111111111111111111111111111111111111111"/>
    <w:rsid w:val="00775784"/>
  </w:style>
  <w:style w:type="character" w:customStyle="1" w:styleId="WW-Absatz-Standardschriftart111111111111111111111111111111111111111111">
    <w:name w:val="WW-Absatz-Standardschriftart111111111111111111111111111111111111111111"/>
    <w:rsid w:val="00775784"/>
  </w:style>
  <w:style w:type="character" w:customStyle="1" w:styleId="WW-Absatz-Standardschriftart1111111111111111111111111111111111111111111">
    <w:name w:val="WW-Absatz-Standardschriftart1111111111111111111111111111111111111111111"/>
    <w:rsid w:val="00775784"/>
  </w:style>
  <w:style w:type="character" w:customStyle="1" w:styleId="WW-Absatz-Standardschriftart11111111111111111111111111111111111111111111">
    <w:name w:val="WW-Absatz-Standardschriftart11111111111111111111111111111111111111111111"/>
    <w:rsid w:val="00775784"/>
  </w:style>
  <w:style w:type="character" w:customStyle="1" w:styleId="WW8Num1z0">
    <w:name w:val="WW8Num1z0"/>
    <w:rsid w:val="00775784"/>
    <w:rPr>
      <w:rFonts w:ascii="Symbol" w:hAnsi="Symbol"/>
    </w:rPr>
  </w:style>
  <w:style w:type="character" w:customStyle="1" w:styleId="WW8Num1z1">
    <w:name w:val="WW8Num1z1"/>
    <w:rsid w:val="00775784"/>
    <w:rPr>
      <w:rFonts w:ascii="Courier New" w:hAnsi="Courier New" w:cs="Courier New"/>
    </w:rPr>
  </w:style>
  <w:style w:type="character" w:customStyle="1" w:styleId="WW8Num1z2">
    <w:name w:val="WW8Num1z2"/>
    <w:rsid w:val="00775784"/>
    <w:rPr>
      <w:rFonts w:ascii="Wingdings" w:hAnsi="Wingdings"/>
    </w:rPr>
  </w:style>
  <w:style w:type="character" w:customStyle="1" w:styleId="103">
    <w:name w:val="Знак Знак10"/>
    <w:rsid w:val="00775784"/>
    <w:rPr>
      <w:rFonts w:ascii="Arial" w:hAnsi="Arial"/>
      <w:bCs/>
      <w:kern w:val="1"/>
      <w:sz w:val="36"/>
      <w:szCs w:val="32"/>
      <w:lang w:val="en-US"/>
    </w:rPr>
  </w:style>
  <w:style w:type="character" w:customStyle="1" w:styleId="95">
    <w:name w:val="Знак Знак9"/>
    <w:rsid w:val="00775784"/>
    <w:rPr>
      <w:rFonts w:ascii="Arial" w:eastAsia="Times New Roman" w:hAnsi="Arial" w:cs="Times New Roman"/>
      <w:bCs/>
      <w:iCs/>
      <w:sz w:val="28"/>
      <w:szCs w:val="28"/>
    </w:rPr>
  </w:style>
  <w:style w:type="character" w:customStyle="1" w:styleId="85">
    <w:name w:val="Знак Знак8"/>
    <w:rsid w:val="00775784"/>
    <w:rPr>
      <w:rFonts w:ascii="Arial" w:hAnsi="Arial"/>
      <w:bCs/>
      <w:i/>
      <w:sz w:val="28"/>
      <w:szCs w:val="26"/>
      <w:lang w:val="en-US"/>
    </w:rPr>
  </w:style>
  <w:style w:type="character" w:customStyle="1" w:styleId="75">
    <w:name w:val="Знак Знак7"/>
    <w:rsid w:val="00775784"/>
    <w:rPr>
      <w:b/>
      <w:bCs/>
      <w:sz w:val="28"/>
      <w:szCs w:val="28"/>
    </w:rPr>
  </w:style>
  <w:style w:type="character" w:customStyle="1" w:styleId="66">
    <w:name w:val="Знак Знак6"/>
    <w:rsid w:val="00775784"/>
    <w:rPr>
      <w:b/>
      <w:bCs/>
      <w:i/>
      <w:iCs/>
      <w:sz w:val="26"/>
      <w:szCs w:val="26"/>
    </w:rPr>
  </w:style>
  <w:style w:type="character" w:customStyle="1" w:styleId="5a">
    <w:name w:val="Знак Знак5"/>
    <w:rsid w:val="00775784"/>
    <w:rPr>
      <w:b/>
      <w:bCs/>
    </w:rPr>
  </w:style>
  <w:style w:type="character" w:customStyle="1" w:styleId="4e">
    <w:name w:val="Знак Знак4"/>
    <w:rsid w:val="00775784"/>
    <w:rPr>
      <w:sz w:val="24"/>
      <w:szCs w:val="24"/>
    </w:rPr>
  </w:style>
  <w:style w:type="character" w:customStyle="1" w:styleId="afffffffffff4">
    <w:name w:val="Символ нумерации"/>
    <w:rsid w:val="00775784"/>
  </w:style>
  <w:style w:type="character" w:customStyle="1" w:styleId="afffffffffff5">
    <w:name w:val="Маркеры списка"/>
    <w:rsid w:val="00775784"/>
    <w:rPr>
      <w:rFonts w:ascii="OpenSymbol" w:eastAsia="OpenSymbol" w:hAnsi="OpenSymbol" w:cs="OpenSymbol"/>
    </w:rPr>
  </w:style>
  <w:style w:type="paragraph" w:customStyle="1" w:styleId="Textbodyindent">
    <w:name w:val="Text body indent"/>
    <w:basedOn w:val="a1"/>
    <w:rsid w:val="00775784"/>
    <w:pPr>
      <w:widowControl w:val="0"/>
      <w:suppressAutoHyphens/>
      <w:autoSpaceDN w:val="0"/>
      <w:ind w:right="43" w:firstLine="851"/>
      <w:jc w:val="center"/>
      <w:textAlignment w:val="baseline"/>
    </w:pPr>
    <w:rPr>
      <w:rFonts w:eastAsia="Andale Sans UI" w:cs="Tahoma"/>
      <w:kern w:val="3"/>
      <w:sz w:val="28"/>
      <w:lang w:val="en-US" w:bidi="en-US"/>
    </w:rPr>
  </w:style>
  <w:style w:type="paragraph" w:customStyle="1" w:styleId="Textbody">
    <w:name w:val="Text body"/>
    <w:basedOn w:val="a1"/>
    <w:rsid w:val="00775784"/>
    <w:pPr>
      <w:widowControl w:val="0"/>
      <w:suppressAutoHyphens/>
      <w:autoSpaceDN w:val="0"/>
      <w:spacing w:after="120"/>
      <w:textAlignment w:val="baseline"/>
    </w:pPr>
    <w:rPr>
      <w:rFonts w:eastAsia="Andale Sans UI" w:cs="Tahoma"/>
      <w:kern w:val="3"/>
      <w:lang w:val="en-US" w:bidi="en-US"/>
    </w:rPr>
  </w:style>
  <w:style w:type="paragraph" w:customStyle="1" w:styleId="headertext0">
    <w:name w:val="headertext"/>
    <w:basedOn w:val="a1"/>
    <w:rsid w:val="00775784"/>
    <w:pPr>
      <w:spacing w:before="100" w:beforeAutospacing="1" w:after="100" w:afterAutospacing="1"/>
    </w:pPr>
    <w:rPr>
      <w:lang w:val="en-US" w:bidi="en-US"/>
    </w:rPr>
  </w:style>
  <w:style w:type="paragraph" w:customStyle="1" w:styleId="5b">
    <w:name w:val="Обычный5"/>
    <w:rsid w:val="00775784"/>
    <w:pPr>
      <w:snapToGrid w:val="0"/>
    </w:pPr>
    <w:rPr>
      <w:sz w:val="22"/>
      <w:lang w:val="en-US" w:bidi="en-US"/>
    </w:rPr>
  </w:style>
  <w:style w:type="paragraph" w:customStyle="1" w:styleId="242">
    <w:name w:val="Основной текст 24"/>
    <w:basedOn w:val="a1"/>
    <w:rsid w:val="00775784"/>
    <w:pPr>
      <w:overflowPunct w:val="0"/>
      <w:autoSpaceDE w:val="0"/>
      <w:autoSpaceDN w:val="0"/>
      <w:adjustRightInd w:val="0"/>
      <w:ind w:firstLine="720"/>
    </w:pPr>
    <w:rPr>
      <w:sz w:val="28"/>
      <w:szCs w:val="20"/>
      <w:lang w:val="en-US" w:bidi="en-US"/>
    </w:rPr>
  </w:style>
  <w:style w:type="paragraph" w:customStyle="1" w:styleId="sightdescr">
    <w:name w:val="sight_descr"/>
    <w:basedOn w:val="a1"/>
    <w:rsid w:val="00775784"/>
    <w:pPr>
      <w:spacing w:before="100" w:beforeAutospacing="1" w:after="100" w:afterAutospacing="1"/>
    </w:pPr>
    <w:rPr>
      <w:lang w:val="en-US" w:bidi="en-US"/>
    </w:rPr>
  </w:style>
  <w:style w:type="paragraph" w:customStyle="1" w:styleId="afffffffffff6">
    <w:name w:val="Основной текст.Абзац"/>
    <w:basedOn w:val="a1"/>
    <w:link w:val="afffffffffff7"/>
    <w:rsid w:val="00775784"/>
    <w:pPr>
      <w:suppressAutoHyphens/>
      <w:spacing w:before="120"/>
      <w:ind w:firstLine="680"/>
    </w:pPr>
    <w:rPr>
      <w:sz w:val="20"/>
      <w:szCs w:val="20"/>
      <w:lang w:val="en-US" w:bidi="en-US"/>
    </w:rPr>
  </w:style>
  <w:style w:type="character" w:customStyle="1" w:styleId="afffffffffff7">
    <w:name w:val="Основной текст.Абзац Знак"/>
    <w:link w:val="afffffffffff6"/>
    <w:rsid w:val="00775784"/>
    <w:rPr>
      <w:rFonts w:ascii="Calibri" w:hAnsi="Calibri"/>
      <w:lang w:val="en-US" w:eastAsia="en-US" w:bidi="en-US"/>
    </w:rPr>
  </w:style>
  <w:style w:type="character" w:customStyle="1" w:styleId="afffffffffff8">
    <w:name w:val="Основной текст_"/>
    <w:rsid w:val="00775784"/>
    <w:rPr>
      <w:lang w:val="ru-RU" w:eastAsia="ru-RU" w:bidi="ar-SA"/>
    </w:rPr>
  </w:style>
  <w:style w:type="character" w:customStyle="1" w:styleId="afffffffffff9">
    <w:name w:val="Текстовый Знак"/>
    <w:link w:val="afffffffffffa"/>
    <w:locked/>
    <w:rsid w:val="00775784"/>
    <w:rPr>
      <w:rFonts w:ascii="Arial" w:hAnsi="Arial"/>
      <w:sz w:val="24"/>
    </w:rPr>
  </w:style>
  <w:style w:type="paragraph" w:customStyle="1" w:styleId="afffffffffffa">
    <w:name w:val="Текстовый"/>
    <w:basedOn w:val="a1"/>
    <w:link w:val="afffffffffff9"/>
    <w:rsid w:val="00775784"/>
    <w:pPr>
      <w:widowControl w:val="0"/>
      <w:spacing w:line="300" w:lineRule="auto"/>
      <w:ind w:left="227" w:right="170" w:firstLine="567"/>
    </w:pPr>
    <w:rPr>
      <w:rFonts w:ascii="Arial" w:hAnsi="Arial"/>
      <w:szCs w:val="20"/>
    </w:rPr>
  </w:style>
  <w:style w:type="paragraph" w:customStyle="1" w:styleId="3fa">
    <w:name w:val="Титул3"/>
    <w:basedOn w:val="a1"/>
    <w:rsid w:val="00775784"/>
    <w:pPr>
      <w:jc w:val="center"/>
    </w:pPr>
    <w:rPr>
      <w:b/>
      <w:sz w:val="28"/>
      <w:szCs w:val="20"/>
      <w:lang w:val="en-US" w:bidi="en-US"/>
    </w:rPr>
  </w:style>
  <w:style w:type="character" w:customStyle="1" w:styleId="afffffffffffb">
    <w:name w:val="таблица"/>
    <w:rsid w:val="00775784"/>
    <w:rPr>
      <w:rFonts w:ascii="Times New Roman" w:hAnsi="Times New Roman"/>
      <w:sz w:val="24"/>
    </w:rPr>
  </w:style>
  <w:style w:type="paragraph" w:customStyle="1" w:styleId="334">
    <w:name w:val="Основной текст с отступом 33"/>
    <w:basedOn w:val="a1"/>
    <w:rsid w:val="00775784"/>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75784"/>
    <w:rPr>
      <w:rFonts w:ascii="Courier New" w:hAnsi="Courier New"/>
    </w:rPr>
  </w:style>
  <w:style w:type="character" w:customStyle="1" w:styleId="WW8Num3z2">
    <w:name w:val="WW8Num3z2"/>
    <w:rsid w:val="00775784"/>
    <w:rPr>
      <w:rFonts w:ascii="Wingdings" w:hAnsi="Wingdings"/>
    </w:rPr>
  </w:style>
  <w:style w:type="character" w:customStyle="1" w:styleId="WW8Num5z1">
    <w:name w:val="WW8Num5z1"/>
    <w:rsid w:val="00775784"/>
    <w:rPr>
      <w:rFonts w:ascii="Courier New" w:hAnsi="Courier New"/>
    </w:rPr>
  </w:style>
  <w:style w:type="character" w:customStyle="1" w:styleId="WW8Num5z2">
    <w:name w:val="WW8Num5z2"/>
    <w:rsid w:val="00775784"/>
    <w:rPr>
      <w:rFonts w:ascii="Wingdings" w:hAnsi="Wingdings"/>
    </w:rPr>
  </w:style>
  <w:style w:type="character" w:customStyle="1" w:styleId="WW8Num9z1">
    <w:name w:val="WW8Num9z1"/>
    <w:rsid w:val="00775784"/>
    <w:rPr>
      <w:rFonts w:ascii="Courier New" w:hAnsi="Courier New" w:cs="Courier New"/>
    </w:rPr>
  </w:style>
  <w:style w:type="character" w:customStyle="1" w:styleId="WW8Num9z2">
    <w:name w:val="WW8Num9z2"/>
    <w:rsid w:val="00775784"/>
    <w:rPr>
      <w:rFonts w:ascii="Wingdings" w:hAnsi="Wingdings"/>
    </w:rPr>
  </w:style>
  <w:style w:type="character" w:customStyle="1" w:styleId="WW8Num9z3">
    <w:name w:val="WW8Num9z3"/>
    <w:rsid w:val="00775784"/>
    <w:rPr>
      <w:rFonts w:ascii="Symbol" w:hAnsi="Symbol"/>
    </w:rPr>
  </w:style>
  <w:style w:type="character" w:customStyle="1" w:styleId="WW8Num10z1">
    <w:name w:val="WW8Num10z1"/>
    <w:rsid w:val="00775784"/>
    <w:rPr>
      <w:rFonts w:ascii="Courier New" w:hAnsi="Courier New" w:cs="Courier New"/>
    </w:rPr>
  </w:style>
  <w:style w:type="character" w:customStyle="1" w:styleId="WW8Num10z2">
    <w:name w:val="WW8Num10z2"/>
    <w:rsid w:val="00775784"/>
    <w:rPr>
      <w:rFonts w:ascii="Wingdings" w:hAnsi="Wingdings"/>
    </w:rPr>
  </w:style>
  <w:style w:type="character" w:customStyle="1" w:styleId="WW8Num16z3">
    <w:name w:val="WW8Num16z3"/>
    <w:rsid w:val="00775784"/>
    <w:rPr>
      <w:rFonts w:ascii="Symbol" w:hAnsi="Symbol"/>
    </w:rPr>
  </w:style>
  <w:style w:type="character" w:customStyle="1" w:styleId="WW8Num28z1">
    <w:name w:val="WW8Num28z1"/>
    <w:rsid w:val="00775784"/>
    <w:rPr>
      <w:rFonts w:ascii="Courier New" w:hAnsi="Courier New" w:cs="Courier New"/>
    </w:rPr>
  </w:style>
  <w:style w:type="character" w:customStyle="1" w:styleId="WW8Num28z2">
    <w:name w:val="WW8Num28z2"/>
    <w:rsid w:val="00775784"/>
    <w:rPr>
      <w:rFonts w:ascii="Wingdings" w:hAnsi="Wingdings"/>
    </w:rPr>
  </w:style>
  <w:style w:type="character" w:customStyle="1" w:styleId="WW8Num31z1">
    <w:name w:val="WW8Num31z1"/>
    <w:rsid w:val="00775784"/>
    <w:rPr>
      <w:rFonts w:ascii="Courier New" w:hAnsi="Courier New" w:cs="Courier New"/>
    </w:rPr>
  </w:style>
  <w:style w:type="character" w:customStyle="1" w:styleId="WW8Num31z2">
    <w:name w:val="WW8Num31z2"/>
    <w:rsid w:val="00775784"/>
    <w:rPr>
      <w:rFonts w:ascii="Wingdings" w:hAnsi="Wingdings"/>
    </w:rPr>
  </w:style>
  <w:style w:type="character" w:customStyle="1" w:styleId="WW8Num35z1">
    <w:name w:val="WW8Num35z1"/>
    <w:rsid w:val="00775784"/>
    <w:rPr>
      <w:rFonts w:ascii="Courier New" w:hAnsi="Courier New" w:cs="Courier New"/>
    </w:rPr>
  </w:style>
  <w:style w:type="character" w:customStyle="1" w:styleId="WW8Num35z2">
    <w:name w:val="WW8Num35z2"/>
    <w:rsid w:val="00775784"/>
    <w:rPr>
      <w:rFonts w:ascii="Wingdings" w:hAnsi="Wingdings"/>
    </w:rPr>
  </w:style>
  <w:style w:type="character" w:customStyle="1" w:styleId="WW8Num38z1">
    <w:name w:val="WW8Num38z1"/>
    <w:rsid w:val="00775784"/>
    <w:rPr>
      <w:rFonts w:ascii="Courier New" w:hAnsi="Courier New" w:cs="Courier New"/>
    </w:rPr>
  </w:style>
  <w:style w:type="character" w:customStyle="1" w:styleId="WW8Num38z2">
    <w:name w:val="WW8Num38z2"/>
    <w:rsid w:val="00775784"/>
    <w:rPr>
      <w:rFonts w:ascii="Wingdings" w:hAnsi="Wingdings"/>
    </w:rPr>
  </w:style>
  <w:style w:type="character" w:customStyle="1" w:styleId="WW8Num42z1">
    <w:name w:val="WW8Num42z1"/>
    <w:rsid w:val="00775784"/>
    <w:rPr>
      <w:rFonts w:ascii="Courier New" w:hAnsi="Courier New" w:cs="Courier New"/>
    </w:rPr>
  </w:style>
  <w:style w:type="character" w:customStyle="1" w:styleId="WW8Num42z2">
    <w:name w:val="WW8Num42z2"/>
    <w:rsid w:val="00775784"/>
    <w:rPr>
      <w:rFonts w:ascii="Wingdings" w:hAnsi="Wingdings"/>
    </w:rPr>
  </w:style>
  <w:style w:type="character" w:customStyle="1" w:styleId="WW8Num45z1">
    <w:name w:val="WW8Num45z1"/>
    <w:rsid w:val="00775784"/>
    <w:rPr>
      <w:rFonts w:ascii="Courier New" w:hAnsi="Courier New" w:cs="Courier New"/>
    </w:rPr>
  </w:style>
  <w:style w:type="character" w:customStyle="1" w:styleId="WW8Num45z2">
    <w:name w:val="WW8Num45z2"/>
    <w:rsid w:val="00775784"/>
    <w:rPr>
      <w:rFonts w:ascii="Wingdings" w:hAnsi="Wingdings"/>
    </w:rPr>
  </w:style>
  <w:style w:type="character" w:customStyle="1" w:styleId="WW8Num47z4">
    <w:name w:val="WW8Num47z4"/>
    <w:rsid w:val="00775784"/>
    <w:rPr>
      <w:rFonts w:ascii="Courier New" w:hAnsi="Courier New"/>
    </w:rPr>
  </w:style>
  <w:style w:type="character" w:customStyle="1" w:styleId="WW8Num55z3">
    <w:name w:val="WW8Num55z3"/>
    <w:rsid w:val="00775784"/>
    <w:rPr>
      <w:rFonts w:ascii="Symbol" w:hAnsi="Symbol"/>
    </w:rPr>
  </w:style>
  <w:style w:type="character" w:customStyle="1" w:styleId="WW8Num56z1">
    <w:name w:val="WW8Num56z1"/>
    <w:rsid w:val="00775784"/>
    <w:rPr>
      <w:rFonts w:ascii="Courier New" w:hAnsi="Courier New"/>
    </w:rPr>
  </w:style>
  <w:style w:type="character" w:customStyle="1" w:styleId="WW8Num56z2">
    <w:name w:val="WW8Num56z2"/>
    <w:rsid w:val="00775784"/>
    <w:rPr>
      <w:rFonts w:ascii="Wingdings" w:hAnsi="Wingdings"/>
    </w:rPr>
  </w:style>
  <w:style w:type="character" w:customStyle="1" w:styleId="WW8Num57z1">
    <w:name w:val="WW8Num57z1"/>
    <w:rsid w:val="00775784"/>
    <w:rPr>
      <w:rFonts w:ascii="Courier New" w:hAnsi="Courier New"/>
    </w:rPr>
  </w:style>
  <w:style w:type="character" w:customStyle="1" w:styleId="WW8Num57z2">
    <w:name w:val="WW8Num57z2"/>
    <w:rsid w:val="00775784"/>
    <w:rPr>
      <w:rFonts w:ascii="Wingdings" w:hAnsi="Wingdings"/>
    </w:rPr>
  </w:style>
  <w:style w:type="character" w:customStyle="1" w:styleId="WW8Num60z1">
    <w:name w:val="WW8Num60z1"/>
    <w:rsid w:val="00775784"/>
    <w:rPr>
      <w:rFonts w:ascii="Symbol" w:hAnsi="Symbol"/>
    </w:rPr>
  </w:style>
  <w:style w:type="character" w:customStyle="1" w:styleId="afffffffffffc">
    <w:name w:val="Основной стиль Знак"/>
    <w:rsid w:val="00775784"/>
    <w:rPr>
      <w:rFonts w:ascii="Arial" w:hAnsi="Arial"/>
      <w:sz w:val="24"/>
      <w:szCs w:val="28"/>
      <w:lang w:val="ru-RU" w:eastAsia="ar-SA" w:bidi="ar-SA"/>
    </w:rPr>
  </w:style>
  <w:style w:type="paragraph" w:customStyle="1" w:styleId="712">
    <w:name w:val="Указатель 71"/>
    <w:basedOn w:val="a1"/>
    <w:next w:val="a1"/>
    <w:rsid w:val="00775784"/>
    <w:pPr>
      <w:suppressAutoHyphens/>
      <w:ind w:left="1680" w:hanging="240"/>
    </w:pPr>
    <w:rPr>
      <w:lang w:eastAsia="ar-SA"/>
    </w:rPr>
  </w:style>
  <w:style w:type="paragraph" w:customStyle="1" w:styleId="243">
    <w:name w:val="Основной текст с отступом 24"/>
    <w:basedOn w:val="a1"/>
    <w:rsid w:val="00775784"/>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1"/>
    <w:rsid w:val="00775784"/>
    <w:pPr>
      <w:spacing w:before="100" w:beforeAutospacing="1" w:after="100" w:afterAutospacing="1" w:line="400" w:lineRule="atLeast"/>
    </w:pPr>
    <w:rPr>
      <w:rFonts w:ascii="Verdana" w:hAnsi="Verdana"/>
      <w:color w:val="656A6E"/>
    </w:rPr>
  </w:style>
  <w:style w:type="paragraph" w:customStyle="1" w:styleId="afffffffffffd">
    <w:name w:val="Стиль По ширине"/>
    <w:basedOn w:val="a1"/>
    <w:next w:val="a1"/>
    <w:rsid w:val="00775784"/>
    <w:pPr>
      <w:jc w:val="both"/>
    </w:pPr>
    <w:rPr>
      <w:szCs w:val="20"/>
    </w:rPr>
  </w:style>
  <w:style w:type="paragraph" w:customStyle="1" w:styleId="afffffffffffe">
    <w:name w:val="Таблица_номер"/>
    <w:basedOn w:val="a1"/>
    <w:autoRedefine/>
    <w:rsid w:val="00775784"/>
    <w:pPr>
      <w:jc w:val="right"/>
    </w:pPr>
    <w:rPr>
      <w:rFonts w:ascii="Arial" w:hAnsi="Arial" w:cs="Arial"/>
    </w:rPr>
  </w:style>
  <w:style w:type="paragraph" w:customStyle="1" w:styleId="affffffffffff">
    <w:name w:val="Таблица_название"/>
    <w:basedOn w:val="a1"/>
    <w:autoRedefine/>
    <w:rsid w:val="00775784"/>
    <w:pPr>
      <w:spacing w:before="120" w:after="120"/>
      <w:jc w:val="center"/>
    </w:pPr>
    <w:rPr>
      <w:rFonts w:ascii="Arial" w:hAnsi="Arial" w:cs="Arial"/>
      <w:b/>
    </w:rPr>
  </w:style>
  <w:style w:type="numbering" w:customStyle="1" w:styleId="400">
    <w:name w:val="Нет списка40"/>
    <w:next w:val="a5"/>
    <w:uiPriority w:val="99"/>
    <w:semiHidden/>
    <w:unhideWhenUsed/>
    <w:rsid w:val="00AE32E1"/>
  </w:style>
  <w:style w:type="numbering" w:customStyle="1" w:styleId="430">
    <w:name w:val="Нет списка43"/>
    <w:next w:val="a5"/>
    <w:uiPriority w:val="99"/>
    <w:semiHidden/>
    <w:unhideWhenUsed/>
    <w:rsid w:val="00A03B79"/>
  </w:style>
  <w:style w:type="numbering" w:customStyle="1" w:styleId="440">
    <w:name w:val="Нет списка44"/>
    <w:next w:val="a5"/>
    <w:uiPriority w:val="99"/>
    <w:semiHidden/>
    <w:unhideWhenUsed/>
    <w:rsid w:val="002454B9"/>
  </w:style>
  <w:style w:type="numbering" w:customStyle="1" w:styleId="1200">
    <w:name w:val="Нет списка120"/>
    <w:next w:val="a5"/>
    <w:uiPriority w:val="99"/>
    <w:semiHidden/>
    <w:unhideWhenUsed/>
    <w:rsid w:val="002454B9"/>
  </w:style>
  <w:style w:type="table" w:customStyle="1" w:styleId="512">
    <w:name w:val="Сетка таблицы 51"/>
    <w:basedOn w:val="a4"/>
    <w:next w:val="51"/>
    <w:rsid w:val="002454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4"/>
    <w:next w:val="af6"/>
    <w:uiPriority w:val="59"/>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Знак"/>
    <w:basedOn w:val="a3"/>
    <w:link w:val="afff6"/>
    <w:semiHidden/>
    <w:rsid w:val="002454B9"/>
    <w:rPr>
      <w:rFonts w:ascii="Arial" w:hAnsi="Arial" w:cs="Arial"/>
      <w:spacing w:val="-5"/>
      <w:lang w:eastAsia="en-US"/>
    </w:rPr>
  </w:style>
  <w:style w:type="character" w:customStyle="1" w:styleId="afff9">
    <w:name w:val="Приветствие Знак"/>
    <w:basedOn w:val="a3"/>
    <w:link w:val="afff8"/>
    <w:semiHidden/>
    <w:rsid w:val="002454B9"/>
    <w:rPr>
      <w:rFonts w:ascii="Arial" w:hAnsi="Arial" w:cs="Arial"/>
      <w:spacing w:val="-5"/>
      <w:lang w:eastAsia="en-US"/>
    </w:rPr>
  </w:style>
  <w:style w:type="character" w:customStyle="1" w:styleId="afffb">
    <w:name w:val="Прощание Знак"/>
    <w:basedOn w:val="a3"/>
    <w:link w:val="afffa"/>
    <w:semiHidden/>
    <w:rsid w:val="002454B9"/>
    <w:rPr>
      <w:rFonts w:ascii="Arial" w:hAnsi="Arial" w:cs="Arial"/>
      <w:spacing w:val="-5"/>
      <w:lang w:eastAsia="en-US"/>
    </w:rPr>
  </w:style>
  <w:style w:type="character" w:customStyle="1" w:styleId="afffe">
    <w:name w:val="Электронная подпись Знак"/>
    <w:basedOn w:val="a3"/>
    <w:link w:val="afffd"/>
    <w:semiHidden/>
    <w:rsid w:val="002454B9"/>
    <w:rPr>
      <w:rFonts w:ascii="Arial" w:hAnsi="Arial" w:cs="Arial"/>
      <w:spacing w:val="-5"/>
      <w:lang w:eastAsia="en-US"/>
    </w:rPr>
  </w:style>
  <w:style w:type="numbering" w:customStyle="1" w:styleId="11111120">
    <w:name w:val="1 / 1.1 / 1.1.120"/>
    <w:basedOn w:val="a5"/>
    <w:next w:val="111111"/>
    <w:semiHidden/>
    <w:rsid w:val="002454B9"/>
  </w:style>
  <w:style w:type="numbering" w:customStyle="1" w:styleId="1ai20">
    <w:name w:val="1 / a / i20"/>
    <w:basedOn w:val="a5"/>
    <w:next w:val="1ai"/>
    <w:semiHidden/>
    <w:rsid w:val="002454B9"/>
  </w:style>
  <w:style w:type="character" w:customStyle="1" w:styleId="afffff9">
    <w:name w:val="Шапка Знак"/>
    <w:basedOn w:val="a3"/>
    <w:link w:val="afffff8"/>
    <w:semiHidden/>
    <w:rsid w:val="002454B9"/>
    <w:rPr>
      <w:rFonts w:ascii="Arial" w:hAnsi="Arial" w:cs="Arial"/>
      <w:sz w:val="22"/>
      <w:szCs w:val="22"/>
      <w:lang w:eastAsia="en-US"/>
    </w:rPr>
  </w:style>
  <w:style w:type="character" w:customStyle="1" w:styleId="HTML6">
    <w:name w:val="Адрес HTML Знак"/>
    <w:basedOn w:val="a3"/>
    <w:link w:val="HTML5"/>
    <w:semiHidden/>
    <w:rsid w:val="002454B9"/>
    <w:rPr>
      <w:rFonts w:ascii="Arial" w:hAnsi="Arial" w:cs="Arial"/>
      <w:i/>
      <w:iCs/>
      <w:spacing w:val="-5"/>
      <w:lang w:eastAsia="en-US"/>
    </w:rPr>
  </w:style>
  <w:style w:type="character" w:customStyle="1" w:styleId="afffffe">
    <w:name w:val="Дата Знак"/>
    <w:basedOn w:val="a3"/>
    <w:link w:val="afffffd"/>
    <w:semiHidden/>
    <w:rsid w:val="002454B9"/>
    <w:rPr>
      <w:rFonts w:ascii="Arial" w:hAnsi="Arial" w:cs="Arial"/>
      <w:spacing w:val="-5"/>
      <w:lang w:eastAsia="en-US"/>
    </w:rPr>
  </w:style>
  <w:style w:type="character" w:customStyle="1" w:styleId="affffff0">
    <w:name w:val="Заголовок записки Знак"/>
    <w:basedOn w:val="a3"/>
    <w:link w:val="affffff"/>
    <w:semiHidden/>
    <w:rsid w:val="002454B9"/>
    <w:rPr>
      <w:rFonts w:ascii="Arial" w:hAnsi="Arial" w:cs="Arial"/>
      <w:spacing w:val="-5"/>
      <w:lang w:eastAsia="en-US"/>
    </w:rPr>
  </w:style>
  <w:style w:type="character" w:customStyle="1" w:styleId="2f0">
    <w:name w:val="Красная строка 2 Знак"/>
    <w:basedOn w:val="af0"/>
    <w:link w:val="2f"/>
    <w:semiHidden/>
    <w:rsid w:val="002454B9"/>
    <w:rPr>
      <w:rFonts w:ascii="Arial" w:eastAsia="Calibri" w:hAnsi="Arial" w:cs="Arial"/>
      <w:spacing w:val="-5"/>
      <w:sz w:val="22"/>
      <w:szCs w:val="22"/>
      <w:lang w:val="ru-RU" w:eastAsia="en-US" w:bidi="ar-SA"/>
    </w:rPr>
  </w:style>
  <w:style w:type="table" w:customStyle="1" w:styleId="-11">
    <w:name w:val="Веб-таблица 11"/>
    <w:basedOn w:val="a4"/>
    <w:next w:val="-1"/>
    <w:semiHidden/>
    <w:rsid w:val="002454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454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454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4"/>
    <w:next w:val="affffff3"/>
    <w:semiHidden/>
    <w:rsid w:val="002454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4"/>
    <w:next w:val="1f2"/>
    <w:semiHidden/>
    <w:rsid w:val="002454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4"/>
    <w:next w:val="2f1"/>
    <w:semiHidden/>
    <w:rsid w:val="002454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4"/>
    <w:next w:val="1f3"/>
    <w:semiHidden/>
    <w:rsid w:val="002454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4"/>
    <w:next w:val="2f2"/>
    <w:semiHidden/>
    <w:rsid w:val="002454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4"/>
    <w:next w:val="3b"/>
    <w:semiHidden/>
    <w:rsid w:val="002454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4"/>
    <w:next w:val="46"/>
    <w:semiHidden/>
    <w:rsid w:val="002454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4"/>
    <w:next w:val="1f4"/>
    <w:semiHidden/>
    <w:rsid w:val="002454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4"/>
    <w:next w:val="2f3"/>
    <w:semiHidden/>
    <w:rsid w:val="002454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4"/>
    <w:next w:val="3c"/>
    <w:semiHidden/>
    <w:rsid w:val="002454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4"/>
    <w:next w:val="1f5"/>
    <w:semiHidden/>
    <w:rsid w:val="002454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4"/>
    <w:next w:val="2f4"/>
    <w:semiHidden/>
    <w:rsid w:val="002454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4"/>
    <w:next w:val="3d"/>
    <w:semiHidden/>
    <w:rsid w:val="002454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4"/>
    <w:next w:val="1f6"/>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4"/>
    <w:next w:val="2f5"/>
    <w:semiHidden/>
    <w:rsid w:val="002454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4"/>
    <w:next w:val="3e"/>
    <w:semiHidden/>
    <w:rsid w:val="002454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4"/>
    <w:next w:val="47"/>
    <w:semiHidden/>
    <w:rsid w:val="002454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4"/>
    <w:next w:val="62"/>
    <w:semiHidden/>
    <w:rsid w:val="002454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2"/>
    <w:semiHidden/>
    <w:rsid w:val="002454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2"/>
    <w:semiHidden/>
    <w:rsid w:val="002454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4"/>
    <w:next w:val="affffff4"/>
    <w:semiHidden/>
    <w:rsid w:val="002454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4"/>
    <w:next w:val="affffff5"/>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5"/>
    <w:next w:val="affffff6"/>
    <w:semiHidden/>
    <w:rsid w:val="002454B9"/>
  </w:style>
  <w:style w:type="table" w:customStyle="1" w:styleId="11f0">
    <w:name w:val="Столбцы таблицы 11"/>
    <w:basedOn w:val="a4"/>
    <w:next w:val="1f7"/>
    <w:semiHidden/>
    <w:rsid w:val="002454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4"/>
    <w:next w:val="2f6"/>
    <w:semiHidden/>
    <w:rsid w:val="002454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4"/>
    <w:next w:val="3f"/>
    <w:semiHidden/>
    <w:rsid w:val="002454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4"/>
    <w:next w:val="48"/>
    <w:semiHidden/>
    <w:rsid w:val="002454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next w:val="57"/>
    <w:semiHidden/>
    <w:rsid w:val="002454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next w:val="-10"/>
    <w:semiHidden/>
    <w:rsid w:val="002454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454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454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454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2454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2454B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2454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454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4"/>
    <w:next w:val="affffff7"/>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4"/>
    <w:next w:val="1f8"/>
    <w:semiHidden/>
    <w:rsid w:val="002454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4"/>
    <w:next w:val="2f7"/>
    <w:semiHidden/>
    <w:rsid w:val="002454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4"/>
    <w:next w:val="3f0"/>
    <w:semiHidden/>
    <w:rsid w:val="002454B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5"/>
    <w:semiHidden/>
    <w:rsid w:val="002454B9"/>
  </w:style>
  <w:style w:type="numbering" w:customStyle="1" w:styleId="111111120">
    <w:name w:val="1 / 1.1 / 1.1.1120"/>
    <w:basedOn w:val="a5"/>
    <w:next w:val="111111"/>
    <w:semiHidden/>
    <w:rsid w:val="002454B9"/>
  </w:style>
  <w:style w:type="numbering" w:customStyle="1" w:styleId="1ai120">
    <w:name w:val="1 / a / i120"/>
    <w:basedOn w:val="a5"/>
    <w:next w:val="1ai"/>
    <w:semiHidden/>
    <w:rsid w:val="002454B9"/>
  </w:style>
  <w:style w:type="numbering" w:customStyle="1" w:styleId="1201">
    <w:name w:val="Статья / Раздел120"/>
    <w:basedOn w:val="a5"/>
    <w:next w:val="affffff6"/>
    <w:semiHidden/>
    <w:rsid w:val="002454B9"/>
  </w:style>
  <w:style w:type="numbering" w:customStyle="1" w:styleId="2100">
    <w:name w:val="Нет списка210"/>
    <w:next w:val="a5"/>
    <w:semiHidden/>
    <w:rsid w:val="002454B9"/>
  </w:style>
  <w:style w:type="numbering" w:customStyle="1" w:styleId="111111210">
    <w:name w:val="1 / 1.1 / 1.1.1210"/>
    <w:basedOn w:val="a5"/>
    <w:next w:val="111111"/>
    <w:semiHidden/>
    <w:rsid w:val="002454B9"/>
  </w:style>
  <w:style w:type="numbering" w:customStyle="1" w:styleId="1ai210">
    <w:name w:val="1 / a / i210"/>
    <w:basedOn w:val="a5"/>
    <w:next w:val="1ai"/>
    <w:semiHidden/>
    <w:rsid w:val="002454B9"/>
  </w:style>
  <w:style w:type="numbering" w:customStyle="1" w:styleId="2101">
    <w:name w:val="Статья / Раздел210"/>
    <w:basedOn w:val="a5"/>
    <w:next w:val="affffff6"/>
    <w:semiHidden/>
    <w:rsid w:val="002454B9"/>
  </w:style>
  <w:style w:type="table" w:customStyle="1" w:styleId="11f2">
    <w:name w:val="Сетка таблицы11"/>
    <w:basedOn w:val="a4"/>
    <w:next w:val="af6"/>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4"/>
    <w:next w:val="af6"/>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semiHidden/>
    <w:rsid w:val="002454B9"/>
  </w:style>
  <w:style w:type="numbering" w:customStyle="1" w:styleId="111111310">
    <w:name w:val="1 / 1.1 / 1.1.1310"/>
    <w:basedOn w:val="a5"/>
    <w:next w:val="111111"/>
    <w:semiHidden/>
    <w:rsid w:val="002454B9"/>
  </w:style>
  <w:style w:type="numbering" w:customStyle="1" w:styleId="1ai310">
    <w:name w:val="1 / a / i310"/>
    <w:basedOn w:val="a5"/>
    <w:next w:val="1ai"/>
    <w:semiHidden/>
    <w:rsid w:val="002454B9"/>
  </w:style>
  <w:style w:type="numbering" w:customStyle="1" w:styleId="3101">
    <w:name w:val="Статья / Раздел310"/>
    <w:basedOn w:val="a5"/>
    <w:next w:val="affffff6"/>
    <w:semiHidden/>
    <w:rsid w:val="002454B9"/>
  </w:style>
  <w:style w:type="numbering" w:customStyle="1" w:styleId="1113">
    <w:name w:val="Нет списка1113"/>
    <w:next w:val="a5"/>
    <w:semiHidden/>
    <w:rsid w:val="002454B9"/>
  </w:style>
  <w:style w:type="numbering" w:customStyle="1" w:styleId="1111111110">
    <w:name w:val="1 / 1.1 / 1.1.11110"/>
    <w:basedOn w:val="a5"/>
    <w:next w:val="111111"/>
    <w:semiHidden/>
    <w:rsid w:val="002454B9"/>
  </w:style>
  <w:style w:type="numbering" w:customStyle="1" w:styleId="1ai1110">
    <w:name w:val="1 / a / i1110"/>
    <w:basedOn w:val="a5"/>
    <w:next w:val="1ai"/>
    <w:semiHidden/>
    <w:rsid w:val="002454B9"/>
  </w:style>
  <w:style w:type="numbering" w:customStyle="1" w:styleId="11101">
    <w:name w:val="Статья / Раздел1110"/>
    <w:basedOn w:val="a5"/>
    <w:next w:val="affffff6"/>
    <w:semiHidden/>
    <w:rsid w:val="002454B9"/>
  </w:style>
  <w:style w:type="numbering" w:customStyle="1" w:styleId="21100">
    <w:name w:val="Нет списка2110"/>
    <w:next w:val="a5"/>
    <w:semiHidden/>
    <w:rsid w:val="002454B9"/>
  </w:style>
  <w:style w:type="numbering" w:customStyle="1" w:styleId="1111112110">
    <w:name w:val="1 / 1.1 / 1.1.12110"/>
    <w:basedOn w:val="a5"/>
    <w:next w:val="111111"/>
    <w:semiHidden/>
    <w:rsid w:val="002454B9"/>
  </w:style>
  <w:style w:type="numbering" w:customStyle="1" w:styleId="1ai2110">
    <w:name w:val="1 / a / i2110"/>
    <w:basedOn w:val="a5"/>
    <w:next w:val="1ai"/>
    <w:semiHidden/>
    <w:rsid w:val="002454B9"/>
  </w:style>
  <w:style w:type="numbering" w:customStyle="1" w:styleId="21101">
    <w:name w:val="Статья / Раздел2110"/>
    <w:basedOn w:val="a5"/>
    <w:next w:val="affffff6"/>
    <w:semiHidden/>
    <w:rsid w:val="002454B9"/>
  </w:style>
  <w:style w:type="table" w:customStyle="1" w:styleId="11f3">
    <w:name w:val="Стиль таблицы11"/>
    <w:uiPriority w:val="99"/>
    <w:locked/>
    <w:rsid w:val="002454B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5"/>
    <w:semiHidden/>
    <w:rsid w:val="002454B9"/>
  </w:style>
  <w:style w:type="numbering" w:customStyle="1" w:styleId="11111143">
    <w:name w:val="1 / 1.1 / 1.1.143"/>
    <w:basedOn w:val="a5"/>
    <w:next w:val="111111"/>
    <w:semiHidden/>
    <w:rsid w:val="002454B9"/>
  </w:style>
  <w:style w:type="numbering" w:customStyle="1" w:styleId="1ai43">
    <w:name w:val="1 / a / i43"/>
    <w:basedOn w:val="a5"/>
    <w:next w:val="1ai"/>
    <w:semiHidden/>
    <w:rsid w:val="002454B9"/>
  </w:style>
  <w:style w:type="numbering" w:customStyle="1" w:styleId="431">
    <w:name w:val="Статья / Раздел43"/>
    <w:basedOn w:val="a5"/>
    <w:next w:val="affffff6"/>
    <w:semiHidden/>
    <w:rsid w:val="002454B9"/>
  </w:style>
  <w:style w:type="numbering" w:customStyle="1" w:styleId="1230">
    <w:name w:val="Нет списка123"/>
    <w:next w:val="a5"/>
    <w:semiHidden/>
    <w:rsid w:val="002454B9"/>
  </w:style>
  <w:style w:type="numbering" w:customStyle="1" w:styleId="111111123">
    <w:name w:val="1 / 1.1 / 1.1.1123"/>
    <w:basedOn w:val="a5"/>
    <w:next w:val="111111"/>
    <w:semiHidden/>
    <w:rsid w:val="002454B9"/>
  </w:style>
  <w:style w:type="numbering" w:customStyle="1" w:styleId="1ai123">
    <w:name w:val="1 / a / i123"/>
    <w:basedOn w:val="a5"/>
    <w:next w:val="1ai"/>
    <w:semiHidden/>
    <w:rsid w:val="002454B9"/>
  </w:style>
  <w:style w:type="numbering" w:customStyle="1" w:styleId="1231">
    <w:name w:val="Статья / Раздел123"/>
    <w:basedOn w:val="a5"/>
    <w:next w:val="affffff6"/>
    <w:semiHidden/>
    <w:rsid w:val="002454B9"/>
  </w:style>
  <w:style w:type="numbering" w:customStyle="1" w:styleId="2230">
    <w:name w:val="Нет списка223"/>
    <w:next w:val="a5"/>
    <w:semiHidden/>
    <w:rsid w:val="002454B9"/>
  </w:style>
  <w:style w:type="numbering" w:customStyle="1" w:styleId="111111223">
    <w:name w:val="1 / 1.1 / 1.1.1223"/>
    <w:basedOn w:val="a5"/>
    <w:next w:val="111111"/>
    <w:semiHidden/>
    <w:rsid w:val="002454B9"/>
  </w:style>
  <w:style w:type="numbering" w:customStyle="1" w:styleId="1ai223">
    <w:name w:val="1 / a / i223"/>
    <w:basedOn w:val="a5"/>
    <w:next w:val="1ai"/>
    <w:semiHidden/>
    <w:rsid w:val="002454B9"/>
  </w:style>
  <w:style w:type="numbering" w:customStyle="1" w:styleId="2231">
    <w:name w:val="Статья / Раздел223"/>
    <w:basedOn w:val="a5"/>
    <w:next w:val="affffff6"/>
    <w:semiHidden/>
    <w:rsid w:val="002454B9"/>
  </w:style>
  <w:style w:type="numbering" w:customStyle="1" w:styleId="3130">
    <w:name w:val="Нет списка313"/>
    <w:next w:val="a5"/>
    <w:semiHidden/>
    <w:rsid w:val="002454B9"/>
  </w:style>
  <w:style w:type="numbering" w:customStyle="1" w:styleId="111111313">
    <w:name w:val="1 / 1.1 / 1.1.1313"/>
    <w:basedOn w:val="a5"/>
    <w:next w:val="111111"/>
    <w:semiHidden/>
    <w:rsid w:val="002454B9"/>
  </w:style>
  <w:style w:type="numbering" w:customStyle="1" w:styleId="1ai313">
    <w:name w:val="1 / a / i313"/>
    <w:basedOn w:val="a5"/>
    <w:next w:val="1ai"/>
    <w:semiHidden/>
    <w:rsid w:val="002454B9"/>
  </w:style>
  <w:style w:type="numbering" w:customStyle="1" w:styleId="3131">
    <w:name w:val="Статья / Раздел313"/>
    <w:basedOn w:val="a5"/>
    <w:next w:val="affffff6"/>
    <w:semiHidden/>
    <w:rsid w:val="002454B9"/>
  </w:style>
  <w:style w:type="numbering" w:customStyle="1" w:styleId="111110">
    <w:name w:val="Нет списка11111"/>
    <w:next w:val="a5"/>
    <w:semiHidden/>
    <w:rsid w:val="002454B9"/>
  </w:style>
  <w:style w:type="numbering" w:customStyle="1" w:styleId="1111111113">
    <w:name w:val="1 / 1.1 / 1.1.11113"/>
    <w:basedOn w:val="a5"/>
    <w:next w:val="111111"/>
    <w:semiHidden/>
    <w:rsid w:val="002454B9"/>
  </w:style>
  <w:style w:type="numbering" w:customStyle="1" w:styleId="1ai1113">
    <w:name w:val="1 / a / i1113"/>
    <w:basedOn w:val="a5"/>
    <w:next w:val="1ai"/>
    <w:semiHidden/>
    <w:rsid w:val="002454B9"/>
  </w:style>
  <w:style w:type="numbering" w:customStyle="1" w:styleId="11130">
    <w:name w:val="Статья / Раздел1113"/>
    <w:basedOn w:val="a5"/>
    <w:next w:val="affffff6"/>
    <w:semiHidden/>
    <w:rsid w:val="002454B9"/>
  </w:style>
  <w:style w:type="numbering" w:customStyle="1" w:styleId="2113">
    <w:name w:val="Нет списка2113"/>
    <w:next w:val="a5"/>
    <w:semiHidden/>
    <w:rsid w:val="002454B9"/>
  </w:style>
  <w:style w:type="numbering" w:customStyle="1" w:styleId="1111112113">
    <w:name w:val="1 / 1.1 / 1.1.12113"/>
    <w:basedOn w:val="a5"/>
    <w:next w:val="111111"/>
    <w:semiHidden/>
    <w:rsid w:val="002454B9"/>
  </w:style>
  <w:style w:type="numbering" w:customStyle="1" w:styleId="1ai2113">
    <w:name w:val="1 / a / i2113"/>
    <w:basedOn w:val="a5"/>
    <w:next w:val="1ai"/>
    <w:semiHidden/>
    <w:rsid w:val="002454B9"/>
  </w:style>
  <w:style w:type="numbering" w:customStyle="1" w:styleId="21130">
    <w:name w:val="Статья / Раздел2113"/>
    <w:basedOn w:val="a5"/>
    <w:next w:val="affffff6"/>
    <w:semiHidden/>
    <w:rsid w:val="002454B9"/>
  </w:style>
  <w:style w:type="numbering" w:customStyle="1" w:styleId="31110">
    <w:name w:val="Нет списка3111"/>
    <w:next w:val="a5"/>
    <w:semiHidden/>
    <w:rsid w:val="002454B9"/>
  </w:style>
  <w:style w:type="numbering" w:customStyle="1" w:styleId="1111113111">
    <w:name w:val="1 / 1.1 / 1.1.13111"/>
    <w:basedOn w:val="a5"/>
    <w:next w:val="111111"/>
    <w:semiHidden/>
    <w:rsid w:val="002454B9"/>
  </w:style>
  <w:style w:type="numbering" w:customStyle="1" w:styleId="1ai3111">
    <w:name w:val="1 / a / i3111"/>
    <w:basedOn w:val="a5"/>
    <w:next w:val="1ai"/>
    <w:semiHidden/>
    <w:rsid w:val="002454B9"/>
  </w:style>
  <w:style w:type="numbering" w:customStyle="1" w:styleId="31111">
    <w:name w:val="Статья / Раздел3111"/>
    <w:basedOn w:val="a5"/>
    <w:next w:val="affffff6"/>
    <w:semiHidden/>
    <w:rsid w:val="002454B9"/>
  </w:style>
  <w:style w:type="numbering" w:customStyle="1" w:styleId="1111110">
    <w:name w:val="Нет списка111111"/>
    <w:next w:val="a5"/>
    <w:semiHidden/>
    <w:rsid w:val="002454B9"/>
  </w:style>
  <w:style w:type="numbering" w:customStyle="1" w:styleId="11111111111">
    <w:name w:val="1 / 1.1 / 1.1.111111"/>
    <w:basedOn w:val="a5"/>
    <w:next w:val="111111"/>
    <w:semiHidden/>
    <w:rsid w:val="002454B9"/>
  </w:style>
  <w:style w:type="numbering" w:customStyle="1" w:styleId="1ai11111">
    <w:name w:val="1 / a / i11111"/>
    <w:basedOn w:val="a5"/>
    <w:next w:val="1ai"/>
    <w:semiHidden/>
    <w:rsid w:val="002454B9"/>
  </w:style>
  <w:style w:type="numbering" w:customStyle="1" w:styleId="111112">
    <w:name w:val="Статья / Раздел11111"/>
    <w:basedOn w:val="a5"/>
    <w:next w:val="affffff6"/>
    <w:semiHidden/>
    <w:rsid w:val="002454B9"/>
  </w:style>
  <w:style w:type="numbering" w:customStyle="1" w:styleId="211110">
    <w:name w:val="Нет списка21111"/>
    <w:next w:val="a5"/>
    <w:semiHidden/>
    <w:rsid w:val="002454B9"/>
  </w:style>
  <w:style w:type="numbering" w:customStyle="1" w:styleId="11111121111">
    <w:name w:val="1 / 1.1 / 1.1.121111"/>
    <w:basedOn w:val="a5"/>
    <w:next w:val="111111"/>
    <w:semiHidden/>
    <w:rsid w:val="002454B9"/>
  </w:style>
  <w:style w:type="numbering" w:customStyle="1" w:styleId="1ai21111">
    <w:name w:val="1 / a / i21111"/>
    <w:basedOn w:val="a5"/>
    <w:next w:val="1ai"/>
    <w:semiHidden/>
    <w:rsid w:val="002454B9"/>
  </w:style>
  <w:style w:type="numbering" w:customStyle="1" w:styleId="211111">
    <w:name w:val="Статья / Раздел21111"/>
    <w:basedOn w:val="a5"/>
    <w:next w:val="affffff6"/>
    <w:semiHidden/>
    <w:rsid w:val="002454B9"/>
  </w:style>
  <w:style w:type="numbering" w:customStyle="1" w:styleId="4110">
    <w:name w:val="Нет списка411"/>
    <w:next w:val="a5"/>
    <w:semiHidden/>
    <w:rsid w:val="002454B9"/>
  </w:style>
  <w:style w:type="numbering" w:customStyle="1" w:styleId="111111411">
    <w:name w:val="1 / 1.1 / 1.1.1411"/>
    <w:basedOn w:val="a5"/>
    <w:next w:val="111111"/>
    <w:semiHidden/>
    <w:rsid w:val="002454B9"/>
  </w:style>
  <w:style w:type="numbering" w:customStyle="1" w:styleId="1ai411">
    <w:name w:val="1 / a / i411"/>
    <w:basedOn w:val="a5"/>
    <w:next w:val="1ai"/>
    <w:semiHidden/>
    <w:rsid w:val="002454B9"/>
  </w:style>
  <w:style w:type="numbering" w:customStyle="1" w:styleId="4111">
    <w:name w:val="Статья / Раздел411"/>
    <w:basedOn w:val="a5"/>
    <w:next w:val="affffff6"/>
    <w:semiHidden/>
    <w:rsid w:val="002454B9"/>
  </w:style>
  <w:style w:type="numbering" w:customStyle="1" w:styleId="12110">
    <w:name w:val="Нет списка1211"/>
    <w:next w:val="a5"/>
    <w:semiHidden/>
    <w:rsid w:val="002454B9"/>
  </w:style>
  <w:style w:type="numbering" w:customStyle="1" w:styleId="1111111211">
    <w:name w:val="1 / 1.1 / 1.1.11211"/>
    <w:basedOn w:val="a5"/>
    <w:next w:val="111111"/>
    <w:semiHidden/>
    <w:rsid w:val="002454B9"/>
  </w:style>
  <w:style w:type="numbering" w:customStyle="1" w:styleId="1ai1211">
    <w:name w:val="1 / a / i1211"/>
    <w:basedOn w:val="a5"/>
    <w:next w:val="1ai"/>
    <w:semiHidden/>
    <w:rsid w:val="002454B9"/>
  </w:style>
  <w:style w:type="numbering" w:customStyle="1" w:styleId="12111">
    <w:name w:val="Статья / Раздел1211"/>
    <w:basedOn w:val="a5"/>
    <w:next w:val="affffff6"/>
    <w:semiHidden/>
    <w:rsid w:val="002454B9"/>
  </w:style>
  <w:style w:type="numbering" w:customStyle="1" w:styleId="22110">
    <w:name w:val="Нет списка2211"/>
    <w:next w:val="a5"/>
    <w:semiHidden/>
    <w:rsid w:val="002454B9"/>
  </w:style>
  <w:style w:type="numbering" w:customStyle="1" w:styleId="1111112211">
    <w:name w:val="1 / 1.1 / 1.1.12211"/>
    <w:basedOn w:val="a5"/>
    <w:next w:val="111111"/>
    <w:semiHidden/>
    <w:rsid w:val="002454B9"/>
  </w:style>
  <w:style w:type="numbering" w:customStyle="1" w:styleId="1ai2211">
    <w:name w:val="1 / a / i2211"/>
    <w:basedOn w:val="a5"/>
    <w:next w:val="1ai"/>
    <w:semiHidden/>
    <w:rsid w:val="002454B9"/>
  </w:style>
  <w:style w:type="numbering" w:customStyle="1" w:styleId="22111">
    <w:name w:val="Статья / Раздел2211"/>
    <w:basedOn w:val="a5"/>
    <w:next w:val="affffff6"/>
    <w:semiHidden/>
    <w:rsid w:val="002454B9"/>
  </w:style>
  <w:style w:type="numbering" w:customStyle="1" w:styleId="3220">
    <w:name w:val="Нет списка322"/>
    <w:next w:val="a5"/>
    <w:semiHidden/>
    <w:rsid w:val="002454B9"/>
  </w:style>
  <w:style w:type="numbering" w:customStyle="1" w:styleId="111111322">
    <w:name w:val="1 / 1.1 / 1.1.1322"/>
    <w:basedOn w:val="a5"/>
    <w:next w:val="111111"/>
    <w:semiHidden/>
    <w:rsid w:val="002454B9"/>
  </w:style>
  <w:style w:type="numbering" w:customStyle="1" w:styleId="1ai322">
    <w:name w:val="1 / a / i322"/>
    <w:basedOn w:val="a5"/>
    <w:next w:val="1ai"/>
    <w:semiHidden/>
    <w:rsid w:val="002454B9"/>
  </w:style>
  <w:style w:type="numbering" w:customStyle="1" w:styleId="3221">
    <w:name w:val="Статья / Раздел322"/>
    <w:basedOn w:val="a5"/>
    <w:next w:val="affffff6"/>
    <w:semiHidden/>
    <w:rsid w:val="002454B9"/>
  </w:style>
  <w:style w:type="numbering" w:customStyle="1" w:styleId="1122">
    <w:name w:val="Нет списка1122"/>
    <w:next w:val="a5"/>
    <w:semiHidden/>
    <w:rsid w:val="002454B9"/>
  </w:style>
  <w:style w:type="numbering" w:customStyle="1" w:styleId="1111111122">
    <w:name w:val="1 / 1.1 / 1.1.11122"/>
    <w:basedOn w:val="a5"/>
    <w:next w:val="111111"/>
    <w:semiHidden/>
    <w:rsid w:val="002454B9"/>
  </w:style>
  <w:style w:type="numbering" w:customStyle="1" w:styleId="1ai1122">
    <w:name w:val="1 / a / i1122"/>
    <w:basedOn w:val="a5"/>
    <w:next w:val="1ai"/>
    <w:semiHidden/>
    <w:rsid w:val="002454B9"/>
  </w:style>
  <w:style w:type="numbering" w:customStyle="1" w:styleId="11220">
    <w:name w:val="Статья / Раздел1122"/>
    <w:basedOn w:val="a5"/>
    <w:next w:val="affffff6"/>
    <w:semiHidden/>
    <w:rsid w:val="002454B9"/>
  </w:style>
  <w:style w:type="numbering" w:customStyle="1" w:styleId="2122">
    <w:name w:val="Нет списка2122"/>
    <w:next w:val="a5"/>
    <w:semiHidden/>
    <w:rsid w:val="002454B9"/>
  </w:style>
  <w:style w:type="numbering" w:customStyle="1" w:styleId="1111112122">
    <w:name w:val="1 / 1.1 / 1.1.12122"/>
    <w:basedOn w:val="a5"/>
    <w:next w:val="111111"/>
    <w:semiHidden/>
    <w:rsid w:val="002454B9"/>
  </w:style>
  <w:style w:type="numbering" w:customStyle="1" w:styleId="1ai2122">
    <w:name w:val="1 / a / i2122"/>
    <w:basedOn w:val="a5"/>
    <w:next w:val="1ai"/>
    <w:semiHidden/>
    <w:rsid w:val="002454B9"/>
  </w:style>
  <w:style w:type="numbering" w:customStyle="1" w:styleId="21220">
    <w:name w:val="Статья / Раздел2122"/>
    <w:basedOn w:val="a5"/>
    <w:next w:val="affffff6"/>
    <w:semiHidden/>
    <w:rsid w:val="002454B9"/>
  </w:style>
  <w:style w:type="numbering" w:customStyle="1" w:styleId="520">
    <w:name w:val="Нет списка52"/>
    <w:next w:val="a5"/>
    <w:semiHidden/>
    <w:rsid w:val="002454B9"/>
  </w:style>
  <w:style w:type="numbering" w:customStyle="1" w:styleId="11111152">
    <w:name w:val="1 / 1.1 / 1.1.152"/>
    <w:basedOn w:val="a5"/>
    <w:next w:val="111111"/>
    <w:semiHidden/>
    <w:rsid w:val="002454B9"/>
  </w:style>
  <w:style w:type="numbering" w:customStyle="1" w:styleId="1ai52">
    <w:name w:val="1 / a / i52"/>
    <w:basedOn w:val="a5"/>
    <w:next w:val="1ai"/>
    <w:semiHidden/>
    <w:rsid w:val="002454B9"/>
  </w:style>
  <w:style w:type="numbering" w:customStyle="1" w:styleId="521">
    <w:name w:val="Статья / Раздел52"/>
    <w:basedOn w:val="a5"/>
    <w:next w:val="affffff6"/>
    <w:semiHidden/>
    <w:rsid w:val="002454B9"/>
  </w:style>
  <w:style w:type="numbering" w:customStyle="1" w:styleId="132">
    <w:name w:val="Нет списка132"/>
    <w:next w:val="a5"/>
    <w:semiHidden/>
    <w:rsid w:val="002454B9"/>
  </w:style>
  <w:style w:type="numbering" w:customStyle="1" w:styleId="111111132">
    <w:name w:val="1 / 1.1 / 1.1.1132"/>
    <w:basedOn w:val="a5"/>
    <w:next w:val="111111"/>
    <w:semiHidden/>
    <w:rsid w:val="002454B9"/>
  </w:style>
  <w:style w:type="numbering" w:customStyle="1" w:styleId="1ai132">
    <w:name w:val="1 / a / i132"/>
    <w:basedOn w:val="a5"/>
    <w:next w:val="1ai"/>
    <w:semiHidden/>
    <w:rsid w:val="002454B9"/>
  </w:style>
  <w:style w:type="numbering" w:customStyle="1" w:styleId="1320">
    <w:name w:val="Статья / Раздел132"/>
    <w:basedOn w:val="a5"/>
    <w:next w:val="affffff6"/>
    <w:semiHidden/>
    <w:rsid w:val="002454B9"/>
  </w:style>
  <w:style w:type="numbering" w:customStyle="1" w:styleId="2320">
    <w:name w:val="Нет списка232"/>
    <w:next w:val="a5"/>
    <w:semiHidden/>
    <w:rsid w:val="002454B9"/>
  </w:style>
  <w:style w:type="numbering" w:customStyle="1" w:styleId="111111232">
    <w:name w:val="1 / 1.1 / 1.1.1232"/>
    <w:basedOn w:val="a5"/>
    <w:next w:val="111111"/>
    <w:semiHidden/>
    <w:rsid w:val="002454B9"/>
  </w:style>
  <w:style w:type="numbering" w:customStyle="1" w:styleId="1ai232">
    <w:name w:val="1 / a / i232"/>
    <w:basedOn w:val="a5"/>
    <w:next w:val="1ai"/>
    <w:semiHidden/>
    <w:rsid w:val="002454B9"/>
  </w:style>
  <w:style w:type="numbering" w:customStyle="1" w:styleId="2321">
    <w:name w:val="Статья / Раздел232"/>
    <w:basedOn w:val="a5"/>
    <w:next w:val="affffff6"/>
    <w:semiHidden/>
    <w:rsid w:val="002454B9"/>
  </w:style>
  <w:style w:type="numbering" w:customStyle="1" w:styleId="3320">
    <w:name w:val="Нет списка332"/>
    <w:next w:val="a5"/>
    <w:semiHidden/>
    <w:rsid w:val="002454B9"/>
  </w:style>
  <w:style w:type="numbering" w:customStyle="1" w:styleId="111111332">
    <w:name w:val="1 / 1.1 / 1.1.1332"/>
    <w:basedOn w:val="a5"/>
    <w:next w:val="111111"/>
    <w:semiHidden/>
    <w:rsid w:val="002454B9"/>
  </w:style>
  <w:style w:type="numbering" w:customStyle="1" w:styleId="1ai332">
    <w:name w:val="1 / a / i332"/>
    <w:basedOn w:val="a5"/>
    <w:next w:val="1ai"/>
    <w:semiHidden/>
    <w:rsid w:val="002454B9"/>
  </w:style>
  <w:style w:type="numbering" w:customStyle="1" w:styleId="3321">
    <w:name w:val="Статья / Раздел332"/>
    <w:basedOn w:val="a5"/>
    <w:next w:val="affffff6"/>
    <w:semiHidden/>
    <w:rsid w:val="002454B9"/>
  </w:style>
  <w:style w:type="numbering" w:customStyle="1" w:styleId="1132">
    <w:name w:val="Нет списка1132"/>
    <w:next w:val="a5"/>
    <w:semiHidden/>
    <w:rsid w:val="002454B9"/>
  </w:style>
  <w:style w:type="numbering" w:customStyle="1" w:styleId="1111111132">
    <w:name w:val="1 / 1.1 / 1.1.11132"/>
    <w:basedOn w:val="a5"/>
    <w:next w:val="111111"/>
    <w:semiHidden/>
    <w:rsid w:val="002454B9"/>
  </w:style>
  <w:style w:type="numbering" w:customStyle="1" w:styleId="1ai1132">
    <w:name w:val="1 / a / i1132"/>
    <w:basedOn w:val="a5"/>
    <w:next w:val="1ai"/>
    <w:semiHidden/>
    <w:rsid w:val="002454B9"/>
  </w:style>
  <w:style w:type="numbering" w:customStyle="1" w:styleId="11320">
    <w:name w:val="Статья / Раздел1132"/>
    <w:basedOn w:val="a5"/>
    <w:next w:val="affffff6"/>
    <w:semiHidden/>
    <w:rsid w:val="002454B9"/>
  </w:style>
  <w:style w:type="numbering" w:customStyle="1" w:styleId="2132">
    <w:name w:val="Нет списка2132"/>
    <w:next w:val="a5"/>
    <w:semiHidden/>
    <w:rsid w:val="002454B9"/>
  </w:style>
  <w:style w:type="numbering" w:customStyle="1" w:styleId="1111112132">
    <w:name w:val="1 / 1.1 / 1.1.12132"/>
    <w:basedOn w:val="a5"/>
    <w:next w:val="111111"/>
    <w:semiHidden/>
    <w:rsid w:val="002454B9"/>
  </w:style>
  <w:style w:type="numbering" w:customStyle="1" w:styleId="1ai2132">
    <w:name w:val="1 / a / i2132"/>
    <w:basedOn w:val="a5"/>
    <w:next w:val="1ai"/>
    <w:semiHidden/>
    <w:rsid w:val="002454B9"/>
  </w:style>
  <w:style w:type="numbering" w:customStyle="1" w:styleId="21320">
    <w:name w:val="Статья / Раздел2132"/>
    <w:basedOn w:val="a5"/>
    <w:next w:val="affffff6"/>
    <w:semiHidden/>
    <w:rsid w:val="002454B9"/>
  </w:style>
  <w:style w:type="table" w:customStyle="1" w:styleId="TableNormal18">
    <w:name w:val="Table Normal18"/>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5"/>
    <w:uiPriority w:val="99"/>
    <w:semiHidden/>
    <w:unhideWhenUsed/>
    <w:rsid w:val="002454B9"/>
  </w:style>
  <w:style w:type="table" w:customStyle="1" w:styleId="3132">
    <w:name w:val="Сетка таблицы313"/>
    <w:basedOn w:val="a4"/>
    <w:next w:val="af6"/>
    <w:uiPriority w:val="59"/>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semiHidden/>
    <w:rsid w:val="002454B9"/>
  </w:style>
  <w:style w:type="numbering" w:customStyle="1" w:styleId="11111162">
    <w:name w:val="1 / 1.1 / 1.1.162"/>
    <w:basedOn w:val="a5"/>
    <w:next w:val="111111"/>
    <w:semiHidden/>
    <w:rsid w:val="002454B9"/>
  </w:style>
  <w:style w:type="numbering" w:customStyle="1" w:styleId="1ai62">
    <w:name w:val="1 / a / i62"/>
    <w:basedOn w:val="a5"/>
    <w:next w:val="1ai"/>
    <w:semiHidden/>
    <w:rsid w:val="002454B9"/>
  </w:style>
  <w:style w:type="numbering" w:customStyle="1" w:styleId="621">
    <w:name w:val="Статья / Раздел62"/>
    <w:basedOn w:val="a5"/>
    <w:next w:val="affffff6"/>
    <w:semiHidden/>
    <w:rsid w:val="002454B9"/>
  </w:style>
  <w:style w:type="numbering" w:customStyle="1" w:styleId="1420">
    <w:name w:val="Нет списка142"/>
    <w:next w:val="a5"/>
    <w:semiHidden/>
    <w:rsid w:val="002454B9"/>
  </w:style>
  <w:style w:type="numbering" w:customStyle="1" w:styleId="111111142">
    <w:name w:val="1 / 1.1 / 1.1.1142"/>
    <w:basedOn w:val="a5"/>
    <w:next w:val="111111"/>
    <w:semiHidden/>
    <w:rsid w:val="002454B9"/>
  </w:style>
  <w:style w:type="numbering" w:customStyle="1" w:styleId="1ai142">
    <w:name w:val="1 / a / i142"/>
    <w:basedOn w:val="a5"/>
    <w:next w:val="1ai"/>
    <w:semiHidden/>
    <w:rsid w:val="002454B9"/>
  </w:style>
  <w:style w:type="numbering" w:customStyle="1" w:styleId="1421">
    <w:name w:val="Статья / Раздел142"/>
    <w:basedOn w:val="a5"/>
    <w:next w:val="affffff6"/>
    <w:semiHidden/>
    <w:rsid w:val="002454B9"/>
  </w:style>
  <w:style w:type="numbering" w:customStyle="1" w:styleId="2420">
    <w:name w:val="Нет списка242"/>
    <w:next w:val="a5"/>
    <w:semiHidden/>
    <w:rsid w:val="002454B9"/>
  </w:style>
  <w:style w:type="numbering" w:customStyle="1" w:styleId="111111242">
    <w:name w:val="1 / 1.1 / 1.1.1242"/>
    <w:basedOn w:val="a5"/>
    <w:next w:val="111111"/>
    <w:semiHidden/>
    <w:rsid w:val="002454B9"/>
  </w:style>
  <w:style w:type="numbering" w:customStyle="1" w:styleId="1ai242">
    <w:name w:val="1 / a / i242"/>
    <w:basedOn w:val="a5"/>
    <w:next w:val="1ai"/>
    <w:semiHidden/>
    <w:rsid w:val="002454B9"/>
  </w:style>
  <w:style w:type="numbering" w:customStyle="1" w:styleId="2421">
    <w:name w:val="Статья / Раздел242"/>
    <w:basedOn w:val="a5"/>
    <w:next w:val="affffff6"/>
    <w:semiHidden/>
    <w:rsid w:val="002454B9"/>
  </w:style>
  <w:style w:type="numbering" w:customStyle="1" w:styleId="3420">
    <w:name w:val="Нет списка342"/>
    <w:next w:val="a5"/>
    <w:semiHidden/>
    <w:rsid w:val="002454B9"/>
  </w:style>
  <w:style w:type="numbering" w:customStyle="1" w:styleId="111111342">
    <w:name w:val="1 / 1.1 / 1.1.1342"/>
    <w:basedOn w:val="a5"/>
    <w:next w:val="111111"/>
    <w:semiHidden/>
    <w:rsid w:val="002454B9"/>
  </w:style>
  <w:style w:type="numbering" w:customStyle="1" w:styleId="1ai342">
    <w:name w:val="1 / a / i342"/>
    <w:basedOn w:val="a5"/>
    <w:next w:val="1ai"/>
    <w:semiHidden/>
    <w:rsid w:val="002454B9"/>
  </w:style>
  <w:style w:type="numbering" w:customStyle="1" w:styleId="3421">
    <w:name w:val="Статья / Раздел342"/>
    <w:basedOn w:val="a5"/>
    <w:next w:val="affffff6"/>
    <w:semiHidden/>
    <w:rsid w:val="002454B9"/>
  </w:style>
  <w:style w:type="numbering" w:customStyle="1" w:styleId="1142">
    <w:name w:val="Нет списка1142"/>
    <w:next w:val="a5"/>
    <w:semiHidden/>
    <w:rsid w:val="002454B9"/>
  </w:style>
  <w:style w:type="numbering" w:customStyle="1" w:styleId="1111111142">
    <w:name w:val="1 / 1.1 / 1.1.11142"/>
    <w:basedOn w:val="a5"/>
    <w:next w:val="111111"/>
    <w:semiHidden/>
    <w:rsid w:val="002454B9"/>
  </w:style>
  <w:style w:type="numbering" w:customStyle="1" w:styleId="1ai1142">
    <w:name w:val="1 / a / i1142"/>
    <w:basedOn w:val="a5"/>
    <w:next w:val="1ai"/>
    <w:semiHidden/>
    <w:rsid w:val="002454B9"/>
  </w:style>
  <w:style w:type="numbering" w:customStyle="1" w:styleId="11420">
    <w:name w:val="Статья / Раздел1142"/>
    <w:basedOn w:val="a5"/>
    <w:next w:val="affffff6"/>
    <w:semiHidden/>
    <w:rsid w:val="002454B9"/>
  </w:style>
  <w:style w:type="numbering" w:customStyle="1" w:styleId="2142">
    <w:name w:val="Нет списка2142"/>
    <w:next w:val="a5"/>
    <w:semiHidden/>
    <w:rsid w:val="002454B9"/>
  </w:style>
  <w:style w:type="numbering" w:customStyle="1" w:styleId="1111112142">
    <w:name w:val="1 / 1.1 / 1.1.12142"/>
    <w:basedOn w:val="a5"/>
    <w:next w:val="111111"/>
    <w:semiHidden/>
    <w:rsid w:val="002454B9"/>
  </w:style>
  <w:style w:type="numbering" w:customStyle="1" w:styleId="1ai2142">
    <w:name w:val="1 / a / i2142"/>
    <w:basedOn w:val="a5"/>
    <w:next w:val="1ai"/>
    <w:semiHidden/>
    <w:rsid w:val="002454B9"/>
  </w:style>
  <w:style w:type="numbering" w:customStyle="1" w:styleId="21420">
    <w:name w:val="Статья / Раздел2142"/>
    <w:basedOn w:val="a5"/>
    <w:next w:val="affffff6"/>
    <w:semiHidden/>
    <w:rsid w:val="002454B9"/>
  </w:style>
  <w:style w:type="table" w:customStyle="1" w:styleId="31112">
    <w:name w:val="Сетка таблицы3111"/>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5"/>
    <w:semiHidden/>
    <w:rsid w:val="002454B9"/>
  </w:style>
  <w:style w:type="numbering" w:customStyle="1" w:styleId="11111172">
    <w:name w:val="1 / 1.1 / 1.1.172"/>
    <w:basedOn w:val="a5"/>
    <w:next w:val="111111"/>
    <w:semiHidden/>
    <w:rsid w:val="002454B9"/>
  </w:style>
  <w:style w:type="numbering" w:customStyle="1" w:styleId="1ai72">
    <w:name w:val="1 / a / i72"/>
    <w:basedOn w:val="a5"/>
    <w:next w:val="1ai"/>
    <w:semiHidden/>
    <w:rsid w:val="002454B9"/>
  </w:style>
  <w:style w:type="numbering" w:customStyle="1" w:styleId="721">
    <w:name w:val="Статья / Раздел72"/>
    <w:basedOn w:val="a5"/>
    <w:next w:val="affffff6"/>
    <w:semiHidden/>
    <w:rsid w:val="002454B9"/>
  </w:style>
  <w:style w:type="numbering" w:customStyle="1" w:styleId="152">
    <w:name w:val="Нет списка152"/>
    <w:next w:val="a5"/>
    <w:semiHidden/>
    <w:rsid w:val="002454B9"/>
  </w:style>
  <w:style w:type="numbering" w:customStyle="1" w:styleId="111111152">
    <w:name w:val="1 / 1.1 / 1.1.1152"/>
    <w:basedOn w:val="a5"/>
    <w:next w:val="111111"/>
    <w:semiHidden/>
    <w:rsid w:val="002454B9"/>
  </w:style>
  <w:style w:type="numbering" w:customStyle="1" w:styleId="1ai152">
    <w:name w:val="1 / a / i152"/>
    <w:basedOn w:val="a5"/>
    <w:next w:val="1ai"/>
    <w:semiHidden/>
    <w:rsid w:val="002454B9"/>
  </w:style>
  <w:style w:type="numbering" w:customStyle="1" w:styleId="1520">
    <w:name w:val="Статья / Раздел152"/>
    <w:basedOn w:val="a5"/>
    <w:next w:val="affffff6"/>
    <w:semiHidden/>
    <w:rsid w:val="002454B9"/>
  </w:style>
  <w:style w:type="numbering" w:customStyle="1" w:styleId="252">
    <w:name w:val="Нет списка252"/>
    <w:next w:val="a5"/>
    <w:semiHidden/>
    <w:rsid w:val="002454B9"/>
  </w:style>
  <w:style w:type="numbering" w:customStyle="1" w:styleId="111111252">
    <w:name w:val="1 / 1.1 / 1.1.1252"/>
    <w:basedOn w:val="a5"/>
    <w:next w:val="111111"/>
    <w:semiHidden/>
    <w:rsid w:val="002454B9"/>
  </w:style>
  <w:style w:type="numbering" w:customStyle="1" w:styleId="1ai252">
    <w:name w:val="1 / a / i252"/>
    <w:basedOn w:val="a5"/>
    <w:next w:val="1ai"/>
    <w:semiHidden/>
    <w:rsid w:val="002454B9"/>
  </w:style>
  <w:style w:type="numbering" w:customStyle="1" w:styleId="2520">
    <w:name w:val="Статья / Раздел252"/>
    <w:basedOn w:val="a5"/>
    <w:next w:val="affffff6"/>
    <w:semiHidden/>
    <w:rsid w:val="002454B9"/>
  </w:style>
  <w:style w:type="numbering" w:customStyle="1" w:styleId="3520">
    <w:name w:val="Нет списка352"/>
    <w:next w:val="a5"/>
    <w:semiHidden/>
    <w:rsid w:val="002454B9"/>
  </w:style>
  <w:style w:type="numbering" w:customStyle="1" w:styleId="111111352">
    <w:name w:val="1 / 1.1 / 1.1.1352"/>
    <w:basedOn w:val="a5"/>
    <w:next w:val="111111"/>
    <w:semiHidden/>
    <w:rsid w:val="002454B9"/>
  </w:style>
  <w:style w:type="numbering" w:customStyle="1" w:styleId="1ai352">
    <w:name w:val="1 / a / i352"/>
    <w:basedOn w:val="a5"/>
    <w:next w:val="1ai"/>
    <w:semiHidden/>
    <w:rsid w:val="002454B9"/>
  </w:style>
  <w:style w:type="numbering" w:customStyle="1" w:styleId="3521">
    <w:name w:val="Статья / Раздел352"/>
    <w:basedOn w:val="a5"/>
    <w:next w:val="affffff6"/>
    <w:semiHidden/>
    <w:rsid w:val="002454B9"/>
  </w:style>
  <w:style w:type="numbering" w:customStyle="1" w:styleId="1152">
    <w:name w:val="Нет списка1152"/>
    <w:next w:val="a5"/>
    <w:semiHidden/>
    <w:rsid w:val="002454B9"/>
  </w:style>
  <w:style w:type="numbering" w:customStyle="1" w:styleId="1111111152">
    <w:name w:val="1 / 1.1 / 1.1.11152"/>
    <w:basedOn w:val="a5"/>
    <w:next w:val="111111"/>
    <w:semiHidden/>
    <w:rsid w:val="002454B9"/>
  </w:style>
  <w:style w:type="numbering" w:customStyle="1" w:styleId="1ai1152">
    <w:name w:val="1 / a / i1152"/>
    <w:basedOn w:val="a5"/>
    <w:next w:val="1ai"/>
    <w:semiHidden/>
    <w:rsid w:val="002454B9"/>
  </w:style>
  <w:style w:type="numbering" w:customStyle="1" w:styleId="11520">
    <w:name w:val="Статья / Раздел1152"/>
    <w:basedOn w:val="a5"/>
    <w:next w:val="affffff6"/>
    <w:semiHidden/>
    <w:rsid w:val="002454B9"/>
  </w:style>
  <w:style w:type="numbering" w:customStyle="1" w:styleId="2152">
    <w:name w:val="Нет списка2152"/>
    <w:next w:val="a5"/>
    <w:semiHidden/>
    <w:rsid w:val="002454B9"/>
  </w:style>
  <w:style w:type="numbering" w:customStyle="1" w:styleId="1111112152">
    <w:name w:val="1 / 1.1 / 1.1.12152"/>
    <w:basedOn w:val="a5"/>
    <w:next w:val="111111"/>
    <w:semiHidden/>
    <w:rsid w:val="002454B9"/>
  </w:style>
  <w:style w:type="numbering" w:customStyle="1" w:styleId="1ai2152">
    <w:name w:val="1 / a / i2152"/>
    <w:basedOn w:val="a5"/>
    <w:next w:val="1ai"/>
    <w:semiHidden/>
    <w:rsid w:val="002454B9"/>
  </w:style>
  <w:style w:type="numbering" w:customStyle="1" w:styleId="21520">
    <w:name w:val="Статья / Раздел2152"/>
    <w:basedOn w:val="a5"/>
    <w:next w:val="affffff6"/>
    <w:semiHidden/>
    <w:rsid w:val="002454B9"/>
  </w:style>
  <w:style w:type="table" w:customStyle="1" w:styleId="3212">
    <w:name w:val="Сетка таблицы32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5"/>
    <w:semiHidden/>
    <w:rsid w:val="002454B9"/>
  </w:style>
  <w:style w:type="numbering" w:customStyle="1" w:styleId="11111182">
    <w:name w:val="1 / 1.1 / 1.1.182"/>
    <w:basedOn w:val="a5"/>
    <w:next w:val="111111"/>
    <w:semiHidden/>
    <w:rsid w:val="002454B9"/>
  </w:style>
  <w:style w:type="numbering" w:customStyle="1" w:styleId="1ai82">
    <w:name w:val="1 / a / i82"/>
    <w:basedOn w:val="a5"/>
    <w:next w:val="1ai"/>
    <w:semiHidden/>
    <w:rsid w:val="002454B9"/>
  </w:style>
  <w:style w:type="numbering" w:customStyle="1" w:styleId="821">
    <w:name w:val="Статья / Раздел82"/>
    <w:basedOn w:val="a5"/>
    <w:next w:val="affffff6"/>
    <w:semiHidden/>
    <w:rsid w:val="002454B9"/>
  </w:style>
  <w:style w:type="numbering" w:customStyle="1" w:styleId="162">
    <w:name w:val="Нет списка162"/>
    <w:next w:val="a5"/>
    <w:semiHidden/>
    <w:rsid w:val="002454B9"/>
  </w:style>
  <w:style w:type="numbering" w:customStyle="1" w:styleId="111111162">
    <w:name w:val="1 / 1.1 / 1.1.1162"/>
    <w:basedOn w:val="a5"/>
    <w:next w:val="111111"/>
    <w:semiHidden/>
    <w:rsid w:val="002454B9"/>
  </w:style>
  <w:style w:type="numbering" w:customStyle="1" w:styleId="1ai162">
    <w:name w:val="1 / a / i162"/>
    <w:basedOn w:val="a5"/>
    <w:next w:val="1ai"/>
    <w:semiHidden/>
    <w:rsid w:val="002454B9"/>
  </w:style>
  <w:style w:type="numbering" w:customStyle="1" w:styleId="1620">
    <w:name w:val="Статья / Раздел162"/>
    <w:basedOn w:val="a5"/>
    <w:next w:val="affffff6"/>
    <w:semiHidden/>
    <w:rsid w:val="002454B9"/>
  </w:style>
  <w:style w:type="numbering" w:customStyle="1" w:styleId="262">
    <w:name w:val="Нет списка262"/>
    <w:next w:val="a5"/>
    <w:semiHidden/>
    <w:rsid w:val="002454B9"/>
  </w:style>
  <w:style w:type="numbering" w:customStyle="1" w:styleId="111111262">
    <w:name w:val="1 / 1.1 / 1.1.1262"/>
    <w:basedOn w:val="a5"/>
    <w:next w:val="111111"/>
    <w:semiHidden/>
    <w:rsid w:val="002454B9"/>
  </w:style>
  <w:style w:type="numbering" w:customStyle="1" w:styleId="1ai262">
    <w:name w:val="1 / a / i262"/>
    <w:basedOn w:val="a5"/>
    <w:next w:val="1ai"/>
    <w:semiHidden/>
    <w:rsid w:val="002454B9"/>
  </w:style>
  <w:style w:type="numbering" w:customStyle="1" w:styleId="2620">
    <w:name w:val="Статья / Раздел262"/>
    <w:basedOn w:val="a5"/>
    <w:next w:val="affffff6"/>
    <w:semiHidden/>
    <w:rsid w:val="002454B9"/>
  </w:style>
  <w:style w:type="numbering" w:customStyle="1" w:styleId="3620">
    <w:name w:val="Нет списка362"/>
    <w:next w:val="a5"/>
    <w:semiHidden/>
    <w:rsid w:val="002454B9"/>
  </w:style>
  <w:style w:type="numbering" w:customStyle="1" w:styleId="111111362">
    <w:name w:val="1 / 1.1 / 1.1.1362"/>
    <w:basedOn w:val="a5"/>
    <w:next w:val="111111"/>
    <w:semiHidden/>
    <w:rsid w:val="002454B9"/>
  </w:style>
  <w:style w:type="numbering" w:customStyle="1" w:styleId="1ai362">
    <w:name w:val="1 / a / i362"/>
    <w:basedOn w:val="a5"/>
    <w:next w:val="1ai"/>
    <w:semiHidden/>
    <w:rsid w:val="002454B9"/>
  </w:style>
  <w:style w:type="numbering" w:customStyle="1" w:styleId="3621">
    <w:name w:val="Статья / Раздел362"/>
    <w:basedOn w:val="a5"/>
    <w:next w:val="affffff6"/>
    <w:semiHidden/>
    <w:rsid w:val="002454B9"/>
  </w:style>
  <w:style w:type="numbering" w:customStyle="1" w:styleId="1162">
    <w:name w:val="Нет списка1162"/>
    <w:next w:val="a5"/>
    <w:semiHidden/>
    <w:rsid w:val="002454B9"/>
  </w:style>
  <w:style w:type="numbering" w:customStyle="1" w:styleId="1111111162">
    <w:name w:val="1 / 1.1 / 1.1.11162"/>
    <w:basedOn w:val="a5"/>
    <w:next w:val="111111"/>
    <w:semiHidden/>
    <w:rsid w:val="002454B9"/>
  </w:style>
  <w:style w:type="numbering" w:customStyle="1" w:styleId="1ai1162">
    <w:name w:val="1 / a / i1162"/>
    <w:basedOn w:val="a5"/>
    <w:next w:val="1ai"/>
    <w:semiHidden/>
    <w:rsid w:val="002454B9"/>
  </w:style>
  <w:style w:type="numbering" w:customStyle="1" w:styleId="11620">
    <w:name w:val="Статья / Раздел1162"/>
    <w:basedOn w:val="a5"/>
    <w:next w:val="affffff6"/>
    <w:semiHidden/>
    <w:rsid w:val="002454B9"/>
  </w:style>
  <w:style w:type="numbering" w:customStyle="1" w:styleId="2162">
    <w:name w:val="Нет списка2162"/>
    <w:next w:val="a5"/>
    <w:semiHidden/>
    <w:rsid w:val="002454B9"/>
  </w:style>
  <w:style w:type="numbering" w:customStyle="1" w:styleId="1111112162">
    <w:name w:val="1 / 1.1 / 1.1.12162"/>
    <w:basedOn w:val="a5"/>
    <w:next w:val="111111"/>
    <w:semiHidden/>
    <w:rsid w:val="002454B9"/>
  </w:style>
  <w:style w:type="numbering" w:customStyle="1" w:styleId="1ai2162">
    <w:name w:val="1 / a / i2162"/>
    <w:basedOn w:val="a5"/>
    <w:next w:val="1ai"/>
    <w:semiHidden/>
    <w:rsid w:val="002454B9"/>
  </w:style>
  <w:style w:type="numbering" w:customStyle="1" w:styleId="21620">
    <w:name w:val="Статья / Раздел2162"/>
    <w:basedOn w:val="a5"/>
    <w:next w:val="affffff6"/>
    <w:semiHidden/>
    <w:rsid w:val="002454B9"/>
  </w:style>
  <w:style w:type="table" w:customStyle="1" w:styleId="3312">
    <w:name w:val="Сетка таблицы33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5"/>
    <w:semiHidden/>
    <w:rsid w:val="002454B9"/>
  </w:style>
  <w:style w:type="numbering" w:customStyle="1" w:styleId="11111192">
    <w:name w:val="1 / 1.1 / 1.1.192"/>
    <w:basedOn w:val="a5"/>
    <w:next w:val="111111"/>
    <w:semiHidden/>
    <w:rsid w:val="002454B9"/>
  </w:style>
  <w:style w:type="numbering" w:customStyle="1" w:styleId="1ai92">
    <w:name w:val="1 / a / i92"/>
    <w:basedOn w:val="a5"/>
    <w:next w:val="1ai"/>
    <w:semiHidden/>
    <w:rsid w:val="002454B9"/>
  </w:style>
  <w:style w:type="numbering" w:customStyle="1" w:styleId="921">
    <w:name w:val="Статья / Раздел92"/>
    <w:basedOn w:val="a5"/>
    <w:next w:val="affffff6"/>
    <w:semiHidden/>
    <w:rsid w:val="002454B9"/>
  </w:style>
  <w:style w:type="numbering" w:customStyle="1" w:styleId="1720">
    <w:name w:val="Нет списка172"/>
    <w:next w:val="a5"/>
    <w:semiHidden/>
    <w:rsid w:val="002454B9"/>
  </w:style>
  <w:style w:type="numbering" w:customStyle="1" w:styleId="111111172">
    <w:name w:val="1 / 1.1 / 1.1.1172"/>
    <w:basedOn w:val="a5"/>
    <w:next w:val="111111"/>
    <w:semiHidden/>
    <w:rsid w:val="002454B9"/>
  </w:style>
  <w:style w:type="numbering" w:customStyle="1" w:styleId="1ai172">
    <w:name w:val="1 / a / i172"/>
    <w:basedOn w:val="a5"/>
    <w:next w:val="1ai"/>
    <w:semiHidden/>
    <w:rsid w:val="002454B9"/>
  </w:style>
  <w:style w:type="numbering" w:customStyle="1" w:styleId="1721">
    <w:name w:val="Статья / Раздел172"/>
    <w:basedOn w:val="a5"/>
    <w:next w:val="affffff6"/>
    <w:semiHidden/>
    <w:rsid w:val="002454B9"/>
  </w:style>
  <w:style w:type="numbering" w:customStyle="1" w:styleId="272">
    <w:name w:val="Нет списка272"/>
    <w:next w:val="a5"/>
    <w:semiHidden/>
    <w:rsid w:val="002454B9"/>
  </w:style>
  <w:style w:type="numbering" w:customStyle="1" w:styleId="111111272">
    <w:name w:val="1 / 1.1 / 1.1.1272"/>
    <w:basedOn w:val="a5"/>
    <w:next w:val="111111"/>
    <w:semiHidden/>
    <w:rsid w:val="002454B9"/>
  </w:style>
  <w:style w:type="numbering" w:customStyle="1" w:styleId="1ai272">
    <w:name w:val="1 / a / i272"/>
    <w:basedOn w:val="a5"/>
    <w:next w:val="1ai"/>
    <w:semiHidden/>
    <w:rsid w:val="002454B9"/>
  </w:style>
  <w:style w:type="numbering" w:customStyle="1" w:styleId="2720">
    <w:name w:val="Статья / Раздел272"/>
    <w:basedOn w:val="a5"/>
    <w:next w:val="affffff6"/>
    <w:semiHidden/>
    <w:rsid w:val="002454B9"/>
  </w:style>
  <w:style w:type="numbering" w:customStyle="1" w:styleId="3720">
    <w:name w:val="Нет списка372"/>
    <w:next w:val="a5"/>
    <w:semiHidden/>
    <w:rsid w:val="002454B9"/>
  </w:style>
  <w:style w:type="numbering" w:customStyle="1" w:styleId="111111372">
    <w:name w:val="1 / 1.1 / 1.1.1372"/>
    <w:basedOn w:val="a5"/>
    <w:next w:val="111111"/>
    <w:semiHidden/>
    <w:rsid w:val="002454B9"/>
  </w:style>
  <w:style w:type="numbering" w:customStyle="1" w:styleId="1ai372">
    <w:name w:val="1 / a / i372"/>
    <w:basedOn w:val="a5"/>
    <w:next w:val="1ai"/>
    <w:semiHidden/>
    <w:rsid w:val="002454B9"/>
  </w:style>
  <w:style w:type="numbering" w:customStyle="1" w:styleId="3721">
    <w:name w:val="Статья / Раздел372"/>
    <w:basedOn w:val="a5"/>
    <w:next w:val="affffff6"/>
    <w:semiHidden/>
    <w:rsid w:val="002454B9"/>
  </w:style>
  <w:style w:type="numbering" w:customStyle="1" w:styleId="1172">
    <w:name w:val="Нет списка1172"/>
    <w:next w:val="a5"/>
    <w:semiHidden/>
    <w:rsid w:val="002454B9"/>
  </w:style>
  <w:style w:type="numbering" w:customStyle="1" w:styleId="1111111172">
    <w:name w:val="1 / 1.1 / 1.1.11172"/>
    <w:basedOn w:val="a5"/>
    <w:next w:val="111111"/>
    <w:semiHidden/>
    <w:rsid w:val="002454B9"/>
  </w:style>
  <w:style w:type="numbering" w:customStyle="1" w:styleId="1ai1172">
    <w:name w:val="1 / a / i1172"/>
    <w:basedOn w:val="a5"/>
    <w:next w:val="1ai"/>
    <w:semiHidden/>
    <w:rsid w:val="002454B9"/>
  </w:style>
  <w:style w:type="numbering" w:customStyle="1" w:styleId="11720">
    <w:name w:val="Статья / Раздел1172"/>
    <w:basedOn w:val="a5"/>
    <w:next w:val="affffff6"/>
    <w:semiHidden/>
    <w:rsid w:val="002454B9"/>
  </w:style>
  <w:style w:type="numbering" w:customStyle="1" w:styleId="2172">
    <w:name w:val="Нет списка2172"/>
    <w:next w:val="a5"/>
    <w:semiHidden/>
    <w:rsid w:val="002454B9"/>
  </w:style>
  <w:style w:type="numbering" w:customStyle="1" w:styleId="1111112172">
    <w:name w:val="1 / 1.1 / 1.1.12172"/>
    <w:basedOn w:val="a5"/>
    <w:next w:val="111111"/>
    <w:semiHidden/>
    <w:rsid w:val="002454B9"/>
  </w:style>
  <w:style w:type="numbering" w:customStyle="1" w:styleId="1ai2172">
    <w:name w:val="1 / a / i2172"/>
    <w:basedOn w:val="a5"/>
    <w:next w:val="1ai"/>
    <w:semiHidden/>
    <w:rsid w:val="002454B9"/>
  </w:style>
  <w:style w:type="numbering" w:customStyle="1" w:styleId="21720">
    <w:name w:val="Статья / Раздел2172"/>
    <w:basedOn w:val="a5"/>
    <w:next w:val="affffff6"/>
    <w:semiHidden/>
    <w:rsid w:val="002454B9"/>
  </w:style>
  <w:style w:type="table" w:customStyle="1" w:styleId="3412">
    <w:name w:val="Сетка таблицы34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5"/>
    <w:semiHidden/>
    <w:rsid w:val="002454B9"/>
  </w:style>
  <w:style w:type="numbering" w:customStyle="1" w:styleId="111111102">
    <w:name w:val="1 / 1.1 / 1.1.1102"/>
    <w:basedOn w:val="a5"/>
    <w:next w:val="111111"/>
    <w:semiHidden/>
    <w:rsid w:val="002454B9"/>
  </w:style>
  <w:style w:type="numbering" w:customStyle="1" w:styleId="1ai102">
    <w:name w:val="1 / a / i102"/>
    <w:basedOn w:val="a5"/>
    <w:next w:val="1ai"/>
    <w:semiHidden/>
    <w:rsid w:val="002454B9"/>
  </w:style>
  <w:style w:type="numbering" w:customStyle="1" w:styleId="1021">
    <w:name w:val="Статья / Раздел102"/>
    <w:basedOn w:val="a5"/>
    <w:next w:val="affffff6"/>
    <w:semiHidden/>
    <w:rsid w:val="002454B9"/>
  </w:style>
  <w:style w:type="numbering" w:customStyle="1" w:styleId="1920">
    <w:name w:val="Нет списка192"/>
    <w:next w:val="a5"/>
    <w:semiHidden/>
    <w:rsid w:val="002454B9"/>
  </w:style>
  <w:style w:type="numbering" w:customStyle="1" w:styleId="111111182">
    <w:name w:val="1 / 1.1 / 1.1.1182"/>
    <w:basedOn w:val="a5"/>
    <w:next w:val="111111"/>
    <w:semiHidden/>
    <w:rsid w:val="002454B9"/>
  </w:style>
  <w:style w:type="numbering" w:customStyle="1" w:styleId="1ai182">
    <w:name w:val="1 / a / i182"/>
    <w:basedOn w:val="a5"/>
    <w:next w:val="1ai"/>
    <w:semiHidden/>
    <w:rsid w:val="002454B9"/>
  </w:style>
  <w:style w:type="numbering" w:customStyle="1" w:styleId="1820">
    <w:name w:val="Статья / Раздел182"/>
    <w:basedOn w:val="a5"/>
    <w:next w:val="affffff6"/>
    <w:semiHidden/>
    <w:rsid w:val="002454B9"/>
  </w:style>
  <w:style w:type="numbering" w:customStyle="1" w:styleId="282">
    <w:name w:val="Нет списка282"/>
    <w:next w:val="a5"/>
    <w:semiHidden/>
    <w:rsid w:val="002454B9"/>
  </w:style>
  <w:style w:type="numbering" w:customStyle="1" w:styleId="111111282">
    <w:name w:val="1 / 1.1 / 1.1.1282"/>
    <w:basedOn w:val="a5"/>
    <w:next w:val="111111"/>
    <w:semiHidden/>
    <w:rsid w:val="002454B9"/>
  </w:style>
  <w:style w:type="numbering" w:customStyle="1" w:styleId="1ai282">
    <w:name w:val="1 / a / i282"/>
    <w:basedOn w:val="a5"/>
    <w:next w:val="1ai"/>
    <w:semiHidden/>
    <w:rsid w:val="002454B9"/>
  </w:style>
  <w:style w:type="numbering" w:customStyle="1" w:styleId="2820">
    <w:name w:val="Статья / Раздел282"/>
    <w:basedOn w:val="a5"/>
    <w:next w:val="affffff6"/>
    <w:semiHidden/>
    <w:rsid w:val="002454B9"/>
  </w:style>
  <w:style w:type="numbering" w:customStyle="1" w:styleId="3820">
    <w:name w:val="Нет списка382"/>
    <w:next w:val="a5"/>
    <w:semiHidden/>
    <w:rsid w:val="002454B9"/>
  </w:style>
  <w:style w:type="numbering" w:customStyle="1" w:styleId="111111382">
    <w:name w:val="1 / 1.1 / 1.1.1382"/>
    <w:basedOn w:val="a5"/>
    <w:next w:val="111111"/>
    <w:semiHidden/>
    <w:rsid w:val="002454B9"/>
  </w:style>
  <w:style w:type="numbering" w:customStyle="1" w:styleId="1ai382">
    <w:name w:val="1 / a / i382"/>
    <w:basedOn w:val="a5"/>
    <w:next w:val="1ai"/>
    <w:semiHidden/>
    <w:rsid w:val="002454B9"/>
  </w:style>
  <w:style w:type="numbering" w:customStyle="1" w:styleId="3821">
    <w:name w:val="Статья / Раздел382"/>
    <w:basedOn w:val="a5"/>
    <w:next w:val="affffff6"/>
    <w:semiHidden/>
    <w:rsid w:val="002454B9"/>
  </w:style>
  <w:style w:type="numbering" w:customStyle="1" w:styleId="11820">
    <w:name w:val="Нет списка1182"/>
    <w:next w:val="a5"/>
    <w:semiHidden/>
    <w:rsid w:val="002454B9"/>
  </w:style>
  <w:style w:type="numbering" w:customStyle="1" w:styleId="1111111182">
    <w:name w:val="1 / 1.1 / 1.1.11182"/>
    <w:basedOn w:val="a5"/>
    <w:next w:val="111111"/>
    <w:semiHidden/>
    <w:rsid w:val="002454B9"/>
  </w:style>
  <w:style w:type="numbering" w:customStyle="1" w:styleId="1ai1182">
    <w:name w:val="1 / a / i1182"/>
    <w:basedOn w:val="a5"/>
    <w:next w:val="1ai"/>
    <w:semiHidden/>
    <w:rsid w:val="002454B9"/>
  </w:style>
  <w:style w:type="numbering" w:customStyle="1" w:styleId="11821">
    <w:name w:val="Статья / Раздел1182"/>
    <w:basedOn w:val="a5"/>
    <w:next w:val="affffff6"/>
    <w:semiHidden/>
    <w:rsid w:val="002454B9"/>
  </w:style>
  <w:style w:type="numbering" w:customStyle="1" w:styleId="2182">
    <w:name w:val="Нет списка2182"/>
    <w:next w:val="a5"/>
    <w:semiHidden/>
    <w:rsid w:val="002454B9"/>
  </w:style>
  <w:style w:type="numbering" w:customStyle="1" w:styleId="1111112182">
    <w:name w:val="1 / 1.1 / 1.1.12182"/>
    <w:basedOn w:val="a5"/>
    <w:next w:val="111111"/>
    <w:semiHidden/>
    <w:rsid w:val="002454B9"/>
  </w:style>
  <w:style w:type="numbering" w:customStyle="1" w:styleId="1ai2182">
    <w:name w:val="1 / a / i2182"/>
    <w:basedOn w:val="a5"/>
    <w:next w:val="1ai"/>
    <w:semiHidden/>
    <w:rsid w:val="002454B9"/>
  </w:style>
  <w:style w:type="numbering" w:customStyle="1" w:styleId="21820">
    <w:name w:val="Статья / Раздел2182"/>
    <w:basedOn w:val="a5"/>
    <w:next w:val="affffff6"/>
    <w:semiHidden/>
    <w:rsid w:val="002454B9"/>
  </w:style>
  <w:style w:type="table" w:customStyle="1" w:styleId="3512">
    <w:name w:val="Сетка таблицы35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5"/>
    <w:semiHidden/>
    <w:rsid w:val="002454B9"/>
  </w:style>
  <w:style w:type="numbering" w:customStyle="1" w:styleId="111111191">
    <w:name w:val="1 / 1.1 / 1.1.1191"/>
    <w:basedOn w:val="a5"/>
    <w:next w:val="111111"/>
    <w:semiHidden/>
    <w:rsid w:val="002454B9"/>
  </w:style>
  <w:style w:type="numbering" w:customStyle="1" w:styleId="1ai191">
    <w:name w:val="1 / a / i191"/>
    <w:basedOn w:val="a5"/>
    <w:next w:val="1ai"/>
    <w:semiHidden/>
    <w:rsid w:val="002454B9"/>
  </w:style>
  <w:style w:type="numbering" w:customStyle="1" w:styleId="1910">
    <w:name w:val="Статья / Раздел191"/>
    <w:basedOn w:val="a5"/>
    <w:next w:val="affffff6"/>
    <w:semiHidden/>
    <w:rsid w:val="002454B9"/>
  </w:style>
  <w:style w:type="numbering" w:customStyle="1" w:styleId="1101">
    <w:name w:val="Нет списка1101"/>
    <w:next w:val="a5"/>
    <w:semiHidden/>
    <w:rsid w:val="002454B9"/>
  </w:style>
  <w:style w:type="numbering" w:customStyle="1" w:styleId="1111111101">
    <w:name w:val="1 / 1.1 / 1.1.11101"/>
    <w:basedOn w:val="a5"/>
    <w:next w:val="111111"/>
    <w:semiHidden/>
    <w:rsid w:val="002454B9"/>
  </w:style>
  <w:style w:type="numbering" w:customStyle="1" w:styleId="1ai1102">
    <w:name w:val="1 / a / i1102"/>
    <w:basedOn w:val="a5"/>
    <w:next w:val="1ai"/>
    <w:semiHidden/>
    <w:rsid w:val="002454B9"/>
  </w:style>
  <w:style w:type="numbering" w:customStyle="1" w:styleId="11010">
    <w:name w:val="Статья / Раздел1101"/>
    <w:basedOn w:val="a5"/>
    <w:next w:val="affffff6"/>
    <w:semiHidden/>
    <w:rsid w:val="002454B9"/>
  </w:style>
  <w:style w:type="numbering" w:customStyle="1" w:styleId="291">
    <w:name w:val="Нет списка291"/>
    <w:next w:val="a5"/>
    <w:semiHidden/>
    <w:rsid w:val="002454B9"/>
  </w:style>
  <w:style w:type="numbering" w:customStyle="1" w:styleId="111111291">
    <w:name w:val="1 / 1.1 / 1.1.1291"/>
    <w:basedOn w:val="a5"/>
    <w:next w:val="111111"/>
    <w:semiHidden/>
    <w:rsid w:val="002454B9"/>
  </w:style>
  <w:style w:type="numbering" w:customStyle="1" w:styleId="1ai291">
    <w:name w:val="1 / a / i291"/>
    <w:basedOn w:val="a5"/>
    <w:next w:val="1ai"/>
    <w:semiHidden/>
    <w:rsid w:val="002454B9"/>
  </w:style>
  <w:style w:type="numbering" w:customStyle="1" w:styleId="2910">
    <w:name w:val="Статья / Раздел291"/>
    <w:basedOn w:val="a5"/>
    <w:next w:val="affffff6"/>
    <w:semiHidden/>
    <w:rsid w:val="002454B9"/>
  </w:style>
  <w:style w:type="numbering" w:customStyle="1" w:styleId="3910">
    <w:name w:val="Нет списка391"/>
    <w:next w:val="a5"/>
    <w:semiHidden/>
    <w:rsid w:val="002454B9"/>
  </w:style>
  <w:style w:type="numbering" w:customStyle="1" w:styleId="111111391">
    <w:name w:val="1 / 1.1 / 1.1.1391"/>
    <w:basedOn w:val="a5"/>
    <w:next w:val="111111"/>
    <w:semiHidden/>
    <w:rsid w:val="002454B9"/>
  </w:style>
  <w:style w:type="numbering" w:customStyle="1" w:styleId="1ai391">
    <w:name w:val="1 / a / i391"/>
    <w:basedOn w:val="a5"/>
    <w:next w:val="1ai"/>
    <w:semiHidden/>
    <w:rsid w:val="002454B9"/>
  </w:style>
  <w:style w:type="numbering" w:customStyle="1" w:styleId="3911">
    <w:name w:val="Статья / Раздел391"/>
    <w:basedOn w:val="a5"/>
    <w:next w:val="affffff6"/>
    <w:semiHidden/>
    <w:rsid w:val="002454B9"/>
  </w:style>
  <w:style w:type="numbering" w:customStyle="1" w:styleId="1191">
    <w:name w:val="Нет списка1191"/>
    <w:next w:val="a5"/>
    <w:semiHidden/>
    <w:rsid w:val="002454B9"/>
  </w:style>
  <w:style w:type="numbering" w:customStyle="1" w:styleId="1111111191">
    <w:name w:val="1 / 1.1 / 1.1.11191"/>
    <w:basedOn w:val="a5"/>
    <w:next w:val="111111"/>
    <w:semiHidden/>
    <w:rsid w:val="002454B9"/>
  </w:style>
  <w:style w:type="numbering" w:customStyle="1" w:styleId="1ai1191">
    <w:name w:val="1 / a / i1191"/>
    <w:basedOn w:val="a5"/>
    <w:next w:val="1ai"/>
    <w:semiHidden/>
    <w:rsid w:val="002454B9"/>
  </w:style>
  <w:style w:type="numbering" w:customStyle="1" w:styleId="11910">
    <w:name w:val="Статья / Раздел1191"/>
    <w:basedOn w:val="a5"/>
    <w:next w:val="affffff6"/>
    <w:semiHidden/>
    <w:rsid w:val="002454B9"/>
  </w:style>
  <w:style w:type="numbering" w:customStyle="1" w:styleId="2191">
    <w:name w:val="Нет списка2191"/>
    <w:next w:val="a5"/>
    <w:semiHidden/>
    <w:rsid w:val="002454B9"/>
  </w:style>
  <w:style w:type="numbering" w:customStyle="1" w:styleId="1111112191">
    <w:name w:val="1 / 1.1 / 1.1.12191"/>
    <w:basedOn w:val="a5"/>
    <w:next w:val="111111"/>
    <w:semiHidden/>
    <w:rsid w:val="002454B9"/>
  </w:style>
  <w:style w:type="numbering" w:customStyle="1" w:styleId="1ai2191">
    <w:name w:val="1 / a / i2191"/>
    <w:basedOn w:val="a5"/>
    <w:next w:val="1ai"/>
    <w:semiHidden/>
    <w:rsid w:val="002454B9"/>
  </w:style>
  <w:style w:type="numbering" w:customStyle="1" w:styleId="21910">
    <w:name w:val="Статья / Раздел2191"/>
    <w:basedOn w:val="a5"/>
    <w:next w:val="affffff6"/>
    <w:semiHidden/>
    <w:rsid w:val="002454B9"/>
  </w:style>
  <w:style w:type="numbering" w:customStyle="1" w:styleId="31210">
    <w:name w:val="Нет списка3121"/>
    <w:next w:val="a5"/>
    <w:semiHidden/>
    <w:rsid w:val="002454B9"/>
  </w:style>
  <w:style w:type="numbering" w:customStyle="1" w:styleId="1111113121">
    <w:name w:val="1 / 1.1 / 1.1.13121"/>
    <w:basedOn w:val="a5"/>
    <w:next w:val="111111"/>
    <w:semiHidden/>
    <w:rsid w:val="002454B9"/>
  </w:style>
  <w:style w:type="numbering" w:customStyle="1" w:styleId="1ai3121">
    <w:name w:val="1 / a / i3121"/>
    <w:basedOn w:val="a5"/>
    <w:next w:val="1ai"/>
    <w:semiHidden/>
    <w:rsid w:val="002454B9"/>
  </w:style>
  <w:style w:type="numbering" w:customStyle="1" w:styleId="31211">
    <w:name w:val="Статья / Раздел3121"/>
    <w:basedOn w:val="a5"/>
    <w:next w:val="affffff6"/>
    <w:semiHidden/>
    <w:rsid w:val="002454B9"/>
  </w:style>
  <w:style w:type="numbering" w:customStyle="1" w:styleId="11121">
    <w:name w:val="Нет списка11121"/>
    <w:next w:val="a5"/>
    <w:semiHidden/>
    <w:rsid w:val="002454B9"/>
  </w:style>
  <w:style w:type="numbering" w:customStyle="1" w:styleId="11111111121">
    <w:name w:val="1 / 1.1 / 1.1.111121"/>
    <w:basedOn w:val="a5"/>
    <w:next w:val="111111"/>
    <w:semiHidden/>
    <w:rsid w:val="002454B9"/>
  </w:style>
  <w:style w:type="numbering" w:customStyle="1" w:styleId="1ai11121">
    <w:name w:val="1 / a / i11121"/>
    <w:basedOn w:val="a5"/>
    <w:next w:val="1ai"/>
    <w:semiHidden/>
    <w:rsid w:val="002454B9"/>
  </w:style>
  <w:style w:type="numbering" w:customStyle="1" w:styleId="111210">
    <w:name w:val="Статья / Раздел11121"/>
    <w:basedOn w:val="a5"/>
    <w:next w:val="affffff6"/>
    <w:semiHidden/>
    <w:rsid w:val="002454B9"/>
  </w:style>
  <w:style w:type="numbering" w:customStyle="1" w:styleId="21121">
    <w:name w:val="Нет списка21121"/>
    <w:next w:val="a5"/>
    <w:semiHidden/>
    <w:rsid w:val="002454B9"/>
  </w:style>
  <w:style w:type="numbering" w:customStyle="1" w:styleId="11111121121">
    <w:name w:val="1 / 1.1 / 1.1.121121"/>
    <w:basedOn w:val="a5"/>
    <w:next w:val="111111"/>
    <w:semiHidden/>
    <w:rsid w:val="002454B9"/>
  </w:style>
  <w:style w:type="numbering" w:customStyle="1" w:styleId="1ai21121">
    <w:name w:val="1 / a / i21121"/>
    <w:basedOn w:val="a5"/>
    <w:next w:val="1ai"/>
    <w:semiHidden/>
    <w:rsid w:val="002454B9"/>
  </w:style>
  <w:style w:type="numbering" w:customStyle="1" w:styleId="211210">
    <w:name w:val="Статья / Раздел21121"/>
    <w:basedOn w:val="a5"/>
    <w:next w:val="affffff6"/>
    <w:semiHidden/>
    <w:rsid w:val="002454B9"/>
  </w:style>
  <w:style w:type="numbering" w:customStyle="1" w:styleId="4210">
    <w:name w:val="Нет списка421"/>
    <w:next w:val="a5"/>
    <w:semiHidden/>
    <w:rsid w:val="002454B9"/>
  </w:style>
  <w:style w:type="numbering" w:customStyle="1" w:styleId="111111421">
    <w:name w:val="1 / 1.1 / 1.1.1421"/>
    <w:basedOn w:val="a5"/>
    <w:next w:val="111111"/>
    <w:semiHidden/>
    <w:rsid w:val="002454B9"/>
  </w:style>
  <w:style w:type="numbering" w:customStyle="1" w:styleId="1ai421">
    <w:name w:val="1 / a / i421"/>
    <w:basedOn w:val="a5"/>
    <w:next w:val="1ai"/>
    <w:semiHidden/>
    <w:rsid w:val="002454B9"/>
  </w:style>
  <w:style w:type="numbering" w:customStyle="1" w:styleId="4211">
    <w:name w:val="Статья / Раздел421"/>
    <w:basedOn w:val="a5"/>
    <w:next w:val="affffff6"/>
    <w:semiHidden/>
    <w:rsid w:val="002454B9"/>
  </w:style>
  <w:style w:type="numbering" w:customStyle="1" w:styleId="1221">
    <w:name w:val="Нет списка1221"/>
    <w:next w:val="a5"/>
    <w:semiHidden/>
    <w:rsid w:val="002454B9"/>
  </w:style>
  <w:style w:type="numbering" w:customStyle="1" w:styleId="1111111221">
    <w:name w:val="1 / 1.1 / 1.1.11221"/>
    <w:basedOn w:val="a5"/>
    <w:next w:val="111111"/>
    <w:semiHidden/>
    <w:rsid w:val="002454B9"/>
  </w:style>
  <w:style w:type="numbering" w:customStyle="1" w:styleId="1ai1221">
    <w:name w:val="1 / a / i1221"/>
    <w:basedOn w:val="a5"/>
    <w:next w:val="1ai"/>
    <w:semiHidden/>
    <w:rsid w:val="002454B9"/>
  </w:style>
  <w:style w:type="numbering" w:customStyle="1" w:styleId="12210">
    <w:name w:val="Статья / Раздел1221"/>
    <w:basedOn w:val="a5"/>
    <w:next w:val="affffff6"/>
    <w:semiHidden/>
    <w:rsid w:val="002454B9"/>
  </w:style>
  <w:style w:type="numbering" w:customStyle="1" w:styleId="2221">
    <w:name w:val="Нет списка2221"/>
    <w:next w:val="a5"/>
    <w:semiHidden/>
    <w:rsid w:val="002454B9"/>
  </w:style>
  <w:style w:type="numbering" w:customStyle="1" w:styleId="1111112221">
    <w:name w:val="1 / 1.1 / 1.1.12221"/>
    <w:basedOn w:val="a5"/>
    <w:next w:val="111111"/>
    <w:semiHidden/>
    <w:rsid w:val="002454B9"/>
  </w:style>
  <w:style w:type="numbering" w:customStyle="1" w:styleId="1ai2221">
    <w:name w:val="1 / a / i2221"/>
    <w:basedOn w:val="a5"/>
    <w:next w:val="1ai"/>
    <w:semiHidden/>
    <w:rsid w:val="002454B9"/>
  </w:style>
  <w:style w:type="numbering" w:customStyle="1" w:styleId="22210">
    <w:name w:val="Статья / Раздел2221"/>
    <w:basedOn w:val="a5"/>
    <w:next w:val="affffff6"/>
    <w:semiHidden/>
    <w:rsid w:val="002454B9"/>
  </w:style>
  <w:style w:type="numbering" w:customStyle="1" w:styleId="32110">
    <w:name w:val="Нет списка3211"/>
    <w:next w:val="a5"/>
    <w:semiHidden/>
    <w:rsid w:val="002454B9"/>
  </w:style>
  <w:style w:type="numbering" w:customStyle="1" w:styleId="1111113211">
    <w:name w:val="1 / 1.1 / 1.1.13211"/>
    <w:basedOn w:val="a5"/>
    <w:next w:val="111111"/>
    <w:semiHidden/>
    <w:rsid w:val="002454B9"/>
  </w:style>
  <w:style w:type="numbering" w:customStyle="1" w:styleId="1ai3211">
    <w:name w:val="1 / a / i3211"/>
    <w:basedOn w:val="a5"/>
    <w:next w:val="1ai"/>
    <w:semiHidden/>
    <w:rsid w:val="002454B9"/>
  </w:style>
  <w:style w:type="numbering" w:customStyle="1" w:styleId="32111">
    <w:name w:val="Статья / Раздел3211"/>
    <w:basedOn w:val="a5"/>
    <w:next w:val="affffff6"/>
    <w:semiHidden/>
    <w:rsid w:val="002454B9"/>
  </w:style>
  <w:style w:type="numbering" w:customStyle="1" w:styleId="112110">
    <w:name w:val="Нет списка11211"/>
    <w:next w:val="a5"/>
    <w:semiHidden/>
    <w:rsid w:val="002454B9"/>
  </w:style>
  <w:style w:type="numbering" w:customStyle="1" w:styleId="11111111211">
    <w:name w:val="1 / 1.1 / 1.1.111211"/>
    <w:basedOn w:val="a5"/>
    <w:next w:val="111111"/>
    <w:semiHidden/>
    <w:rsid w:val="002454B9"/>
  </w:style>
  <w:style w:type="numbering" w:customStyle="1" w:styleId="1ai11211">
    <w:name w:val="1 / a / i11211"/>
    <w:basedOn w:val="a5"/>
    <w:next w:val="1ai"/>
    <w:semiHidden/>
    <w:rsid w:val="002454B9"/>
  </w:style>
  <w:style w:type="numbering" w:customStyle="1" w:styleId="112111">
    <w:name w:val="Статья / Раздел11211"/>
    <w:basedOn w:val="a5"/>
    <w:next w:val="affffff6"/>
    <w:semiHidden/>
    <w:rsid w:val="002454B9"/>
  </w:style>
  <w:style w:type="numbering" w:customStyle="1" w:styleId="212110">
    <w:name w:val="Нет списка21211"/>
    <w:next w:val="a5"/>
    <w:semiHidden/>
    <w:rsid w:val="002454B9"/>
  </w:style>
  <w:style w:type="numbering" w:customStyle="1" w:styleId="11111121211">
    <w:name w:val="1 / 1.1 / 1.1.121211"/>
    <w:basedOn w:val="a5"/>
    <w:next w:val="111111"/>
    <w:semiHidden/>
    <w:rsid w:val="002454B9"/>
  </w:style>
  <w:style w:type="numbering" w:customStyle="1" w:styleId="1ai21211">
    <w:name w:val="1 / a / i21211"/>
    <w:basedOn w:val="a5"/>
    <w:next w:val="1ai"/>
    <w:semiHidden/>
    <w:rsid w:val="002454B9"/>
  </w:style>
  <w:style w:type="numbering" w:customStyle="1" w:styleId="212111">
    <w:name w:val="Статья / Раздел21211"/>
    <w:basedOn w:val="a5"/>
    <w:next w:val="affffff6"/>
    <w:semiHidden/>
    <w:rsid w:val="002454B9"/>
  </w:style>
  <w:style w:type="numbering" w:customStyle="1" w:styleId="5110">
    <w:name w:val="Нет списка511"/>
    <w:next w:val="a5"/>
    <w:semiHidden/>
    <w:rsid w:val="002454B9"/>
  </w:style>
  <w:style w:type="numbering" w:customStyle="1" w:styleId="111111511">
    <w:name w:val="1 / 1.1 / 1.1.1511"/>
    <w:basedOn w:val="a5"/>
    <w:next w:val="111111"/>
    <w:semiHidden/>
    <w:rsid w:val="002454B9"/>
  </w:style>
  <w:style w:type="numbering" w:customStyle="1" w:styleId="1ai511">
    <w:name w:val="1 / a / i511"/>
    <w:basedOn w:val="a5"/>
    <w:next w:val="1ai"/>
    <w:semiHidden/>
    <w:rsid w:val="002454B9"/>
  </w:style>
  <w:style w:type="numbering" w:customStyle="1" w:styleId="5111">
    <w:name w:val="Статья / Раздел511"/>
    <w:basedOn w:val="a5"/>
    <w:next w:val="affffff6"/>
    <w:semiHidden/>
    <w:rsid w:val="002454B9"/>
  </w:style>
  <w:style w:type="numbering" w:customStyle="1" w:styleId="13110">
    <w:name w:val="Нет списка1311"/>
    <w:next w:val="a5"/>
    <w:semiHidden/>
    <w:rsid w:val="002454B9"/>
  </w:style>
  <w:style w:type="numbering" w:customStyle="1" w:styleId="1111111311">
    <w:name w:val="1 / 1.1 / 1.1.11311"/>
    <w:basedOn w:val="a5"/>
    <w:next w:val="111111"/>
    <w:semiHidden/>
    <w:rsid w:val="002454B9"/>
  </w:style>
  <w:style w:type="numbering" w:customStyle="1" w:styleId="1ai1311">
    <w:name w:val="1 / a / i1311"/>
    <w:basedOn w:val="a5"/>
    <w:next w:val="1ai"/>
    <w:semiHidden/>
    <w:rsid w:val="002454B9"/>
  </w:style>
  <w:style w:type="numbering" w:customStyle="1" w:styleId="13111">
    <w:name w:val="Статья / Раздел1311"/>
    <w:basedOn w:val="a5"/>
    <w:next w:val="affffff6"/>
    <w:semiHidden/>
    <w:rsid w:val="002454B9"/>
  </w:style>
  <w:style w:type="numbering" w:customStyle="1" w:styleId="23110">
    <w:name w:val="Нет списка2311"/>
    <w:next w:val="a5"/>
    <w:semiHidden/>
    <w:rsid w:val="002454B9"/>
  </w:style>
  <w:style w:type="numbering" w:customStyle="1" w:styleId="1111112311">
    <w:name w:val="1 / 1.1 / 1.1.12311"/>
    <w:basedOn w:val="a5"/>
    <w:next w:val="111111"/>
    <w:semiHidden/>
    <w:rsid w:val="002454B9"/>
  </w:style>
  <w:style w:type="numbering" w:customStyle="1" w:styleId="1ai2311">
    <w:name w:val="1 / a / i2311"/>
    <w:basedOn w:val="a5"/>
    <w:next w:val="1ai"/>
    <w:semiHidden/>
    <w:rsid w:val="002454B9"/>
  </w:style>
  <w:style w:type="numbering" w:customStyle="1" w:styleId="23111">
    <w:name w:val="Статья / Раздел2311"/>
    <w:basedOn w:val="a5"/>
    <w:next w:val="affffff6"/>
    <w:semiHidden/>
    <w:rsid w:val="002454B9"/>
  </w:style>
  <w:style w:type="numbering" w:customStyle="1" w:styleId="33110">
    <w:name w:val="Нет списка3311"/>
    <w:next w:val="a5"/>
    <w:semiHidden/>
    <w:rsid w:val="002454B9"/>
  </w:style>
  <w:style w:type="numbering" w:customStyle="1" w:styleId="1111113311">
    <w:name w:val="1 / 1.1 / 1.1.13311"/>
    <w:basedOn w:val="a5"/>
    <w:next w:val="111111"/>
    <w:semiHidden/>
    <w:rsid w:val="002454B9"/>
  </w:style>
  <w:style w:type="numbering" w:customStyle="1" w:styleId="1ai3311">
    <w:name w:val="1 / a / i3311"/>
    <w:basedOn w:val="a5"/>
    <w:next w:val="1ai"/>
    <w:semiHidden/>
    <w:rsid w:val="002454B9"/>
  </w:style>
  <w:style w:type="numbering" w:customStyle="1" w:styleId="33111">
    <w:name w:val="Статья / Раздел3311"/>
    <w:basedOn w:val="a5"/>
    <w:next w:val="affffff6"/>
    <w:semiHidden/>
    <w:rsid w:val="002454B9"/>
  </w:style>
  <w:style w:type="numbering" w:customStyle="1" w:styleId="113110">
    <w:name w:val="Нет списка11311"/>
    <w:next w:val="a5"/>
    <w:semiHidden/>
    <w:rsid w:val="002454B9"/>
  </w:style>
  <w:style w:type="numbering" w:customStyle="1" w:styleId="11111111311">
    <w:name w:val="1 / 1.1 / 1.1.111311"/>
    <w:basedOn w:val="a5"/>
    <w:next w:val="111111"/>
    <w:semiHidden/>
    <w:rsid w:val="002454B9"/>
  </w:style>
  <w:style w:type="numbering" w:customStyle="1" w:styleId="1ai11311">
    <w:name w:val="1 / a / i11311"/>
    <w:basedOn w:val="a5"/>
    <w:next w:val="1ai"/>
    <w:semiHidden/>
    <w:rsid w:val="002454B9"/>
  </w:style>
  <w:style w:type="numbering" w:customStyle="1" w:styleId="113111">
    <w:name w:val="Статья / Раздел11311"/>
    <w:basedOn w:val="a5"/>
    <w:next w:val="affffff6"/>
    <w:semiHidden/>
    <w:rsid w:val="002454B9"/>
  </w:style>
  <w:style w:type="numbering" w:customStyle="1" w:styleId="213110">
    <w:name w:val="Нет списка21311"/>
    <w:next w:val="a5"/>
    <w:semiHidden/>
    <w:rsid w:val="002454B9"/>
  </w:style>
  <w:style w:type="numbering" w:customStyle="1" w:styleId="11111121311">
    <w:name w:val="1 / 1.1 / 1.1.121311"/>
    <w:basedOn w:val="a5"/>
    <w:next w:val="111111"/>
    <w:semiHidden/>
    <w:rsid w:val="002454B9"/>
  </w:style>
  <w:style w:type="numbering" w:customStyle="1" w:styleId="1ai21311">
    <w:name w:val="1 / a / i21311"/>
    <w:basedOn w:val="a5"/>
    <w:next w:val="1ai"/>
    <w:semiHidden/>
    <w:rsid w:val="002454B9"/>
  </w:style>
  <w:style w:type="numbering" w:customStyle="1" w:styleId="213111">
    <w:name w:val="Статья / Раздел21311"/>
    <w:basedOn w:val="a5"/>
    <w:next w:val="affffff6"/>
    <w:semiHidden/>
    <w:rsid w:val="002454B9"/>
  </w:style>
  <w:style w:type="numbering" w:customStyle="1" w:styleId="6110">
    <w:name w:val="Нет списка611"/>
    <w:next w:val="a5"/>
    <w:uiPriority w:val="99"/>
    <w:semiHidden/>
    <w:unhideWhenUsed/>
    <w:rsid w:val="002454B9"/>
  </w:style>
  <w:style w:type="table" w:customStyle="1" w:styleId="3612">
    <w:name w:val="Сетка таблицы361"/>
    <w:basedOn w:val="a4"/>
    <w:next w:val="af6"/>
    <w:uiPriority w:val="59"/>
    <w:locked/>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semiHidden/>
    <w:rsid w:val="002454B9"/>
  </w:style>
  <w:style w:type="numbering" w:customStyle="1" w:styleId="111111611">
    <w:name w:val="1 / 1.1 / 1.1.1611"/>
    <w:basedOn w:val="a5"/>
    <w:next w:val="111111"/>
    <w:semiHidden/>
    <w:rsid w:val="002454B9"/>
  </w:style>
  <w:style w:type="numbering" w:customStyle="1" w:styleId="1ai611">
    <w:name w:val="1 / a / i611"/>
    <w:basedOn w:val="a5"/>
    <w:next w:val="1ai"/>
    <w:semiHidden/>
    <w:rsid w:val="002454B9"/>
  </w:style>
  <w:style w:type="numbering" w:customStyle="1" w:styleId="6111">
    <w:name w:val="Статья / Раздел611"/>
    <w:basedOn w:val="a5"/>
    <w:next w:val="affffff6"/>
    <w:semiHidden/>
    <w:rsid w:val="002454B9"/>
  </w:style>
  <w:style w:type="numbering" w:customStyle="1" w:styleId="14110">
    <w:name w:val="Нет списка1411"/>
    <w:next w:val="a5"/>
    <w:semiHidden/>
    <w:rsid w:val="002454B9"/>
  </w:style>
  <w:style w:type="numbering" w:customStyle="1" w:styleId="1111111411">
    <w:name w:val="1 / 1.1 / 1.1.11411"/>
    <w:basedOn w:val="a5"/>
    <w:next w:val="111111"/>
    <w:semiHidden/>
    <w:rsid w:val="002454B9"/>
  </w:style>
  <w:style w:type="numbering" w:customStyle="1" w:styleId="1ai1411">
    <w:name w:val="1 / a / i1411"/>
    <w:basedOn w:val="a5"/>
    <w:next w:val="1ai"/>
    <w:semiHidden/>
    <w:rsid w:val="002454B9"/>
  </w:style>
  <w:style w:type="numbering" w:customStyle="1" w:styleId="14111">
    <w:name w:val="Статья / Раздел1411"/>
    <w:basedOn w:val="a5"/>
    <w:next w:val="affffff6"/>
    <w:semiHidden/>
    <w:rsid w:val="002454B9"/>
  </w:style>
  <w:style w:type="numbering" w:customStyle="1" w:styleId="24110">
    <w:name w:val="Нет списка2411"/>
    <w:next w:val="a5"/>
    <w:semiHidden/>
    <w:rsid w:val="002454B9"/>
  </w:style>
  <w:style w:type="numbering" w:customStyle="1" w:styleId="1111112411">
    <w:name w:val="1 / 1.1 / 1.1.12411"/>
    <w:basedOn w:val="a5"/>
    <w:next w:val="111111"/>
    <w:semiHidden/>
    <w:rsid w:val="002454B9"/>
  </w:style>
  <w:style w:type="numbering" w:customStyle="1" w:styleId="1ai2411">
    <w:name w:val="1 / a / i2411"/>
    <w:basedOn w:val="a5"/>
    <w:next w:val="1ai"/>
    <w:semiHidden/>
    <w:rsid w:val="002454B9"/>
  </w:style>
  <w:style w:type="numbering" w:customStyle="1" w:styleId="24111">
    <w:name w:val="Статья / Раздел2411"/>
    <w:basedOn w:val="a5"/>
    <w:next w:val="affffff6"/>
    <w:semiHidden/>
    <w:rsid w:val="002454B9"/>
  </w:style>
  <w:style w:type="numbering" w:customStyle="1" w:styleId="34110">
    <w:name w:val="Нет списка3411"/>
    <w:next w:val="a5"/>
    <w:semiHidden/>
    <w:rsid w:val="002454B9"/>
  </w:style>
  <w:style w:type="numbering" w:customStyle="1" w:styleId="1111113411">
    <w:name w:val="1 / 1.1 / 1.1.13411"/>
    <w:basedOn w:val="a5"/>
    <w:next w:val="111111"/>
    <w:semiHidden/>
    <w:rsid w:val="002454B9"/>
  </w:style>
  <w:style w:type="numbering" w:customStyle="1" w:styleId="1ai3411">
    <w:name w:val="1 / a / i3411"/>
    <w:basedOn w:val="a5"/>
    <w:next w:val="1ai"/>
    <w:semiHidden/>
    <w:rsid w:val="002454B9"/>
  </w:style>
  <w:style w:type="numbering" w:customStyle="1" w:styleId="34111">
    <w:name w:val="Статья / Раздел3411"/>
    <w:basedOn w:val="a5"/>
    <w:next w:val="affffff6"/>
    <w:semiHidden/>
    <w:rsid w:val="002454B9"/>
  </w:style>
  <w:style w:type="numbering" w:customStyle="1" w:styleId="114110">
    <w:name w:val="Нет списка11411"/>
    <w:next w:val="a5"/>
    <w:semiHidden/>
    <w:rsid w:val="002454B9"/>
  </w:style>
  <w:style w:type="numbering" w:customStyle="1" w:styleId="11111111411">
    <w:name w:val="1 / 1.1 / 1.1.111411"/>
    <w:basedOn w:val="a5"/>
    <w:next w:val="111111"/>
    <w:semiHidden/>
    <w:rsid w:val="002454B9"/>
  </w:style>
  <w:style w:type="numbering" w:customStyle="1" w:styleId="1ai11411">
    <w:name w:val="1 / a / i11411"/>
    <w:basedOn w:val="a5"/>
    <w:next w:val="1ai"/>
    <w:semiHidden/>
    <w:rsid w:val="002454B9"/>
  </w:style>
  <w:style w:type="numbering" w:customStyle="1" w:styleId="114111">
    <w:name w:val="Статья / Раздел11411"/>
    <w:basedOn w:val="a5"/>
    <w:next w:val="affffff6"/>
    <w:semiHidden/>
    <w:rsid w:val="002454B9"/>
  </w:style>
  <w:style w:type="numbering" w:customStyle="1" w:styleId="214110">
    <w:name w:val="Нет списка21411"/>
    <w:next w:val="a5"/>
    <w:semiHidden/>
    <w:rsid w:val="002454B9"/>
  </w:style>
  <w:style w:type="numbering" w:customStyle="1" w:styleId="11111121411">
    <w:name w:val="1 / 1.1 / 1.1.121411"/>
    <w:basedOn w:val="a5"/>
    <w:next w:val="111111"/>
    <w:semiHidden/>
    <w:rsid w:val="002454B9"/>
  </w:style>
  <w:style w:type="numbering" w:customStyle="1" w:styleId="1ai21411">
    <w:name w:val="1 / a / i21411"/>
    <w:basedOn w:val="a5"/>
    <w:next w:val="1ai"/>
    <w:semiHidden/>
    <w:rsid w:val="002454B9"/>
  </w:style>
  <w:style w:type="numbering" w:customStyle="1" w:styleId="214111">
    <w:name w:val="Статья / Раздел21411"/>
    <w:basedOn w:val="a5"/>
    <w:next w:val="affffff6"/>
    <w:semiHidden/>
    <w:rsid w:val="002454B9"/>
  </w:style>
  <w:style w:type="table" w:customStyle="1" w:styleId="31212">
    <w:name w:val="Сетка таблицы3121"/>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semiHidden/>
    <w:rsid w:val="002454B9"/>
  </w:style>
  <w:style w:type="numbering" w:customStyle="1" w:styleId="111111711">
    <w:name w:val="1 / 1.1 / 1.1.1711"/>
    <w:basedOn w:val="a5"/>
    <w:next w:val="111111"/>
    <w:semiHidden/>
    <w:rsid w:val="002454B9"/>
  </w:style>
  <w:style w:type="numbering" w:customStyle="1" w:styleId="1ai711">
    <w:name w:val="1 / a / i711"/>
    <w:basedOn w:val="a5"/>
    <w:next w:val="1ai"/>
    <w:semiHidden/>
    <w:rsid w:val="002454B9"/>
  </w:style>
  <w:style w:type="numbering" w:customStyle="1" w:styleId="7111">
    <w:name w:val="Статья / Раздел711"/>
    <w:basedOn w:val="a5"/>
    <w:next w:val="affffff6"/>
    <w:semiHidden/>
    <w:rsid w:val="002454B9"/>
  </w:style>
  <w:style w:type="numbering" w:customStyle="1" w:styleId="15110">
    <w:name w:val="Нет списка1511"/>
    <w:next w:val="a5"/>
    <w:semiHidden/>
    <w:rsid w:val="002454B9"/>
  </w:style>
  <w:style w:type="numbering" w:customStyle="1" w:styleId="1111111511">
    <w:name w:val="1 / 1.1 / 1.1.11511"/>
    <w:basedOn w:val="a5"/>
    <w:next w:val="111111"/>
    <w:semiHidden/>
    <w:rsid w:val="002454B9"/>
  </w:style>
  <w:style w:type="numbering" w:customStyle="1" w:styleId="1ai1511">
    <w:name w:val="1 / a / i1511"/>
    <w:basedOn w:val="a5"/>
    <w:next w:val="1ai"/>
    <w:semiHidden/>
    <w:rsid w:val="002454B9"/>
  </w:style>
  <w:style w:type="numbering" w:customStyle="1" w:styleId="15111">
    <w:name w:val="Статья / Раздел1511"/>
    <w:basedOn w:val="a5"/>
    <w:next w:val="affffff6"/>
    <w:semiHidden/>
    <w:rsid w:val="002454B9"/>
  </w:style>
  <w:style w:type="numbering" w:customStyle="1" w:styleId="25110">
    <w:name w:val="Нет списка2511"/>
    <w:next w:val="a5"/>
    <w:semiHidden/>
    <w:rsid w:val="002454B9"/>
  </w:style>
  <w:style w:type="numbering" w:customStyle="1" w:styleId="1111112511">
    <w:name w:val="1 / 1.1 / 1.1.12511"/>
    <w:basedOn w:val="a5"/>
    <w:next w:val="111111"/>
    <w:semiHidden/>
    <w:rsid w:val="002454B9"/>
  </w:style>
  <w:style w:type="numbering" w:customStyle="1" w:styleId="1ai2511">
    <w:name w:val="1 / a / i2511"/>
    <w:basedOn w:val="a5"/>
    <w:next w:val="1ai"/>
    <w:semiHidden/>
    <w:rsid w:val="002454B9"/>
  </w:style>
  <w:style w:type="numbering" w:customStyle="1" w:styleId="25111">
    <w:name w:val="Статья / Раздел2511"/>
    <w:basedOn w:val="a5"/>
    <w:next w:val="affffff6"/>
    <w:semiHidden/>
    <w:rsid w:val="002454B9"/>
  </w:style>
  <w:style w:type="numbering" w:customStyle="1" w:styleId="35110">
    <w:name w:val="Нет списка3511"/>
    <w:next w:val="a5"/>
    <w:semiHidden/>
    <w:rsid w:val="002454B9"/>
  </w:style>
  <w:style w:type="numbering" w:customStyle="1" w:styleId="1111113511">
    <w:name w:val="1 / 1.1 / 1.1.13511"/>
    <w:basedOn w:val="a5"/>
    <w:next w:val="111111"/>
    <w:semiHidden/>
    <w:rsid w:val="002454B9"/>
  </w:style>
  <w:style w:type="numbering" w:customStyle="1" w:styleId="1ai3511">
    <w:name w:val="1 / a / i3511"/>
    <w:basedOn w:val="a5"/>
    <w:next w:val="1ai"/>
    <w:semiHidden/>
    <w:rsid w:val="002454B9"/>
  </w:style>
  <w:style w:type="numbering" w:customStyle="1" w:styleId="35111">
    <w:name w:val="Статья / Раздел3511"/>
    <w:basedOn w:val="a5"/>
    <w:next w:val="affffff6"/>
    <w:semiHidden/>
    <w:rsid w:val="002454B9"/>
  </w:style>
  <w:style w:type="numbering" w:customStyle="1" w:styleId="115110">
    <w:name w:val="Нет списка11511"/>
    <w:next w:val="a5"/>
    <w:semiHidden/>
    <w:rsid w:val="002454B9"/>
  </w:style>
  <w:style w:type="numbering" w:customStyle="1" w:styleId="11111111511">
    <w:name w:val="1 / 1.1 / 1.1.111511"/>
    <w:basedOn w:val="a5"/>
    <w:next w:val="111111"/>
    <w:semiHidden/>
    <w:rsid w:val="002454B9"/>
  </w:style>
  <w:style w:type="numbering" w:customStyle="1" w:styleId="1ai11511">
    <w:name w:val="1 / a / i11511"/>
    <w:basedOn w:val="a5"/>
    <w:next w:val="1ai"/>
    <w:semiHidden/>
    <w:rsid w:val="002454B9"/>
  </w:style>
  <w:style w:type="numbering" w:customStyle="1" w:styleId="115111">
    <w:name w:val="Статья / Раздел11511"/>
    <w:basedOn w:val="a5"/>
    <w:next w:val="affffff6"/>
    <w:semiHidden/>
    <w:rsid w:val="002454B9"/>
  </w:style>
  <w:style w:type="numbering" w:customStyle="1" w:styleId="21511">
    <w:name w:val="Нет списка21511"/>
    <w:next w:val="a5"/>
    <w:semiHidden/>
    <w:rsid w:val="002454B9"/>
  </w:style>
  <w:style w:type="numbering" w:customStyle="1" w:styleId="11111121511">
    <w:name w:val="1 / 1.1 / 1.1.121511"/>
    <w:basedOn w:val="a5"/>
    <w:next w:val="111111"/>
    <w:semiHidden/>
    <w:rsid w:val="002454B9"/>
  </w:style>
  <w:style w:type="numbering" w:customStyle="1" w:styleId="1ai21511">
    <w:name w:val="1 / a / i21511"/>
    <w:basedOn w:val="a5"/>
    <w:next w:val="1ai"/>
    <w:semiHidden/>
    <w:rsid w:val="002454B9"/>
  </w:style>
  <w:style w:type="numbering" w:customStyle="1" w:styleId="215110">
    <w:name w:val="Статья / Раздел21511"/>
    <w:basedOn w:val="a5"/>
    <w:next w:val="affffff6"/>
    <w:semiHidden/>
    <w:rsid w:val="002454B9"/>
  </w:style>
  <w:style w:type="numbering" w:customStyle="1" w:styleId="9110">
    <w:name w:val="Нет списка911"/>
    <w:next w:val="a5"/>
    <w:semiHidden/>
    <w:rsid w:val="002454B9"/>
  </w:style>
  <w:style w:type="numbering" w:customStyle="1" w:styleId="111111811">
    <w:name w:val="1 / 1.1 / 1.1.1811"/>
    <w:basedOn w:val="a5"/>
    <w:next w:val="111111"/>
    <w:semiHidden/>
    <w:rsid w:val="002454B9"/>
  </w:style>
  <w:style w:type="numbering" w:customStyle="1" w:styleId="1ai811">
    <w:name w:val="1 / a / i811"/>
    <w:basedOn w:val="a5"/>
    <w:next w:val="1ai"/>
    <w:semiHidden/>
    <w:rsid w:val="002454B9"/>
  </w:style>
  <w:style w:type="numbering" w:customStyle="1" w:styleId="8111">
    <w:name w:val="Статья / Раздел811"/>
    <w:basedOn w:val="a5"/>
    <w:next w:val="affffff6"/>
    <w:semiHidden/>
    <w:rsid w:val="002454B9"/>
  </w:style>
  <w:style w:type="numbering" w:customStyle="1" w:styleId="16110">
    <w:name w:val="Нет списка1611"/>
    <w:next w:val="a5"/>
    <w:semiHidden/>
    <w:rsid w:val="002454B9"/>
  </w:style>
  <w:style w:type="numbering" w:customStyle="1" w:styleId="1111111611">
    <w:name w:val="1 / 1.1 / 1.1.11611"/>
    <w:basedOn w:val="a5"/>
    <w:next w:val="111111"/>
    <w:semiHidden/>
    <w:rsid w:val="002454B9"/>
  </w:style>
  <w:style w:type="numbering" w:customStyle="1" w:styleId="1ai1611">
    <w:name w:val="1 / a / i1611"/>
    <w:basedOn w:val="a5"/>
    <w:next w:val="1ai"/>
    <w:semiHidden/>
    <w:rsid w:val="002454B9"/>
  </w:style>
  <w:style w:type="numbering" w:customStyle="1" w:styleId="16111">
    <w:name w:val="Статья / Раздел1611"/>
    <w:basedOn w:val="a5"/>
    <w:next w:val="affffff6"/>
    <w:semiHidden/>
    <w:rsid w:val="002454B9"/>
  </w:style>
  <w:style w:type="numbering" w:customStyle="1" w:styleId="26110">
    <w:name w:val="Нет списка2611"/>
    <w:next w:val="a5"/>
    <w:semiHidden/>
    <w:rsid w:val="002454B9"/>
  </w:style>
  <w:style w:type="numbering" w:customStyle="1" w:styleId="1111112611">
    <w:name w:val="1 / 1.1 / 1.1.12611"/>
    <w:basedOn w:val="a5"/>
    <w:next w:val="111111"/>
    <w:semiHidden/>
    <w:rsid w:val="002454B9"/>
  </w:style>
  <w:style w:type="numbering" w:customStyle="1" w:styleId="1ai2611">
    <w:name w:val="1 / a / i2611"/>
    <w:basedOn w:val="a5"/>
    <w:next w:val="1ai"/>
    <w:semiHidden/>
    <w:rsid w:val="002454B9"/>
  </w:style>
  <w:style w:type="numbering" w:customStyle="1" w:styleId="26111">
    <w:name w:val="Статья / Раздел2611"/>
    <w:basedOn w:val="a5"/>
    <w:next w:val="affffff6"/>
    <w:semiHidden/>
    <w:rsid w:val="002454B9"/>
  </w:style>
  <w:style w:type="numbering" w:customStyle="1" w:styleId="36110">
    <w:name w:val="Нет списка3611"/>
    <w:next w:val="a5"/>
    <w:semiHidden/>
    <w:rsid w:val="002454B9"/>
  </w:style>
  <w:style w:type="numbering" w:customStyle="1" w:styleId="1111113611">
    <w:name w:val="1 / 1.1 / 1.1.13611"/>
    <w:basedOn w:val="a5"/>
    <w:next w:val="111111"/>
    <w:semiHidden/>
    <w:rsid w:val="002454B9"/>
  </w:style>
  <w:style w:type="numbering" w:customStyle="1" w:styleId="1ai3611">
    <w:name w:val="1 / a / i3611"/>
    <w:basedOn w:val="a5"/>
    <w:next w:val="1ai"/>
    <w:semiHidden/>
    <w:rsid w:val="002454B9"/>
  </w:style>
  <w:style w:type="numbering" w:customStyle="1" w:styleId="36111">
    <w:name w:val="Статья / Раздел3611"/>
    <w:basedOn w:val="a5"/>
    <w:next w:val="affffff6"/>
    <w:semiHidden/>
    <w:rsid w:val="002454B9"/>
  </w:style>
  <w:style w:type="numbering" w:customStyle="1" w:styleId="116110">
    <w:name w:val="Нет списка11611"/>
    <w:next w:val="a5"/>
    <w:semiHidden/>
    <w:rsid w:val="002454B9"/>
  </w:style>
  <w:style w:type="numbering" w:customStyle="1" w:styleId="11111111611">
    <w:name w:val="1 / 1.1 / 1.1.111611"/>
    <w:basedOn w:val="a5"/>
    <w:next w:val="111111"/>
    <w:semiHidden/>
    <w:rsid w:val="002454B9"/>
  </w:style>
  <w:style w:type="numbering" w:customStyle="1" w:styleId="1ai11611">
    <w:name w:val="1 / a / i11611"/>
    <w:basedOn w:val="a5"/>
    <w:next w:val="1ai"/>
    <w:semiHidden/>
    <w:rsid w:val="002454B9"/>
  </w:style>
  <w:style w:type="numbering" w:customStyle="1" w:styleId="116111">
    <w:name w:val="Статья / Раздел11611"/>
    <w:basedOn w:val="a5"/>
    <w:next w:val="affffff6"/>
    <w:semiHidden/>
    <w:rsid w:val="002454B9"/>
  </w:style>
  <w:style w:type="numbering" w:customStyle="1" w:styleId="21611">
    <w:name w:val="Нет списка21611"/>
    <w:next w:val="a5"/>
    <w:semiHidden/>
    <w:rsid w:val="002454B9"/>
  </w:style>
  <w:style w:type="numbering" w:customStyle="1" w:styleId="11111121611">
    <w:name w:val="1 / 1.1 / 1.1.121611"/>
    <w:basedOn w:val="a5"/>
    <w:next w:val="111111"/>
    <w:semiHidden/>
    <w:rsid w:val="002454B9"/>
  </w:style>
  <w:style w:type="numbering" w:customStyle="1" w:styleId="1ai21611">
    <w:name w:val="1 / a / i21611"/>
    <w:basedOn w:val="a5"/>
    <w:next w:val="1ai"/>
    <w:semiHidden/>
    <w:rsid w:val="002454B9"/>
  </w:style>
  <w:style w:type="numbering" w:customStyle="1" w:styleId="216110">
    <w:name w:val="Статья / Раздел21611"/>
    <w:basedOn w:val="a5"/>
    <w:next w:val="affffff6"/>
    <w:semiHidden/>
    <w:rsid w:val="002454B9"/>
  </w:style>
  <w:style w:type="numbering" w:customStyle="1" w:styleId="10110">
    <w:name w:val="Нет списка1011"/>
    <w:next w:val="a5"/>
    <w:semiHidden/>
    <w:rsid w:val="002454B9"/>
  </w:style>
  <w:style w:type="numbering" w:customStyle="1" w:styleId="111111911">
    <w:name w:val="1 / 1.1 / 1.1.1911"/>
    <w:basedOn w:val="a5"/>
    <w:next w:val="111111"/>
    <w:semiHidden/>
    <w:rsid w:val="002454B9"/>
  </w:style>
  <w:style w:type="numbering" w:customStyle="1" w:styleId="1ai911">
    <w:name w:val="1 / a / i911"/>
    <w:basedOn w:val="a5"/>
    <w:next w:val="1ai"/>
    <w:semiHidden/>
    <w:rsid w:val="002454B9"/>
  </w:style>
  <w:style w:type="numbering" w:customStyle="1" w:styleId="9111">
    <w:name w:val="Статья / Раздел911"/>
    <w:basedOn w:val="a5"/>
    <w:next w:val="affffff6"/>
    <w:semiHidden/>
    <w:rsid w:val="002454B9"/>
  </w:style>
  <w:style w:type="numbering" w:customStyle="1" w:styleId="17110">
    <w:name w:val="Нет списка1711"/>
    <w:next w:val="a5"/>
    <w:semiHidden/>
    <w:rsid w:val="002454B9"/>
  </w:style>
  <w:style w:type="numbering" w:customStyle="1" w:styleId="1111111711">
    <w:name w:val="1 / 1.1 / 1.1.11711"/>
    <w:basedOn w:val="a5"/>
    <w:next w:val="111111"/>
    <w:semiHidden/>
    <w:rsid w:val="002454B9"/>
  </w:style>
  <w:style w:type="numbering" w:customStyle="1" w:styleId="1ai1711">
    <w:name w:val="1 / a / i1711"/>
    <w:basedOn w:val="a5"/>
    <w:next w:val="1ai"/>
    <w:semiHidden/>
    <w:rsid w:val="002454B9"/>
  </w:style>
  <w:style w:type="numbering" w:customStyle="1" w:styleId="17111">
    <w:name w:val="Статья / Раздел1711"/>
    <w:basedOn w:val="a5"/>
    <w:next w:val="affffff6"/>
    <w:semiHidden/>
    <w:rsid w:val="002454B9"/>
  </w:style>
  <w:style w:type="numbering" w:customStyle="1" w:styleId="27110">
    <w:name w:val="Нет списка2711"/>
    <w:next w:val="a5"/>
    <w:semiHidden/>
    <w:rsid w:val="002454B9"/>
  </w:style>
  <w:style w:type="numbering" w:customStyle="1" w:styleId="1111112711">
    <w:name w:val="1 / 1.1 / 1.1.12711"/>
    <w:basedOn w:val="a5"/>
    <w:next w:val="111111"/>
    <w:semiHidden/>
    <w:rsid w:val="002454B9"/>
  </w:style>
  <w:style w:type="numbering" w:customStyle="1" w:styleId="1ai2711">
    <w:name w:val="1 / a / i2711"/>
    <w:basedOn w:val="a5"/>
    <w:next w:val="1ai"/>
    <w:semiHidden/>
    <w:rsid w:val="002454B9"/>
  </w:style>
  <w:style w:type="numbering" w:customStyle="1" w:styleId="27111">
    <w:name w:val="Статья / Раздел2711"/>
    <w:basedOn w:val="a5"/>
    <w:next w:val="affffff6"/>
    <w:semiHidden/>
    <w:rsid w:val="002454B9"/>
  </w:style>
  <w:style w:type="numbering" w:customStyle="1" w:styleId="37110">
    <w:name w:val="Нет списка3711"/>
    <w:next w:val="a5"/>
    <w:semiHidden/>
    <w:rsid w:val="002454B9"/>
  </w:style>
  <w:style w:type="numbering" w:customStyle="1" w:styleId="1111113711">
    <w:name w:val="1 / 1.1 / 1.1.13711"/>
    <w:basedOn w:val="a5"/>
    <w:next w:val="111111"/>
    <w:semiHidden/>
    <w:rsid w:val="002454B9"/>
  </w:style>
  <w:style w:type="numbering" w:customStyle="1" w:styleId="1ai3711">
    <w:name w:val="1 / a / i3711"/>
    <w:basedOn w:val="a5"/>
    <w:next w:val="1ai"/>
    <w:semiHidden/>
    <w:rsid w:val="002454B9"/>
  </w:style>
  <w:style w:type="numbering" w:customStyle="1" w:styleId="37111">
    <w:name w:val="Статья / Раздел3711"/>
    <w:basedOn w:val="a5"/>
    <w:next w:val="affffff6"/>
    <w:semiHidden/>
    <w:rsid w:val="002454B9"/>
  </w:style>
  <w:style w:type="numbering" w:customStyle="1" w:styleId="117110">
    <w:name w:val="Нет списка11711"/>
    <w:next w:val="a5"/>
    <w:semiHidden/>
    <w:rsid w:val="002454B9"/>
  </w:style>
  <w:style w:type="numbering" w:customStyle="1" w:styleId="11111111711">
    <w:name w:val="1 / 1.1 / 1.1.111711"/>
    <w:basedOn w:val="a5"/>
    <w:next w:val="111111"/>
    <w:semiHidden/>
    <w:rsid w:val="002454B9"/>
  </w:style>
  <w:style w:type="numbering" w:customStyle="1" w:styleId="1ai11711">
    <w:name w:val="1 / a / i11711"/>
    <w:basedOn w:val="a5"/>
    <w:next w:val="1ai"/>
    <w:semiHidden/>
    <w:rsid w:val="002454B9"/>
  </w:style>
  <w:style w:type="numbering" w:customStyle="1" w:styleId="117111">
    <w:name w:val="Статья / Раздел11711"/>
    <w:basedOn w:val="a5"/>
    <w:next w:val="affffff6"/>
    <w:semiHidden/>
    <w:rsid w:val="002454B9"/>
  </w:style>
  <w:style w:type="numbering" w:customStyle="1" w:styleId="21711">
    <w:name w:val="Нет списка21711"/>
    <w:next w:val="a5"/>
    <w:semiHidden/>
    <w:rsid w:val="002454B9"/>
  </w:style>
  <w:style w:type="numbering" w:customStyle="1" w:styleId="11111121711">
    <w:name w:val="1 / 1.1 / 1.1.121711"/>
    <w:basedOn w:val="a5"/>
    <w:next w:val="111111"/>
    <w:semiHidden/>
    <w:rsid w:val="002454B9"/>
  </w:style>
  <w:style w:type="numbering" w:customStyle="1" w:styleId="1ai21711">
    <w:name w:val="1 / a / i21711"/>
    <w:basedOn w:val="a5"/>
    <w:next w:val="1ai"/>
    <w:semiHidden/>
    <w:rsid w:val="002454B9"/>
  </w:style>
  <w:style w:type="numbering" w:customStyle="1" w:styleId="217110">
    <w:name w:val="Статья / Раздел21711"/>
    <w:basedOn w:val="a5"/>
    <w:next w:val="affffff6"/>
    <w:semiHidden/>
    <w:rsid w:val="002454B9"/>
  </w:style>
  <w:style w:type="numbering" w:customStyle="1" w:styleId="18110">
    <w:name w:val="Нет списка1811"/>
    <w:next w:val="a5"/>
    <w:semiHidden/>
    <w:rsid w:val="002454B9"/>
  </w:style>
  <w:style w:type="numbering" w:customStyle="1" w:styleId="1111111011">
    <w:name w:val="1 / 1.1 / 1.1.11011"/>
    <w:basedOn w:val="a5"/>
    <w:next w:val="111111"/>
    <w:semiHidden/>
    <w:rsid w:val="002454B9"/>
  </w:style>
  <w:style w:type="numbering" w:customStyle="1" w:styleId="1ai1011">
    <w:name w:val="1 / a / i1011"/>
    <w:basedOn w:val="a5"/>
    <w:next w:val="1ai"/>
    <w:semiHidden/>
    <w:rsid w:val="002454B9"/>
  </w:style>
  <w:style w:type="numbering" w:customStyle="1" w:styleId="10111">
    <w:name w:val="Статья / Раздел1011"/>
    <w:basedOn w:val="a5"/>
    <w:next w:val="affffff6"/>
    <w:semiHidden/>
    <w:rsid w:val="002454B9"/>
  </w:style>
  <w:style w:type="numbering" w:customStyle="1" w:styleId="1911">
    <w:name w:val="Нет списка1911"/>
    <w:next w:val="a5"/>
    <w:semiHidden/>
    <w:rsid w:val="002454B9"/>
  </w:style>
  <w:style w:type="numbering" w:customStyle="1" w:styleId="1111111811">
    <w:name w:val="1 / 1.1 / 1.1.11811"/>
    <w:basedOn w:val="a5"/>
    <w:next w:val="111111"/>
    <w:semiHidden/>
    <w:rsid w:val="002454B9"/>
  </w:style>
  <w:style w:type="numbering" w:customStyle="1" w:styleId="1ai1811">
    <w:name w:val="1 / a / i1811"/>
    <w:basedOn w:val="a5"/>
    <w:next w:val="1ai"/>
    <w:semiHidden/>
    <w:rsid w:val="002454B9"/>
  </w:style>
  <w:style w:type="numbering" w:customStyle="1" w:styleId="18111">
    <w:name w:val="Статья / Раздел1811"/>
    <w:basedOn w:val="a5"/>
    <w:next w:val="affffff6"/>
    <w:semiHidden/>
    <w:rsid w:val="002454B9"/>
  </w:style>
  <w:style w:type="numbering" w:customStyle="1" w:styleId="28110">
    <w:name w:val="Нет списка2811"/>
    <w:next w:val="a5"/>
    <w:semiHidden/>
    <w:rsid w:val="002454B9"/>
  </w:style>
  <w:style w:type="numbering" w:customStyle="1" w:styleId="1111112811">
    <w:name w:val="1 / 1.1 / 1.1.12811"/>
    <w:basedOn w:val="a5"/>
    <w:next w:val="111111"/>
    <w:semiHidden/>
    <w:rsid w:val="002454B9"/>
  </w:style>
  <w:style w:type="numbering" w:customStyle="1" w:styleId="1ai2811">
    <w:name w:val="1 / a / i2811"/>
    <w:basedOn w:val="a5"/>
    <w:next w:val="1ai"/>
    <w:semiHidden/>
    <w:rsid w:val="002454B9"/>
  </w:style>
  <w:style w:type="numbering" w:customStyle="1" w:styleId="28111">
    <w:name w:val="Статья / Раздел2811"/>
    <w:basedOn w:val="a5"/>
    <w:next w:val="affffff6"/>
    <w:semiHidden/>
    <w:rsid w:val="002454B9"/>
  </w:style>
  <w:style w:type="numbering" w:customStyle="1" w:styleId="3811">
    <w:name w:val="Нет списка3811"/>
    <w:next w:val="a5"/>
    <w:semiHidden/>
    <w:rsid w:val="002454B9"/>
  </w:style>
  <w:style w:type="numbering" w:customStyle="1" w:styleId="1111113811">
    <w:name w:val="1 / 1.1 / 1.1.13811"/>
    <w:basedOn w:val="a5"/>
    <w:next w:val="111111"/>
    <w:semiHidden/>
    <w:rsid w:val="002454B9"/>
  </w:style>
  <w:style w:type="numbering" w:customStyle="1" w:styleId="1ai3811">
    <w:name w:val="1 / a / i3811"/>
    <w:basedOn w:val="a5"/>
    <w:next w:val="1ai"/>
    <w:semiHidden/>
    <w:rsid w:val="002454B9"/>
  </w:style>
  <w:style w:type="numbering" w:customStyle="1" w:styleId="38110">
    <w:name w:val="Статья / Раздел3811"/>
    <w:basedOn w:val="a5"/>
    <w:next w:val="affffff6"/>
    <w:semiHidden/>
    <w:rsid w:val="002454B9"/>
  </w:style>
  <w:style w:type="numbering" w:customStyle="1" w:styleId="11811">
    <w:name w:val="Нет списка11811"/>
    <w:next w:val="a5"/>
    <w:semiHidden/>
    <w:rsid w:val="002454B9"/>
  </w:style>
  <w:style w:type="numbering" w:customStyle="1" w:styleId="11111111811">
    <w:name w:val="1 / 1.1 / 1.1.111811"/>
    <w:basedOn w:val="a5"/>
    <w:next w:val="111111"/>
    <w:semiHidden/>
    <w:rsid w:val="002454B9"/>
  </w:style>
  <w:style w:type="numbering" w:customStyle="1" w:styleId="1ai11811">
    <w:name w:val="1 / a / i11811"/>
    <w:basedOn w:val="a5"/>
    <w:next w:val="1ai"/>
    <w:semiHidden/>
    <w:rsid w:val="002454B9"/>
  </w:style>
  <w:style w:type="numbering" w:customStyle="1" w:styleId="118110">
    <w:name w:val="Статья / Раздел11811"/>
    <w:basedOn w:val="a5"/>
    <w:next w:val="affffff6"/>
    <w:semiHidden/>
    <w:rsid w:val="002454B9"/>
  </w:style>
  <w:style w:type="numbering" w:customStyle="1" w:styleId="21811">
    <w:name w:val="Нет списка21811"/>
    <w:next w:val="a5"/>
    <w:semiHidden/>
    <w:rsid w:val="002454B9"/>
  </w:style>
  <w:style w:type="numbering" w:customStyle="1" w:styleId="11111121811">
    <w:name w:val="1 / 1.1 / 1.1.121811"/>
    <w:basedOn w:val="a5"/>
    <w:next w:val="111111"/>
    <w:semiHidden/>
    <w:rsid w:val="002454B9"/>
  </w:style>
  <w:style w:type="numbering" w:customStyle="1" w:styleId="1ai21811">
    <w:name w:val="1 / a / i21811"/>
    <w:basedOn w:val="a5"/>
    <w:next w:val="1ai"/>
    <w:semiHidden/>
    <w:rsid w:val="002454B9"/>
  </w:style>
  <w:style w:type="numbering" w:customStyle="1" w:styleId="218110">
    <w:name w:val="Статья / Раздел21811"/>
    <w:basedOn w:val="a5"/>
    <w:next w:val="affffff6"/>
    <w:semiHidden/>
    <w:rsid w:val="002454B9"/>
  </w:style>
  <w:style w:type="table" w:customStyle="1" w:styleId="415">
    <w:name w:val="Сетка таблицы41"/>
    <w:basedOn w:val="a4"/>
    <w:next w:val="af6"/>
    <w:rsid w:val="002454B9"/>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
    <w:name w:val="1 / a / i11011"/>
    <w:basedOn w:val="a5"/>
    <w:next w:val="1ai"/>
    <w:semiHidden/>
    <w:rsid w:val="002454B9"/>
  </w:style>
  <w:style w:type="numbering" w:customStyle="1" w:styleId="301">
    <w:name w:val="Нет списка301"/>
    <w:next w:val="a5"/>
    <w:uiPriority w:val="99"/>
    <w:semiHidden/>
    <w:unhideWhenUsed/>
    <w:rsid w:val="002454B9"/>
  </w:style>
  <w:style w:type="numbering" w:customStyle="1" w:styleId="401">
    <w:name w:val="Нет списка401"/>
    <w:next w:val="a5"/>
    <w:uiPriority w:val="99"/>
    <w:semiHidden/>
    <w:unhideWhenUsed/>
    <w:rsid w:val="002454B9"/>
  </w:style>
  <w:style w:type="numbering" w:customStyle="1" w:styleId="4310">
    <w:name w:val="Нет списка431"/>
    <w:next w:val="a5"/>
    <w:uiPriority w:val="99"/>
    <w:semiHidden/>
    <w:unhideWhenUsed/>
    <w:rsid w:val="002454B9"/>
  </w:style>
  <w:style w:type="table" w:customStyle="1" w:styleId="TableNormal20">
    <w:name w:val="Table Normal20"/>
    <w:uiPriority w:val="2"/>
    <w:semiHidden/>
    <w:unhideWhenUsed/>
    <w:qFormat/>
    <w:rsid w:val="003927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
    <w:name w:val="1 / a / i1103"/>
    <w:basedOn w:val="a5"/>
    <w:next w:val="1ai"/>
    <w:semiHidden/>
    <w:rsid w:val="00EA6D19"/>
  </w:style>
  <w:style w:type="table" w:customStyle="1" w:styleId="TableNormal24">
    <w:name w:val="Table Normal24"/>
    <w:uiPriority w:val="2"/>
    <w:semiHidden/>
    <w:unhideWhenUsed/>
    <w:qFormat/>
    <w:rsid w:val="00E7176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
    <w:name w:val="1 / 1.1 / 1.1.111114"/>
    <w:basedOn w:val="a5"/>
    <w:next w:val="111111"/>
    <w:semiHidden/>
    <w:rsid w:val="008F6AA6"/>
  </w:style>
  <w:style w:type="table" w:customStyle="1" w:styleId="TableNormal25">
    <w:name w:val="Table Normal25"/>
    <w:uiPriority w:val="2"/>
    <w:semiHidden/>
    <w:unhideWhenUsed/>
    <w:qFormat/>
    <w:rsid w:val="008F6A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
    <w:name w:val="1 / 1.1 / 1.1.1111141"/>
    <w:basedOn w:val="a5"/>
    <w:next w:val="111111"/>
    <w:semiHidden/>
    <w:rsid w:val="008B2562"/>
  </w:style>
  <w:style w:type="numbering" w:customStyle="1" w:styleId="111111111142">
    <w:name w:val="1 / 1.1 / 1.1.1111142"/>
    <w:basedOn w:val="a5"/>
    <w:next w:val="111111"/>
    <w:semiHidden/>
    <w:rsid w:val="00502743"/>
  </w:style>
  <w:style w:type="numbering" w:customStyle="1" w:styleId="111111111143">
    <w:name w:val="1 / 1.1 / 1.1.1111143"/>
    <w:basedOn w:val="a5"/>
    <w:next w:val="111111"/>
    <w:semiHidden/>
    <w:rsid w:val="00BD414E"/>
  </w:style>
  <w:style w:type="numbering" w:customStyle="1" w:styleId="111111111144">
    <w:name w:val="1 / 1.1 / 1.1.1111144"/>
    <w:basedOn w:val="a5"/>
    <w:next w:val="111111"/>
    <w:semiHidden/>
    <w:rsid w:val="00BD414E"/>
  </w:style>
  <w:style w:type="numbering" w:customStyle="1" w:styleId="1111111174">
    <w:name w:val="1 / 1.1 / 1.1.11174"/>
    <w:basedOn w:val="a5"/>
    <w:next w:val="111111"/>
    <w:semiHidden/>
    <w:rsid w:val="00BD414E"/>
    <w:pPr>
      <w:numPr>
        <w:numId w:val="2"/>
      </w:numPr>
    </w:pPr>
  </w:style>
  <w:style w:type="numbering" w:customStyle="1" w:styleId="1ai1104">
    <w:name w:val="1 / a / i1104"/>
    <w:basedOn w:val="a5"/>
    <w:next w:val="1ai"/>
    <w:semiHidden/>
    <w:rsid w:val="00F30849"/>
  </w:style>
  <w:style w:type="table" w:customStyle="1" w:styleId="67">
    <w:name w:val="Сетка таблицы6"/>
    <w:basedOn w:val="a4"/>
    <w:next w:val="af6"/>
    <w:uiPriority w:val="59"/>
    <w:rsid w:val="006565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
    <w:name w:val="1 / a / i1105"/>
    <w:basedOn w:val="a5"/>
    <w:next w:val="1ai"/>
    <w:semiHidden/>
    <w:rsid w:val="008606B0"/>
  </w:style>
  <w:style w:type="numbering" w:customStyle="1" w:styleId="1ai1106">
    <w:name w:val="1 / a / i1106"/>
    <w:basedOn w:val="a5"/>
    <w:next w:val="1ai"/>
    <w:semiHidden/>
    <w:rsid w:val="00C76B07"/>
    <w:pPr>
      <w:numPr>
        <w:numId w:val="1"/>
      </w:numPr>
    </w:pPr>
  </w:style>
  <w:style w:type="character" w:styleId="affffffffffff0">
    <w:name w:val="Mention"/>
    <w:basedOn w:val="a3"/>
    <w:uiPriority w:val="99"/>
    <w:semiHidden/>
    <w:unhideWhenUsed/>
    <w:rsid w:val="00E218C3"/>
    <w:rPr>
      <w:color w:val="2B579A"/>
      <w:shd w:val="clear" w:color="auto" w:fill="E6E6E6"/>
    </w:rPr>
  </w:style>
  <w:style w:type="numbering" w:customStyle="1" w:styleId="11111111731">
    <w:name w:val="1 / 1.1 / 1.1.111731"/>
    <w:rsid w:val="009B55EC"/>
    <w:pPr>
      <w:numPr>
        <w:numId w:val="32"/>
      </w:numPr>
    </w:pPr>
  </w:style>
  <w:style w:type="numbering" w:customStyle="1" w:styleId="1ai1107">
    <w:name w:val="1 / a / i1107"/>
    <w:rsid w:val="0071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7087">
      <w:bodyDiv w:val="1"/>
      <w:marLeft w:val="0"/>
      <w:marRight w:val="0"/>
      <w:marTop w:val="0"/>
      <w:marBottom w:val="0"/>
      <w:divBdr>
        <w:top w:val="none" w:sz="0" w:space="0" w:color="auto"/>
        <w:left w:val="none" w:sz="0" w:space="0" w:color="auto"/>
        <w:bottom w:val="none" w:sz="0" w:space="0" w:color="auto"/>
        <w:right w:val="none" w:sz="0" w:space="0" w:color="auto"/>
      </w:divBdr>
    </w:div>
    <w:div w:id="18825286">
      <w:bodyDiv w:val="1"/>
      <w:marLeft w:val="0"/>
      <w:marRight w:val="0"/>
      <w:marTop w:val="0"/>
      <w:marBottom w:val="0"/>
      <w:divBdr>
        <w:top w:val="none" w:sz="0" w:space="0" w:color="auto"/>
        <w:left w:val="none" w:sz="0" w:space="0" w:color="auto"/>
        <w:bottom w:val="none" w:sz="0" w:space="0" w:color="auto"/>
        <w:right w:val="none" w:sz="0" w:space="0" w:color="auto"/>
      </w:divBdr>
    </w:div>
    <w:div w:id="30888083">
      <w:bodyDiv w:val="1"/>
      <w:marLeft w:val="0"/>
      <w:marRight w:val="0"/>
      <w:marTop w:val="0"/>
      <w:marBottom w:val="0"/>
      <w:divBdr>
        <w:top w:val="none" w:sz="0" w:space="0" w:color="auto"/>
        <w:left w:val="none" w:sz="0" w:space="0" w:color="auto"/>
        <w:bottom w:val="none" w:sz="0" w:space="0" w:color="auto"/>
        <w:right w:val="none" w:sz="0" w:space="0" w:color="auto"/>
      </w:divBdr>
    </w:div>
    <w:div w:id="45958509">
      <w:bodyDiv w:val="1"/>
      <w:marLeft w:val="0"/>
      <w:marRight w:val="0"/>
      <w:marTop w:val="0"/>
      <w:marBottom w:val="0"/>
      <w:divBdr>
        <w:top w:val="none" w:sz="0" w:space="0" w:color="auto"/>
        <w:left w:val="none" w:sz="0" w:space="0" w:color="auto"/>
        <w:bottom w:val="none" w:sz="0" w:space="0" w:color="auto"/>
        <w:right w:val="none" w:sz="0" w:space="0" w:color="auto"/>
      </w:divBdr>
    </w:div>
    <w:div w:id="61221547">
      <w:bodyDiv w:val="1"/>
      <w:marLeft w:val="0"/>
      <w:marRight w:val="0"/>
      <w:marTop w:val="0"/>
      <w:marBottom w:val="0"/>
      <w:divBdr>
        <w:top w:val="none" w:sz="0" w:space="0" w:color="auto"/>
        <w:left w:val="none" w:sz="0" w:space="0" w:color="auto"/>
        <w:bottom w:val="none" w:sz="0" w:space="0" w:color="auto"/>
        <w:right w:val="none" w:sz="0" w:space="0" w:color="auto"/>
      </w:divBdr>
    </w:div>
    <w:div w:id="76176959">
      <w:bodyDiv w:val="1"/>
      <w:marLeft w:val="0"/>
      <w:marRight w:val="0"/>
      <w:marTop w:val="0"/>
      <w:marBottom w:val="0"/>
      <w:divBdr>
        <w:top w:val="none" w:sz="0" w:space="0" w:color="auto"/>
        <w:left w:val="none" w:sz="0" w:space="0" w:color="auto"/>
        <w:bottom w:val="none" w:sz="0" w:space="0" w:color="auto"/>
        <w:right w:val="none" w:sz="0" w:space="0" w:color="auto"/>
      </w:divBdr>
    </w:div>
    <w:div w:id="102236412">
      <w:bodyDiv w:val="1"/>
      <w:marLeft w:val="0"/>
      <w:marRight w:val="0"/>
      <w:marTop w:val="0"/>
      <w:marBottom w:val="0"/>
      <w:divBdr>
        <w:top w:val="none" w:sz="0" w:space="0" w:color="auto"/>
        <w:left w:val="none" w:sz="0" w:space="0" w:color="auto"/>
        <w:bottom w:val="none" w:sz="0" w:space="0" w:color="auto"/>
        <w:right w:val="none" w:sz="0" w:space="0" w:color="auto"/>
      </w:divBdr>
    </w:div>
    <w:div w:id="117573101">
      <w:bodyDiv w:val="1"/>
      <w:marLeft w:val="0"/>
      <w:marRight w:val="0"/>
      <w:marTop w:val="0"/>
      <w:marBottom w:val="0"/>
      <w:divBdr>
        <w:top w:val="none" w:sz="0" w:space="0" w:color="auto"/>
        <w:left w:val="none" w:sz="0" w:space="0" w:color="auto"/>
        <w:bottom w:val="none" w:sz="0" w:space="0" w:color="auto"/>
        <w:right w:val="none" w:sz="0" w:space="0" w:color="auto"/>
      </w:divBdr>
    </w:div>
    <w:div w:id="144981048">
      <w:bodyDiv w:val="1"/>
      <w:marLeft w:val="0"/>
      <w:marRight w:val="0"/>
      <w:marTop w:val="0"/>
      <w:marBottom w:val="0"/>
      <w:divBdr>
        <w:top w:val="none" w:sz="0" w:space="0" w:color="auto"/>
        <w:left w:val="none" w:sz="0" w:space="0" w:color="auto"/>
        <w:bottom w:val="none" w:sz="0" w:space="0" w:color="auto"/>
        <w:right w:val="none" w:sz="0" w:space="0" w:color="auto"/>
      </w:divBdr>
    </w:div>
    <w:div w:id="172689894">
      <w:bodyDiv w:val="1"/>
      <w:marLeft w:val="0"/>
      <w:marRight w:val="0"/>
      <w:marTop w:val="0"/>
      <w:marBottom w:val="0"/>
      <w:divBdr>
        <w:top w:val="none" w:sz="0" w:space="0" w:color="auto"/>
        <w:left w:val="none" w:sz="0" w:space="0" w:color="auto"/>
        <w:bottom w:val="none" w:sz="0" w:space="0" w:color="auto"/>
        <w:right w:val="none" w:sz="0" w:space="0" w:color="auto"/>
      </w:divBdr>
    </w:div>
    <w:div w:id="178393515">
      <w:bodyDiv w:val="1"/>
      <w:marLeft w:val="0"/>
      <w:marRight w:val="0"/>
      <w:marTop w:val="0"/>
      <w:marBottom w:val="0"/>
      <w:divBdr>
        <w:top w:val="none" w:sz="0" w:space="0" w:color="auto"/>
        <w:left w:val="none" w:sz="0" w:space="0" w:color="auto"/>
        <w:bottom w:val="none" w:sz="0" w:space="0" w:color="auto"/>
        <w:right w:val="none" w:sz="0" w:space="0" w:color="auto"/>
      </w:divBdr>
    </w:div>
    <w:div w:id="187912461">
      <w:bodyDiv w:val="1"/>
      <w:marLeft w:val="0"/>
      <w:marRight w:val="0"/>
      <w:marTop w:val="0"/>
      <w:marBottom w:val="0"/>
      <w:divBdr>
        <w:top w:val="none" w:sz="0" w:space="0" w:color="auto"/>
        <w:left w:val="none" w:sz="0" w:space="0" w:color="auto"/>
        <w:bottom w:val="none" w:sz="0" w:space="0" w:color="auto"/>
        <w:right w:val="none" w:sz="0" w:space="0" w:color="auto"/>
      </w:divBdr>
    </w:div>
    <w:div w:id="200099329">
      <w:bodyDiv w:val="1"/>
      <w:marLeft w:val="0"/>
      <w:marRight w:val="0"/>
      <w:marTop w:val="0"/>
      <w:marBottom w:val="0"/>
      <w:divBdr>
        <w:top w:val="none" w:sz="0" w:space="0" w:color="auto"/>
        <w:left w:val="none" w:sz="0" w:space="0" w:color="auto"/>
        <w:bottom w:val="none" w:sz="0" w:space="0" w:color="auto"/>
        <w:right w:val="none" w:sz="0" w:space="0" w:color="auto"/>
      </w:divBdr>
    </w:div>
    <w:div w:id="205458485">
      <w:bodyDiv w:val="1"/>
      <w:marLeft w:val="0"/>
      <w:marRight w:val="0"/>
      <w:marTop w:val="0"/>
      <w:marBottom w:val="0"/>
      <w:divBdr>
        <w:top w:val="none" w:sz="0" w:space="0" w:color="auto"/>
        <w:left w:val="none" w:sz="0" w:space="0" w:color="auto"/>
        <w:bottom w:val="none" w:sz="0" w:space="0" w:color="auto"/>
        <w:right w:val="none" w:sz="0" w:space="0" w:color="auto"/>
      </w:divBdr>
    </w:div>
    <w:div w:id="222839969">
      <w:bodyDiv w:val="1"/>
      <w:marLeft w:val="0"/>
      <w:marRight w:val="0"/>
      <w:marTop w:val="0"/>
      <w:marBottom w:val="0"/>
      <w:divBdr>
        <w:top w:val="none" w:sz="0" w:space="0" w:color="auto"/>
        <w:left w:val="none" w:sz="0" w:space="0" w:color="auto"/>
        <w:bottom w:val="none" w:sz="0" w:space="0" w:color="auto"/>
        <w:right w:val="none" w:sz="0" w:space="0" w:color="auto"/>
      </w:divBdr>
    </w:div>
    <w:div w:id="301887946">
      <w:bodyDiv w:val="1"/>
      <w:marLeft w:val="0"/>
      <w:marRight w:val="0"/>
      <w:marTop w:val="0"/>
      <w:marBottom w:val="0"/>
      <w:divBdr>
        <w:top w:val="none" w:sz="0" w:space="0" w:color="auto"/>
        <w:left w:val="none" w:sz="0" w:space="0" w:color="auto"/>
        <w:bottom w:val="none" w:sz="0" w:space="0" w:color="auto"/>
        <w:right w:val="none" w:sz="0" w:space="0" w:color="auto"/>
      </w:divBdr>
    </w:div>
    <w:div w:id="301927979">
      <w:bodyDiv w:val="1"/>
      <w:marLeft w:val="0"/>
      <w:marRight w:val="0"/>
      <w:marTop w:val="0"/>
      <w:marBottom w:val="0"/>
      <w:divBdr>
        <w:top w:val="none" w:sz="0" w:space="0" w:color="auto"/>
        <w:left w:val="none" w:sz="0" w:space="0" w:color="auto"/>
        <w:bottom w:val="none" w:sz="0" w:space="0" w:color="auto"/>
        <w:right w:val="none" w:sz="0" w:space="0" w:color="auto"/>
      </w:divBdr>
    </w:div>
    <w:div w:id="302345128">
      <w:bodyDiv w:val="1"/>
      <w:marLeft w:val="0"/>
      <w:marRight w:val="0"/>
      <w:marTop w:val="0"/>
      <w:marBottom w:val="0"/>
      <w:divBdr>
        <w:top w:val="none" w:sz="0" w:space="0" w:color="auto"/>
        <w:left w:val="none" w:sz="0" w:space="0" w:color="auto"/>
        <w:bottom w:val="none" w:sz="0" w:space="0" w:color="auto"/>
        <w:right w:val="none" w:sz="0" w:space="0" w:color="auto"/>
      </w:divBdr>
    </w:div>
    <w:div w:id="316541498">
      <w:bodyDiv w:val="1"/>
      <w:marLeft w:val="0"/>
      <w:marRight w:val="0"/>
      <w:marTop w:val="0"/>
      <w:marBottom w:val="0"/>
      <w:divBdr>
        <w:top w:val="none" w:sz="0" w:space="0" w:color="auto"/>
        <w:left w:val="none" w:sz="0" w:space="0" w:color="auto"/>
        <w:bottom w:val="none" w:sz="0" w:space="0" w:color="auto"/>
        <w:right w:val="none" w:sz="0" w:space="0" w:color="auto"/>
      </w:divBdr>
    </w:div>
    <w:div w:id="329061469">
      <w:bodyDiv w:val="1"/>
      <w:marLeft w:val="0"/>
      <w:marRight w:val="0"/>
      <w:marTop w:val="0"/>
      <w:marBottom w:val="0"/>
      <w:divBdr>
        <w:top w:val="none" w:sz="0" w:space="0" w:color="auto"/>
        <w:left w:val="none" w:sz="0" w:space="0" w:color="auto"/>
        <w:bottom w:val="none" w:sz="0" w:space="0" w:color="auto"/>
        <w:right w:val="none" w:sz="0" w:space="0" w:color="auto"/>
      </w:divBdr>
    </w:div>
    <w:div w:id="340081755">
      <w:bodyDiv w:val="1"/>
      <w:marLeft w:val="0"/>
      <w:marRight w:val="0"/>
      <w:marTop w:val="0"/>
      <w:marBottom w:val="0"/>
      <w:divBdr>
        <w:top w:val="none" w:sz="0" w:space="0" w:color="auto"/>
        <w:left w:val="none" w:sz="0" w:space="0" w:color="auto"/>
        <w:bottom w:val="none" w:sz="0" w:space="0" w:color="auto"/>
        <w:right w:val="none" w:sz="0" w:space="0" w:color="auto"/>
      </w:divBdr>
    </w:div>
    <w:div w:id="362219751">
      <w:bodyDiv w:val="1"/>
      <w:marLeft w:val="0"/>
      <w:marRight w:val="0"/>
      <w:marTop w:val="0"/>
      <w:marBottom w:val="0"/>
      <w:divBdr>
        <w:top w:val="none" w:sz="0" w:space="0" w:color="auto"/>
        <w:left w:val="none" w:sz="0" w:space="0" w:color="auto"/>
        <w:bottom w:val="none" w:sz="0" w:space="0" w:color="auto"/>
        <w:right w:val="none" w:sz="0" w:space="0" w:color="auto"/>
      </w:divBdr>
    </w:div>
    <w:div w:id="369184410">
      <w:bodyDiv w:val="1"/>
      <w:marLeft w:val="0"/>
      <w:marRight w:val="0"/>
      <w:marTop w:val="0"/>
      <w:marBottom w:val="0"/>
      <w:divBdr>
        <w:top w:val="none" w:sz="0" w:space="0" w:color="auto"/>
        <w:left w:val="none" w:sz="0" w:space="0" w:color="auto"/>
        <w:bottom w:val="none" w:sz="0" w:space="0" w:color="auto"/>
        <w:right w:val="none" w:sz="0" w:space="0" w:color="auto"/>
      </w:divBdr>
    </w:div>
    <w:div w:id="399600204">
      <w:bodyDiv w:val="1"/>
      <w:marLeft w:val="0"/>
      <w:marRight w:val="0"/>
      <w:marTop w:val="0"/>
      <w:marBottom w:val="0"/>
      <w:divBdr>
        <w:top w:val="none" w:sz="0" w:space="0" w:color="auto"/>
        <w:left w:val="none" w:sz="0" w:space="0" w:color="auto"/>
        <w:bottom w:val="none" w:sz="0" w:space="0" w:color="auto"/>
        <w:right w:val="none" w:sz="0" w:space="0" w:color="auto"/>
      </w:divBdr>
    </w:div>
    <w:div w:id="421143583">
      <w:bodyDiv w:val="1"/>
      <w:marLeft w:val="0"/>
      <w:marRight w:val="0"/>
      <w:marTop w:val="0"/>
      <w:marBottom w:val="0"/>
      <w:divBdr>
        <w:top w:val="none" w:sz="0" w:space="0" w:color="auto"/>
        <w:left w:val="none" w:sz="0" w:space="0" w:color="auto"/>
        <w:bottom w:val="none" w:sz="0" w:space="0" w:color="auto"/>
        <w:right w:val="none" w:sz="0" w:space="0" w:color="auto"/>
      </w:divBdr>
    </w:div>
    <w:div w:id="438834678">
      <w:bodyDiv w:val="1"/>
      <w:marLeft w:val="0"/>
      <w:marRight w:val="0"/>
      <w:marTop w:val="0"/>
      <w:marBottom w:val="0"/>
      <w:divBdr>
        <w:top w:val="none" w:sz="0" w:space="0" w:color="auto"/>
        <w:left w:val="none" w:sz="0" w:space="0" w:color="auto"/>
        <w:bottom w:val="none" w:sz="0" w:space="0" w:color="auto"/>
        <w:right w:val="none" w:sz="0" w:space="0" w:color="auto"/>
      </w:divBdr>
    </w:div>
    <w:div w:id="455568897">
      <w:bodyDiv w:val="1"/>
      <w:marLeft w:val="0"/>
      <w:marRight w:val="0"/>
      <w:marTop w:val="0"/>
      <w:marBottom w:val="0"/>
      <w:divBdr>
        <w:top w:val="none" w:sz="0" w:space="0" w:color="auto"/>
        <w:left w:val="none" w:sz="0" w:space="0" w:color="auto"/>
        <w:bottom w:val="none" w:sz="0" w:space="0" w:color="auto"/>
        <w:right w:val="none" w:sz="0" w:space="0" w:color="auto"/>
      </w:divBdr>
    </w:div>
    <w:div w:id="458380773">
      <w:bodyDiv w:val="1"/>
      <w:marLeft w:val="0"/>
      <w:marRight w:val="0"/>
      <w:marTop w:val="0"/>
      <w:marBottom w:val="0"/>
      <w:divBdr>
        <w:top w:val="none" w:sz="0" w:space="0" w:color="auto"/>
        <w:left w:val="none" w:sz="0" w:space="0" w:color="auto"/>
        <w:bottom w:val="none" w:sz="0" w:space="0" w:color="auto"/>
        <w:right w:val="none" w:sz="0" w:space="0" w:color="auto"/>
      </w:divBdr>
    </w:div>
    <w:div w:id="476800966">
      <w:bodyDiv w:val="1"/>
      <w:marLeft w:val="0"/>
      <w:marRight w:val="0"/>
      <w:marTop w:val="0"/>
      <w:marBottom w:val="0"/>
      <w:divBdr>
        <w:top w:val="none" w:sz="0" w:space="0" w:color="auto"/>
        <w:left w:val="none" w:sz="0" w:space="0" w:color="auto"/>
        <w:bottom w:val="none" w:sz="0" w:space="0" w:color="auto"/>
        <w:right w:val="none" w:sz="0" w:space="0" w:color="auto"/>
      </w:divBdr>
    </w:div>
    <w:div w:id="518128825">
      <w:bodyDiv w:val="1"/>
      <w:marLeft w:val="0"/>
      <w:marRight w:val="0"/>
      <w:marTop w:val="0"/>
      <w:marBottom w:val="0"/>
      <w:divBdr>
        <w:top w:val="none" w:sz="0" w:space="0" w:color="auto"/>
        <w:left w:val="none" w:sz="0" w:space="0" w:color="auto"/>
        <w:bottom w:val="none" w:sz="0" w:space="0" w:color="auto"/>
        <w:right w:val="none" w:sz="0" w:space="0" w:color="auto"/>
      </w:divBdr>
    </w:div>
    <w:div w:id="518933986">
      <w:bodyDiv w:val="1"/>
      <w:marLeft w:val="0"/>
      <w:marRight w:val="0"/>
      <w:marTop w:val="0"/>
      <w:marBottom w:val="0"/>
      <w:divBdr>
        <w:top w:val="none" w:sz="0" w:space="0" w:color="auto"/>
        <w:left w:val="none" w:sz="0" w:space="0" w:color="auto"/>
        <w:bottom w:val="none" w:sz="0" w:space="0" w:color="auto"/>
        <w:right w:val="none" w:sz="0" w:space="0" w:color="auto"/>
      </w:divBdr>
    </w:div>
    <w:div w:id="520781403">
      <w:bodyDiv w:val="1"/>
      <w:marLeft w:val="0"/>
      <w:marRight w:val="0"/>
      <w:marTop w:val="0"/>
      <w:marBottom w:val="0"/>
      <w:divBdr>
        <w:top w:val="none" w:sz="0" w:space="0" w:color="auto"/>
        <w:left w:val="none" w:sz="0" w:space="0" w:color="auto"/>
        <w:bottom w:val="none" w:sz="0" w:space="0" w:color="auto"/>
        <w:right w:val="none" w:sz="0" w:space="0" w:color="auto"/>
      </w:divBdr>
    </w:div>
    <w:div w:id="541985299">
      <w:bodyDiv w:val="1"/>
      <w:marLeft w:val="0"/>
      <w:marRight w:val="0"/>
      <w:marTop w:val="0"/>
      <w:marBottom w:val="0"/>
      <w:divBdr>
        <w:top w:val="none" w:sz="0" w:space="0" w:color="auto"/>
        <w:left w:val="none" w:sz="0" w:space="0" w:color="auto"/>
        <w:bottom w:val="none" w:sz="0" w:space="0" w:color="auto"/>
        <w:right w:val="none" w:sz="0" w:space="0" w:color="auto"/>
      </w:divBdr>
    </w:div>
    <w:div w:id="553586732">
      <w:bodyDiv w:val="1"/>
      <w:marLeft w:val="0"/>
      <w:marRight w:val="0"/>
      <w:marTop w:val="0"/>
      <w:marBottom w:val="0"/>
      <w:divBdr>
        <w:top w:val="none" w:sz="0" w:space="0" w:color="auto"/>
        <w:left w:val="none" w:sz="0" w:space="0" w:color="auto"/>
        <w:bottom w:val="none" w:sz="0" w:space="0" w:color="auto"/>
        <w:right w:val="none" w:sz="0" w:space="0" w:color="auto"/>
      </w:divBdr>
    </w:div>
    <w:div w:id="561983114">
      <w:bodyDiv w:val="1"/>
      <w:marLeft w:val="0"/>
      <w:marRight w:val="0"/>
      <w:marTop w:val="0"/>
      <w:marBottom w:val="0"/>
      <w:divBdr>
        <w:top w:val="none" w:sz="0" w:space="0" w:color="auto"/>
        <w:left w:val="none" w:sz="0" w:space="0" w:color="auto"/>
        <w:bottom w:val="none" w:sz="0" w:space="0" w:color="auto"/>
        <w:right w:val="none" w:sz="0" w:space="0" w:color="auto"/>
      </w:divBdr>
    </w:div>
    <w:div w:id="562958236">
      <w:bodyDiv w:val="1"/>
      <w:marLeft w:val="0"/>
      <w:marRight w:val="0"/>
      <w:marTop w:val="0"/>
      <w:marBottom w:val="0"/>
      <w:divBdr>
        <w:top w:val="none" w:sz="0" w:space="0" w:color="auto"/>
        <w:left w:val="none" w:sz="0" w:space="0" w:color="auto"/>
        <w:bottom w:val="none" w:sz="0" w:space="0" w:color="auto"/>
        <w:right w:val="none" w:sz="0" w:space="0" w:color="auto"/>
      </w:divBdr>
    </w:div>
    <w:div w:id="564529250">
      <w:bodyDiv w:val="1"/>
      <w:marLeft w:val="0"/>
      <w:marRight w:val="0"/>
      <w:marTop w:val="0"/>
      <w:marBottom w:val="0"/>
      <w:divBdr>
        <w:top w:val="none" w:sz="0" w:space="0" w:color="auto"/>
        <w:left w:val="none" w:sz="0" w:space="0" w:color="auto"/>
        <w:bottom w:val="none" w:sz="0" w:space="0" w:color="auto"/>
        <w:right w:val="none" w:sz="0" w:space="0" w:color="auto"/>
      </w:divBdr>
    </w:div>
    <w:div w:id="590285509">
      <w:bodyDiv w:val="1"/>
      <w:marLeft w:val="0"/>
      <w:marRight w:val="0"/>
      <w:marTop w:val="0"/>
      <w:marBottom w:val="0"/>
      <w:divBdr>
        <w:top w:val="none" w:sz="0" w:space="0" w:color="auto"/>
        <w:left w:val="none" w:sz="0" w:space="0" w:color="auto"/>
        <w:bottom w:val="none" w:sz="0" w:space="0" w:color="auto"/>
        <w:right w:val="none" w:sz="0" w:space="0" w:color="auto"/>
      </w:divBdr>
    </w:div>
    <w:div w:id="600189189">
      <w:bodyDiv w:val="1"/>
      <w:marLeft w:val="0"/>
      <w:marRight w:val="0"/>
      <w:marTop w:val="0"/>
      <w:marBottom w:val="0"/>
      <w:divBdr>
        <w:top w:val="none" w:sz="0" w:space="0" w:color="auto"/>
        <w:left w:val="none" w:sz="0" w:space="0" w:color="auto"/>
        <w:bottom w:val="none" w:sz="0" w:space="0" w:color="auto"/>
        <w:right w:val="none" w:sz="0" w:space="0" w:color="auto"/>
      </w:divBdr>
    </w:div>
    <w:div w:id="621882897">
      <w:bodyDiv w:val="1"/>
      <w:marLeft w:val="0"/>
      <w:marRight w:val="0"/>
      <w:marTop w:val="0"/>
      <w:marBottom w:val="0"/>
      <w:divBdr>
        <w:top w:val="none" w:sz="0" w:space="0" w:color="auto"/>
        <w:left w:val="none" w:sz="0" w:space="0" w:color="auto"/>
        <w:bottom w:val="none" w:sz="0" w:space="0" w:color="auto"/>
        <w:right w:val="none" w:sz="0" w:space="0" w:color="auto"/>
      </w:divBdr>
    </w:div>
    <w:div w:id="650451290">
      <w:bodyDiv w:val="1"/>
      <w:marLeft w:val="0"/>
      <w:marRight w:val="0"/>
      <w:marTop w:val="0"/>
      <w:marBottom w:val="0"/>
      <w:divBdr>
        <w:top w:val="none" w:sz="0" w:space="0" w:color="auto"/>
        <w:left w:val="none" w:sz="0" w:space="0" w:color="auto"/>
        <w:bottom w:val="none" w:sz="0" w:space="0" w:color="auto"/>
        <w:right w:val="none" w:sz="0" w:space="0" w:color="auto"/>
      </w:divBdr>
    </w:div>
    <w:div w:id="728039678">
      <w:bodyDiv w:val="1"/>
      <w:marLeft w:val="0"/>
      <w:marRight w:val="0"/>
      <w:marTop w:val="0"/>
      <w:marBottom w:val="0"/>
      <w:divBdr>
        <w:top w:val="none" w:sz="0" w:space="0" w:color="auto"/>
        <w:left w:val="none" w:sz="0" w:space="0" w:color="auto"/>
        <w:bottom w:val="none" w:sz="0" w:space="0" w:color="auto"/>
        <w:right w:val="none" w:sz="0" w:space="0" w:color="auto"/>
      </w:divBdr>
    </w:div>
    <w:div w:id="753552944">
      <w:bodyDiv w:val="1"/>
      <w:marLeft w:val="0"/>
      <w:marRight w:val="0"/>
      <w:marTop w:val="0"/>
      <w:marBottom w:val="0"/>
      <w:divBdr>
        <w:top w:val="none" w:sz="0" w:space="0" w:color="auto"/>
        <w:left w:val="none" w:sz="0" w:space="0" w:color="auto"/>
        <w:bottom w:val="none" w:sz="0" w:space="0" w:color="auto"/>
        <w:right w:val="none" w:sz="0" w:space="0" w:color="auto"/>
      </w:divBdr>
    </w:div>
    <w:div w:id="781730525">
      <w:bodyDiv w:val="1"/>
      <w:marLeft w:val="0"/>
      <w:marRight w:val="0"/>
      <w:marTop w:val="0"/>
      <w:marBottom w:val="0"/>
      <w:divBdr>
        <w:top w:val="none" w:sz="0" w:space="0" w:color="auto"/>
        <w:left w:val="none" w:sz="0" w:space="0" w:color="auto"/>
        <w:bottom w:val="none" w:sz="0" w:space="0" w:color="auto"/>
        <w:right w:val="none" w:sz="0" w:space="0" w:color="auto"/>
      </w:divBdr>
    </w:div>
    <w:div w:id="789589895">
      <w:bodyDiv w:val="1"/>
      <w:marLeft w:val="0"/>
      <w:marRight w:val="0"/>
      <w:marTop w:val="0"/>
      <w:marBottom w:val="0"/>
      <w:divBdr>
        <w:top w:val="none" w:sz="0" w:space="0" w:color="auto"/>
        <w:left w:val="none" w:sz="0" w:space="0" w:color="auto"/>
        <w:bottom w:val="none" w:sz="0" w:space="0" w:color="auto"/>
        <w:right w:val="none" w:sz="0" w:space="0" w:color="auto"/>
      </w:divBdr>
    </w:div>
    <w:div w:id="805270823">
      <w:bodyDiv w:val="1"/>
      <w:marLeft w:val="0"/>
      <w:marRight w:val="0"/>
      <w:marTop w:val="0"/>
      <w:marBottom w:val="0"/>
      <w:divBdr>
        <w:top w:val="none" w:sz="0" w:space="0" w:color="auto"/>
        <w:left w:val="none" w:sz="0" w:space="0" w:color="auto"/>
        <w:bottom w:val="none" w:sz="0" w:space="0" w:color="auto"/>
        <w:right w:val="none" w:sz="0" w:space="0" w:color="auto"/>
      </w:divBdr>
    </w:div>
    <w:div w:id="831987485">
      <w:bodyDiv w:val="1"/>
      <w:marLeft w:val="0"/>
      <w:marRight w:val="0"/>
      <w:marTop w:val="0"/>
      <w:marBottom w:val="0"/>
      <w:divBdr>
        <w:top w:val="none" w:sz="0" w:space="0" w:color="auto"/>
        <w:left w:val="none" w:sz="0" w:space="0" w:color="auto"/>
        <w:bottom w:val="none" w:sz="0" w:space="0" w:color="auto"/>
        <w:right w:val="none" w:sz="0" w:space="0" w:color="auto"/>
      </w:divBdr>
    </w:div>
    <w:div w:id="894199305">
      <w:bodyDiv w:val="1"/>
      <w:marLeft w:val="0"/>
      <w:marRight w:val="0"/>
      <w:marTop w:val="0"/>
      <w:marBottom w:val="0"/>
      <w:divBdr>
        <w:top w:val="none" w:sz="0" w:space="0" w:color="auto"/>
        <w:left w:val="none" w:sz="0" w:space="0" w:color="auto"/>
        <w:bottom w:val="none" w:sz="0" w:space="0" w:color="auto"/>
        <w:right w:val="none" w:sz="0" w:space="0" w:color="auto"/>
      </w:divBdr>
    </w:div>
    <w:div w:id="904026233">
      <w:bodyDiv w:val="1"/>
      <w:marLeft w:val="0"/>
      <w:marRight w:val="0"/>
      <w:marTop w:val="0"/>
      <w:marBottom w:val="0"/>
      <w:divBdr>
        <w:top w:val="none" w:sz="0" w:space="0" w:color="auto"/>
        <w:left w:val="none" w:sz="0" w:space="0" w:color="auto"/>
        <w:bottom w:val="none" w:sz="0" w:space="0" w:color="auto"/>
        <w:right w:val="none" w:sz="0" w:space="0" w:color="auto"/>
      </w:divBdr>
    </w:div>
    <w:div w:id="930242229">
      <w:bodyDiv w:val="1"/>
      <w:marLeft w:val="0"/>
      <w:marRight w:val="0"/>
      <w:marTop w:val="0"/>
      <w:marBottom w:val="0"/>
      <w:divBdr>
        <w:top w:val="none" w:sz="0" w:space="0" w:color="auto"/>
        <w:left w:val="none" w:sz="0" w:space="0" w:color="auto"/>
        <w:bottom w:val="none" w:sz="0" w:space="0" w:color="auto"/>
        <w:right w:val="none" w:sz="0" w:space="0" w:color="auto"/>
      </w:divBdr>
    </w:div>
    <w:div w:id="961418550">
      <w:bodyDiv w:val="1"/>
      <w:marLeft w:val="0"/>
      <w:marRight w:val="0"/>
      <w:marTop w:val="0"/>
      <w:marBottom w:val="0"/>
      <w:divBdr>
        <w:top w:val="none" w:sz="0" w:space="0" w:color="auto"/>
        <w:left w:val="none" w:sz="0" w:space="0" w:color="auto"/>
        <w:bottom w:val="none" w:sz="0" w:space="0" w:color="auto"/>
        <w:right w:val="none" w:sz="0" w:space="0" w:color="auto"/>
      </w:divBdr>
    </w:div>
    <w:div w:id="961612594">
      <w:bodyDiv w:val="1"/>
      <w:marLeft w:val="0"/>
      <w:marRight w:val="0"/>
      <w:marTop w:val="0"/>
      <w:marBottom w:val="0"/>
      <w:divBdr>
        <w:top w:val="none" w:sz="0" w:space="0" w:color="auto"/>
        <w:left w:val="none" w:sz="0" w:space="0" w:color="auto"/>
        <w:bottom w:val="none" w:sz="0" w:space="0" w:color="auto"/>
        <w:right w:val="none" w:sz="0" w:space="0" w:color="auto"/>
      </w:divBdr>
    </w:div>
    <w:div w:id="963073304">
      <w:bodyDiv w:val="1"/>
      <w:marLeft w:val="0"/>
      <w:marRight w:val="0"/>
      <w:marTop w:val="0"/>
      <w:marBottom w:val="0"/>
      <w:divBdr>
        <w:top w:val="none" w:sz="0" w:space="0" w:color="auto"/>
        <w:left w:val="none" w:sz="0" w:space="0" w:color="auto"/>
        <w:bottom w:val="none" w:sz="0" w:space="0" w:color="auto"/>
        <w:right w:val="none" w:sz="0" w:space="0" w:color="auto"/>
      </w:divBdr>
    </w:div>
    <w:div w:id="980382757">
      <w:bodyDiv w:val="1"/>
      <w:marLeft w:val="0"/>
      <w:marRight w:val="0"/>
      <w:marTop w:val="0"/>
      <w:marBottom w:val="0"/>
      <w:divBdr>
        <w:top w:val="none" w:sz="0" w:space="0" w:color="auto"/>
        <w:left w:val="none" w:sz="0" w:space="0" w:color="auto"/>
        <w:bottom w:val="none" w:sz="0" w:space="0" w:color="auto"/>
        <w:right w:val="none" w:sz="0" w:space="0" w:color="auto"/>
      </w:divBdr>
    </w:div>
    <w:div w:id="986860073">
      <w:bodyDiv w:val="1"/>
      <w:marLeft w:val="0"/>
      <w:marRight w:val="0"/>
      <w:marTop w:val="0"/>
      <w:marBottom w:val="0"/>
      <w:divBdr>
        <w:top w:val="none" w:sz="0" w:space="0" w:color="auto"/>
        <w:left w:val="none" w:sz="0" w:space="0" w:color="auto"/>
        <w:bottom w:val="none" w:sz="0" w:space="0" w:color="auto"/>
        <w:right w:val="none" w:sz="0" w:space="0" w:color="auto"/>
      </w:divBdr>
    </w:div>
    <w:div w:id="1005211232">
      <w:bodyDiv w:val="1"/>
      <w:marLeft w:val="0"/>
      <w:marRight w:val="0"/>
      <w:marTop w:val="0"/>
      <w:marBottom w:val="0"/>
      <w:divBdr>
        <w:top w:val="none" w:sz="0" w:space="0" w:color="auto"/>
        <w:left w:val="none" w:sz="0" w:space="0" w:color="auto"/>
        <w:bottom w:val="none" w:sz="0" w:space="0" w:color="auto"/>
        <w:right w:val="none" w:sz="0" w:space="0" w:color="auto"/>
      </w:divBdr>
    </w:div>
    <w:div w:id="1031220190">
      <w:bodyDiv w:val="1"/>
      <w:marLeft w:val="0"/>
      <w:marRight w:val="0"/>
      <w:marTop w:val="0"/>
      <w:marBottom w:val="0"/>
      <w:divBdr>
        <w:top w:val="none" w:sz="0" w:space="0" w:color="auto"/>
        <w:left w:val="none" w:sz="0" w:space="0" w:color="auto"/>
        <w:bottom w:val="none" w:sz="0" w:space="0" w:color="auto"/>
        <w:right w:val="none" w:sz="0" w:space="0" w:color="auto"/>
      </w:divBdr>
    </w:div>
    <w:div w:id="1040545399">
      <w:bodyDiv w:val="1"/>
      <w:marLeft w:val="0"/>
      <w:marRight w:val="0"/>
      <w:marTop w:val="0"/>
      <w:marBottom w:val="0"/>
      <w:divBdr>
        <w:top w:val="none" w:sz="0" w:space="0" w:color="auto"/>
        <w:left w:val="none" w:sz="0" w:space="0" w:color="auto"/>
        <w:bottom w:val="none" w:sz="0" w:space="0" w:color="auto"/>
        <w:right w:val="none" w:sz="0" w:space="0" w:color="auto"/>
      </w:divBdr>
    </w:div>
    <w:div w:id="1052386187">
      <w:bodyDiv w:val="1"/>
      <w:marLeft w:val="0"/>
      <w:marRight w:val="0"/>
      <w:marTop w:val="0"/>
      <w:marBottom w:val="0"/>
      <w:divBdr>
        <w:top w:val="none" w:sz="0" w:space="0" w:color="auto"/>
        <w:left w:val="none" w:sz="0" w:space="0" w:color="auto"/>
        <w:bottom w:val="none" w:sz="0" w:space="0" w:color="auto"/>
        <w:right w:val="none" w:sz="0" w:space="0" w:color="auto"/>
      </w:divBdr>
    </w:div>
    <w:div w:id="1054542571">
      <w:bodyDiv w:val="1"/>
      <w:marLeft w:val="0"/>
      <w:marRight w:val="0"/>
      <w:marTop w:val="0"/>
      <w:marBottom w:val="0"/>
      <w:divBdr>
        <w:top w:val="none" w:sz="0" w:space="0" w:color="auto"/>
        <w:left w:val="none" w:sz="0" w:space="0" w:color="auto"/>
        <w:bottom w:val="none" w:sz="0" w:space="0" w:color="auto"/>
        <w:right w:val="none" w:sz="0" w:space="0" w:color="auto"/>
      </w:divBdr>
    </w:div>
    <w:div w:id="1060783716">
      <w:bodyDiv w:val="1"/>
      <w:marLeft w:val="0"/>
      <w:marRight w:val="0"/>
      <w:marTop w:val="0"/>
      <w:marBottom w:val="0"/>
      <w:divBdr>
        <w:top w:val="none" w:sz="0" w:space="0" w:color="auto"/>
        <w:left w:val="none" w:sz="0" w:space="0" w:color="auto"/>
        <w:bottom w:val="none" w:sz="0" w:space="0" w:color="auto"/>
        <w:right w:val="none" w:sz="0" w:space="0" w:color="auto"/>
      </w:divBdr>
    </w:div>
    <w:div w:id="1072121269">
      <w:bodyDiv w:val="1"/>
      <w:marLeft w:val="0"/>
      <w:marRight w:val="0"/>
      <w:marTop w:val="0"/>
      <w:marBottom w:val="0"/>
      <w:divBdr>
        <w:top w:val="none" w:sz="0" w:space="0" w:color="auto"/>
        <w:left w:val="none" w:sz="0" w:space="0" w:color="auto"/>
        <w:bottom w:val="none" w:sz="0" w:space="0" w:color="auto"/>
        <w:right w:val="none" w:sz="0" w:space="0" w:color="auto"/>
      </w:divBdr>
    </w:div>
    <w:div w:id="1087187407">
      <w:bodyDiv w:val="1"/>
      <w:marLeft w:val="0"/>
      <w:marRight w:val="0"/>
      <w:marTop w:val="0"/>
      <w:marBottom w:val="0"/>
      <w:divBdr>
        <w:top w:val="none" w:sz="0" w:space="0" w:color="auto"/>
        <w:left w:val="none" w:sz="0" w:space="0" w:color="auto"/>
        <w:bottom w:val="none" w:sz="0" w:space="0" w:color="auto"/>
        <w:right w:val="none" w:sz="0" w:space="0" w:color="auto"/>
      </w:divBdr>
    </w:div>
    <w:div w:id="1093169233">
      <w:bodyDiv w:val="1"/>
      <w:marLeft w:val="0"/>
      <w:marRight w:val="0"/>
      <w:marTop w:val="0"/>
      <w:marBottom w:val="0"/>
      <w:divBdr>
        <w:top w:val="none" w:sz="0" w:space="0" w:color="auto"/>
        <w:left w:val="none" w:sz="0" w:space="0" w:color="auto"/>
        <w:bottom w:val="none" w:sz="0" w:space="0" w:color="auto"/>
        <w:right w:val="none" w:sz="0" w:space="0" w:color="auto"/>
      </w:divBdr>
    </w:div>
    <w:div w:id="1098912313">
      <w:bodyDiv w:val="1"/>
      <w:marLeft w:val="0"/>
      <w:marRight w:val="0"/>
      <w:marTop w:val="0"/>
      <w:marBottom w:val="0"/>
      <w:divBdr>
        <w:top w:val="none" w:sz="0" w:space="0" w:color="auto"/>
        <w:left w:val="none" w:sz="0" w:space="0" w:color="auto"/>
        <w:bottom w:val="none" w:sz="0" w:space="0" w:color="auto"/>
        <w:right w:val="none" w:sz="0" w:space="0" w:color="auto"/>
      </w:divBdr>
    </w:div>
    <w:div w:id="1114400659">
      <w:bodyDiv w:val="1"/>
      <w:marLeft w:val="0"/>
      <w:marRight w:val="0"/>
      <w:marTop w:val="0"/>
      <w:marBottom w:val="0"/>
      <w:divBdr>
        <w:top w:val="none" w:sz="0" w:space="0" w:color="auto"/>
        <w:left w:val="none" w:sz="0" w:space="0" w:color="auto"/>
        <w:bottom w:val="none" w:sz="0" w:space="0" w:color="auto"/>
        <w:right w:val="none" w:sz="0" w:space="0" w:color="auto"/>
      </w:divBdr>
    </w:div>
    <w:div w:id="1139566047">
      <w:bodyDiv w:val="1"/>
      <w:marLeft w:val="0"/>
      <w:marRight w:val="0"/>
      <w:marTop w:val="0"/>
      <w:marBottom w:val="0"/>
      <w:divBdr>
        <w:top w:val="none" w:sz="0" w:space="0" w:color="auto"/>
        <w:left w:val="none" w:sz="0" w:space="0" w:color="auto"/>
        <w:bottom w:val="none" w:sz="0" w:space="0" w:color="auto"/>
        <w:right w:val="none" w:sz="0" w:space="0" w:color="auto"/>
      </w:divBdr>
    </w:div>
    <w:div w:id="1165628517">
      <w:bodyDiv w:val="1"/>
      <w:marLeft w:val="0"/>
      <w:marRight w:val="0"/>
      <w:marTop w:val="0"/>
      <w:marBottom w:val="0"/>
      <w:divBdr>
        <w:top w:val="none" w:sz="0" w:space="0" w:color="auto"/>
        <w:left w:val="none" w:sz="0" w:space="0" w:color="auto"/>
        <w:bottom w:val="none" w:sz="0" w:space="0" w:color="auto"/>
        <w:right w:val="none" w:sz="0" w:space="0" w:color="auto"/>
      </w:divBdr>
    </w:div>
    <w:div w:id="1175149070">
      <w:bodyDiv w:val="1"/>
      <w:marLeft w:val="0"/>
      <w:marRight w:val="0"/>
      <w:marTop w:val="0"/>
      <w:marBottom w:val="0"/>
      <w:divBdr>
        <w:top w:val="none" w:sz="0" w:space="0" w:color="auto"/>
        <w:left w:val="none" w:sz="0" w:space="0" w:color="auto"/>
        <w:bottom w:val="none" w:sz="0" w:space="0" w:color="auto"/>
        <w:right w:val="none" w:sz="0" w:space="0" w:color="auto"/>
      </w:divBdr>
    </w:div>
    <w:div w:id="1176767473">
      <w:bodyDiv w:val="1"/>
      <w:marLeft w:val="0"/>
      <w:marRight w:val="0"/>
      <w:marTop w:val="0"/>
      <w:marBottom w:val="0"/>
      <w:divBdr>
        <w:top w:val="none" w:sz="0" w:space="0" w:color="auto"/>
        <w:left w:val="none" w:sz="0" w:space="0" w:color="auto"/>
        <w:bottom w:val="none" w:sz="0" w:space="0" w:color="auto"/>
        <w:right w:val="none" w:sz="0" w:space="0" w:color="auto"/>
      </w:divBdr>
    </w:div>
    <w:div w:id="1213886951">
      <w:bodyDiv w:val="1"/>
      <w:marLeft w:val="0"/>
      <w:marRight w:val="0"/>
      <w:marTop w:val="0"/>
      <w:marBottom w:val="0"/>
      <w:divBdr>
        <w:top w:val="none" w:sz="0" w:space="0" w:color="auto"/>
        <w:left w:val="none" w:sz="0" w:space="0" w:color="auto"/>
        <w:bottom w:val="none" w:sz="0" w:space="0" w:color="auto"/>
        <w:right w:val="none" w:sz="0" w:space="0" w:color="auto"/>
      </w:divBdr>
    </w:div>
    <w:div w:id="1233927724">
      <w:bodyDiv w:val="1"/>
      <w:marLeft w:val="0"/>
      <w:marRight w:val="0"/>
      <w:marTop w:val="0"/>
      <w:marBottom w:val="0"/>
      <w:divBdr>
        <w:top w:val="none" w:sz="0" w:space="0" w:color="auto"/>
        <w:left w:val="none" w:sz="0" w:space="0" w:color="auto"/>
        <w:bottom w:val="none" w:sz="0" w:space="0" w:color="auto"/>
        <w:right w:val="none" w:sz="0" w:space="0" w:color="auto"/>
      </w:divBdr>
    </w:div>
    <w:div w:id="1237546019">
      <w:bodyDiv w:val="1"/>
      <w:marLeft w:val="0"/>
      <w:marRight w:val="0"/>
      <w:marTop w:val="0"/>
      <w:marBottom w:val="0"/>
      <w:divBdr>
        <w:top w:val="none" w:sz="0" w:space="0" w:color="auto"/>
        <w:left w:val="none" w:sz="0" w:space="0" w:color="auto"/>
        <w:bottom w:val="none" w:sz="0" w:space="0" w:color="auto"/>
        <w:right w:val="none" w:sz="0" w:space="0" w:color="auto"/>
      </w:divBdr>
    </w:div>
    <w:div w:id="1238177001">
      <w:bodyDiv w:val="1"/>
      <w:marLeft w:val="0"/>
      <w:marRight w:val="0"/>
      <w:marTop w:val="0"/>
      <w:marBottom w:val="0"/>
      <w:divBdr>
        <w:top w:val="none" w:sz="0" w:space="0" w:color="auto"/>
        <w:left w:val="none" w:sz="0" w:space="0" w:color="auto"/>
        <w:bottom w:val="none" w:sz="0" w:space="0" w:color="auto"/>
        <w:right w:val="none" w:sz="0" w:space="0" w:color="auto"/>
      </w:divBdr>
    </w:div>
    <w:div w:id="1242526488">
      <w:bodyDiv w:val="1"/>
      <w:marLeft w:val="0"/>
      <w:marRight w:val="0"/>
      <w:marTop w:val="0"/>
      <w:marBottom w:val="0"/>
      <w:divBdr>
        <w:top w:val="none" w:sz="0" w:space="0" w:color="auto"/>
        <w:left w:val="none" w:sz="0" w:space="0" w:color="auto"/>
        <w:bottom w:val="none" w:sz="0" w:space="0" w:color="auto"/>
        <w:right w:val="none" w:sz="0" w:space="0" w:color="auto"/>
      </w:divBdr>
    </w:div>
    <w:div w:id="124514546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293945892">
      <w:bodyDiv w:val="1"/>
      <w:marLeft w:val="0"/>
      <w:marRight w:val="0"/>
      <w:marTop w:val="0"/>
      <w:marBottom w:val="0"/>
      <w:divBdr>
        <w:top w:val="none" w:sz="0" w:space="0" w:color="auto"/>
        <w:left w:val="none" w:sz="0" w:space="0" w:color="auto"/>
        <w:bottom w:val="none" w:sz="0" w:space="0" w:color="auto"/>
        <w:right w:val="none" w:sz="0" w:space="0" w:color="auto"/>
      </w:divBdr>
    </w:div>
    <w:div w:id="1343051327">
      <w:bodyDiv w:val="1"/>
      <w:marLeft w:val="0"/>
      <w:marRight w:val="0"/>
      <w:marTop w:val="0"/>
      <w:marBottom w:val="0"/>
      <w:divBdr>
        <w:top w:val="none" w:sz="0" w:space="0" w:color="auto"/>
        <w:left w:val="none" w:sz="0" w:space="0" w:color="auto"/>
        <w:bottom w:val="none" w:sz="0" w:space="0" w:color="auto"/>
        <w:right w:val="none" w:sz="0" w:space="0" w:color="auto"/>
      </w:divBdr>
    </w:div>
    <w:div w:id="1352415536">
      <w:bodyDiv w:val="1"/>
      <w:marLeft w:val="0"/>
      <w:marRight w:val="0"/>
      <w:marTop w:val="0"/>
      <w:marBottom w:val="0"/>
      <w:divBdr>
        <w:top w:val="none" w:sz="0" w:space="0" w:color="auto"/>
        <w:left w:val="none" w:sz="0" w:space="0" w:color="auto"/>
        <w:bottom w:val="none" w:sz="0" w:space="0" w:color="auto"/>
        <w:right w:val="none" w:sz="0" w:space="0" w:color="auto"/>
      </w:divBdr>
    </w:div>
    <w:div w:id="1355158256">
      <w:bodyDiv w:val="1"/>
      <w:marLeft w:val="0"/>
      <w:marRight w:val="0"/>
      <w:marTop w:val="0"/>
      <w:marBottom w:val="0"/>
      <w:divBdr>
        <w:top w:val="none" w:sz="0" w:space="0" w:color="auto"/>
        <w:left w:val="none" w:sz="0" w:space="0" w:color="auto"/>
        <w:bottom w:val="none" w:sz="0" w:space="0" w:color="auto"/>
        <w:right w:val="none" w:sz="0" w:space="0" w:color="auto"/>
      </w:divBdr>
    </w:div>
    <w:div w:id="1373311715">
      <w:bodyDiv w:val="1"/>
      <w:marLeft w:val="0"/>
      <w:marRight w:val="0"/>
      <w:marTop w:val="0"/>
      <w:marBottom w:val="0"/>
      <w:divBdr>
        <w:top w:val="none" w:sz="0" w:space="0" w:color="auto"/>
        <w:left w:val="none" w:sz="0" w:space="0" w:color="auto"/>
        <w:bottom w:val="none" w:sz="0" w:space="0" w:color="auto"/>
        <w:right w:val="none" w:sz="0" w:space="0" w:color="auto"/>
      </w:divBdr>
    </w:div>
    <w:div w:id="1378312663">
      <w:bodyDiv w:val="1"/>
      <w:marLeft w:val="0"/>
      <w:marRight w:val="0"/>
      <w:marTop w:val="0"/>
      <w:marBottom w:val="0"/>
      <w:divBdr>
        <w:top w:val="none" w:sz="0" w:space="0" w:color="auto"/>
        <w:left w:val="none" w:sz="0" w:space="0" w:color="auto"/>
        <w:bottom w:val="none" w:sz="0" w:space="0" w:color="auto"/>
        <w:right w:val="none" w:sz="0" w:space="0" w:color="auto"/>
      </w:divBdr>
    </w:div>
    <w:div w:id="1388919131">
      <w:bodyDiv w:val="1"/>
      <w:marLeft w:val="0"/>
      <w:marRight w:val="0"/>
      <w:marTop w:val="0"/>
      <w:marBottom w:val="0"/>
      <w:divBdr>
        <w:top w:val="none" w:sz="0" w:space="0" w:color="auto"/>
        <w:left w:val="none" w:sz="0" w:space="0" w:color="auto"/>
        <w:bottom w:val="none" w:sz="0" w:space="0" w:color="auto"/>
        <w:right w:val="none" w:sz="0" w:space="0" w:color="auto"/>
      </w:divBdr>
    </w:div>
    <w:div w:id="1394818759">
      <w:bodyDiv w:val="1"/>
      <w:marLeft w:val="0"/>
      <w:marRight w:val="0"/>
      <w:marTop w:val="0"/>
      <w:marBottom w:val="0"/>
      <w:divBdr>
        <w:top w:val="none" w:sz="0" w:space="0" w:color="auto"/>
        <w:left w:val="none" w:sz="0" w:space="0" w:color="auto"/>
        <w:bottom w:val="none" w:sz="0" w:space="0" w:color="auto"/>
        <w:right w:val="none" w:sz="0" w:space="0" w:color="auto"/>
      </w:divBdr>
    </w:div>
    <w:div w:id="1466503833">
      <w:bodyDiv w:val="1"/>
      <w:marLeft w:val="0"/>
      <w:marRight w:val="0"/>
      <w:marTop w:val="0"/>
      <w:marBottom w:val="0"/>
      <w:divBdr>
        <w:top w:val="none" w:sz="0" w:space="0" w:color="auto"/>
        <w:left w:val="none" w:sz="0" w:space="0" w:color="auto"/>
        <w:bottom w:val="none" w:sz="0" w:space="0" w:color="auto"/>
        <w:right w:val="none" w:sz="0" w:space="0" w:color="auto"/>
      </w:divBdr>
    </w:div>
    <w:div w:id="1476406981">
      <w:bodyDiv w:val="1"/>
      <w:marLeft w:val="0"/>
      <w:marRight w:val="0"/>
      <w:marTop w:val="0"/>
      <w:marBottom w:val="0"/>
      <w:divBdr>
        <w:top w:val="none" w:sz="0" w:space="0" w:color="auto"/>
        <w:left w:val="none" w:sz="0" w:space="0" w:color="auto"/>
        <w:bottom w:val="none" w:sz="0" w:space="0" w:color="auto"/>
        <w:right w:val="none" w:sz="0" w:space="0" w:color="auto"/>
      </w:divBdr>
    </w:div>
    <w:div w:id="1479608010">
      <w:bodyDiv w:val="1"/>
      <w:marLeft w:val="0"/>
      <w:marRight w:val="0"/>
      <w:marTop w:val="0"/>
      <w:marBottom w:val="0"/>
      <w:divBdr>
        <w:top w:val="none" w:sz="0" w:space="0" w:color="auto"/>
        <w:left w:val="none" w:sz="0" w:space="0" w:color="auto"/>
        <w:bottom w:val="none" w:sz="0" w:space="0" w:color="auto"/>
        <w:right w:val="none" w:sz="0" w:space="0" w:color="auto"/>
      </w:divBdr>
    </w:div>
    <w:div w:id="1492793139">
      <w:bodyDiv w:val="1"/>
      <w:marLeft w:val="0"/>
      <w:marRight w:val="0"/>
      <w:marTop w:val="0"/>
      <w:marBottom w:val="0"/>
      <w:divBdr>
        <w:top w:val="none" w:sz="0" w:space="0" w:color="auto"/>
        <w:left w:val="none" w:sz="0" w:space="0" w:color="auto"/>
        <w:bottom w:val="none" w:sz="0" w:space="0" w:color="auto"/>
        <w:right w:val="none" w:sz="0" w:space="0" w:color="auto"/>
      </w:divBdr>
    </w:div>
    <w:div w:id="1509754428">
      <w:bodyDiv w:val="1"/>
      <w:marLeft w:val="0"/>
      <w:marRight w:val="0"/>
      <w:marTop w:val="0"/>
      <w:marBottom w:val="0"/>
      <w:divBdr>
        <w:top w:val="none" w:sz="0" w:space="0" w:color="auto"/>
        <w:left w:val="none" w:sz="0" w:space="0" w:color="auto"/>
        <w:bottom w:val="none" w:sz="0" w:space="0" w:color="auto"/>
        <w:right w:val="none" w:sz="0" w:space="0" w:color="auto"/>
      </w:divBdr>
    </w:div>
    <w:div w:id="1528371216">
      <w:bodyDiv w:val="1"/>
      <w:marLeft w:val="0"/>
      <w:marRight w:val="0"/>
      <w:marTop w:val="0"/>
      <w:marBottom w:val="0"/>
      <w:divBdr>
        <w:top w:val="none" w:sz="0" w:space="0" w:color="auto"/>
        <w:left w:val="none" w:sz="0" w:space="0" w:color="auto"/>
        <w:bottom w:val="none" w:sz="0" w:space="0" w:color="auto"/>
        <w:right w:val="none" w:sz="0" w:space="0" w:color="auto"/>
      </w:divBdr>
    </w:div>
    <w:div w:id="1529104307">
      <w:bodyDiv w:val="1"/>
      <w:marLeft w:val="0"/>
      <w:marRight w:val="0"/>
      <w:marTop w:val="0"/>
      <w:marBottom w:val="0"/>
      <w:divBdr>
        <w:top w:val="none" w:sz="0" w:space="0" w:color="auto"/>
        <w:left w:val="none" w:sz="0" w:space="0" w:color="auto"/>
        <w:bottom w:val="none" w:sz="0" w:space="0" w:color="auto"/>
        <w:right w:val="none" w:sz="0" w:space="0" w:color="auto"/>
      </w:divBdr>
    </w:div>
    <w:div w:id="1565406122">
      <w:bodyDiv w:val="1"/>
      <w:marLeft w:val="0"/>
      <w:marRight w:val="0"/>
      <w:marTop w:val="0"/>
      <w:marBottom w:val="0"/>
      <w:divBdr>
        <w:top w:val="none" w:sz="0" w:space="0" w:color="auto"/>
        <w:left w:val="none" w:sz="0" w:space="0" w:color="auto"/>
        <w:bottom w:val="none" w:sz="0" w:space="0" w:color="auto"/>
        <w:right w:val="none" w:sz="0" w:space="0" w:color="auto"/>
      </w:divBdr>
    </w:div>
    <w:div w:id="1566450679">
      <w:bodyDiv w:val="1"/>
      <w:marLeft w:val="0"/>
      <w:marRight w:val="0"/>
      <w:marTop w:val="0"/>
      <w:marBottom w:val="0"/>
      <w:divBdr>
        <w:top w:val="none" w:sz="0" w:space="0" w:color="auto"/>
        <w:left w:val="none" w:sz="0" w:space="0" w:color="auto"/>
        <w:bottom w:val="none" w:sz="0" w:space="0" w:color="auto"/>
        <w:right w:val="none" w:sz="0" w:space="0" w:color="auto"/>
      </w:divBdr>
    </w:div>
    <w:div w:id="1567184916">
      <w:bodyDiv w:val="1"/>
      <w:marLeft w:val="0"/>
      <w:marRight w:val="0"/>
      <w:marTop w:val="0"/>
      <w:marBottom w:val="0"/>
      <w:divBdr>
        <w:top w:val="none" w:sz="0" w:space="0" w:color="auto"/>
        <w:left w:val="none" w:sz="0" w:space="0" w:color="auto"/>
        <w:bottom w:val="none" w:sz="0" w:space="0" w:color="auto"/>
        <w:right w:val="none" w:sz="0" w:space="0" w:color="auto"/>
      </w:divBdr>
    </w:div>
    <w:div w:id="1575772863">
      <w:bodyDiv w:val="1"/>
      <w:marLeft w:val="0"/>
      <w:marRight w:val="0"/>
      <w:marTop w:val="0"/>
      <w:marBottom w:val="0"/>
      <w:divBdr>
        <w:top w:val="none" w:sz="0" w:space="0" w:color="auto"/>
        <w:left w:val="none" w:sz="0" w:space="0" w:color="auto"/>
        <w:bottom w:val="none" w:sz="0" w:space="0" w:color="auto"/>
        <w:right w:val="none" w:sz="0" w:space="0" w:color="auto"/>
      </w:divBdr>
    </w:div>
    <w:div w:id="1576430571">
      <w:bodyDiv w:val="1"/>
      <w:marLeft w:val="0"/>
      <w:marRight w:val="0"/>
      <w:marTop w:val="0"/>
      <w:marBottom w:val="0"/>
      <w:divBdr>
        <w:top w:val="none" w:sz="0" w:space="0" w:color="auto"/>
        <w:left w:val="none" w:sz="0" w:space="0" w:color="auto"/>
        <w:bottom w:val="none" w:sz="0" w:space="0" w:color="auto"/>
        <w:right w:val="none" w:sz="0" w:space="0" w:color="auto"/>
      </w:divBdr>
    </w:div>
    <w:div w:id="1584220746">
      <w:bodyDiv w:val="1"/>
      <w:marLeft w:val="0"/>
      <w:marRight w:val="0"/>
      <w:marTop w:val="0"/>
      <w:marBottom w:val="0"/>
      <w:divBdr>
        <w:top w:val="none" w:sz="0" w:space="0" w:color="auto"/>
        <w:left w:val="none" w:sz="0" w:space="0" w:color="auto"/>
        <w:bottom w:val="none" w:sz="0" w:space="0" w:color="auto"/>
        <w:right w:val="none" w:sz="0" w:space="0" w:color="auto"/>
      </w:divBdr>
    </w:div>
    <w:div w:id="1595163007">
      <w:bodyDiv w:val="1"/>
      <w:marLeft w:val="0"/>
      <w:marRight w:val="0"/>
      <w:marTop w:val="0"/>
      <w:marBottom w:val="0"/>
      <w:divBdr>
        <w:top w:val="none" w:sz="0" w:space="0" w:color="auto"/>
        <w:left w:val="none" w:sz="0" w:space="0" w:color="auto"/>
        <w:bottom w:val="none" w:sz="0" w:space="0" w:color="auto"/>
        <w:right w:val="none" w:sz="0" w:space="0" w:color="auto"/>
      </w:divBdr>
    </w:div>
    <w:div w:id="1601765715">
      <w:bodyDiv w:val="1"/>
      <w:marLeft w:val="0"/>
      <w:marRight w:val="0"/>
      <w:marTop w:val="0"/>
      <w:marBottom w:val="0"/>
      <w:divBdr>
        <w:top w:val="none" w:sz="0" w:space="0" w:color="auto"/>
        <w:left w:val="none" w:sz="0" w:space="0" w:color="auto"/>
        <w:bottom w:val="none" w:sz="0" w:space="0" w:color="auto"/>
        <w:right w:val="none" w:sz="0" w:space="0" w:color="auto"/>
      </w:divBdr>
    </w:div>
    <w:div w:id="1607078774">
      <w:bodyDiv w:val="1"/>
      <w:marLeft w:val="0"/>
      <w:marRight w:val="0"/>
      <w:marTop w:val="0"/>
      <w:marBottom w:val="0"/>
      <w:divBdr>
        <w:top w:val="none" w:sz="0" w:space="0" w:color="auto"/>
        <w:left w:val="none" w:sz="0" w:space="0" w:color="auto"/>
        <w:bottom w:val="none" w:sz="0" w:space="0" w:color="auto"/>
        <w:right w:val="none" w:sz="0" w:space="0" w:color="auto"/>
      </w:divBdr>
    </w:div>
    <w:div w:id="1610504443">
      <w:bodyDiv w:val="1"/>
      <w:marLeft w:val="0"/>
      <w:marRight w:val="0"/>
      <w:marTop w:val="0"/>
      <w:marBottom w:val="0"/>
      <w:divBdr>
        <w:top w:val="none" w:sz="0" w:space="0" w:color="auto"/>
        <w:left w:val="none" w:sz="0" w:space="0" w:color="auto"/>
        <w:bottom w:val="none" w:sz="0" w:space="0" w:color="auto"/>
        <w:right w:val="none" w:sz="0" w:space="0" w:color="auto"/>
      </w:divBdr>
    </w:div>
    <w:div w:id="1629820311">
      <w:bodyDiv w:val="1"/>
      <w:marLeft w:val="0"/>
      <w:marRight w:val="0"/>
      <w:marTop w:val="0"/>
      <w:marBottom w:val="0"/>
      <w:divBdr>
        <w:top w:val="none" w:sz="0" w:space="0" w:color="auto"/>
        <w:left w:val="none" w:sz="0" w:space="0" w:color="auto"/>
        <w:bottom w:val="none" w:sz="0" w:space="0" w:color="auto"/>
        <w:right w:val="none" w:sz="0" w:space="0" w:color="auto"/>
      </w:divBdr>
    </w:div>
    <w:div w:id="1662155924">
      <w:bodyDiv w:val="1"/>
      <w:marLeft w:val="0"/>
      <w:marRight w:val="0"/>
      <w:marTop w:val="0"/>
      <w:marBottom w:val="0"/>
      <w:divBdr>
        <w:top w:val="none" w:sz="0" w:space="0" w:color="auto"/>
        <w:left w:val="none" w:sz="0" w:space="0" w:color="auto"/>
        <w:bottom w:val="none" w:sz="0" w:space="0" w:color="auto"/>
        <w:right w:val="none" w:sz="0" w:space="0" w:color="auto"/>
      </w:divBdr>
    </w:div>
    <w:div w:id="1703893720">
      <w:bodyDiv w:val="1"/>
      <w:marLeft w:val="0"/>
      <w:marRight w:val="0"/>
      <w:marTop w:val="0"/>
      <w:marBottom w:val="0"/>
      <w:divBdr>
        <w:top w:val="none" w:sz="0" w:space="0" w:color="auto"/>
        <w:left w:val="none" w:sz="0" w:space="0" w:color="auto"/>
        <w:bottom w:val="none" w:sz="0" w:space="0" w:color="auto"/>
        <w:right w:val="none" w:sz="0" w:space="0" w:color="auto"/>
      </w:divBdr>
    </w:div>
    <w:div w:id="1713457767">
      <w:bodyDiv w:val="1"/>
      <w:marLeft w:val="0"/>
      <w:marRight w:val="0"/>
      <w:marTop w:val="0"/>
      <w:marBottom w:val="0"/>
      <w:divBdr>
        <w:top w:val="none" w:sz="0" w:space="0" w:color="auto"/>
        <w:left w:val="none" w:sz="0" w:space="0" w:color="auto"/>
        <w:bottom w:val="none" w:sz="0" w:space="0" w:color="auto"/>
        <w:right w:val="none" w:sz="0" w:space="0" w:color="auto"/>
      </w:divBdr>
    </w:div>
    <w:div w:id="1731422358">
      <w:bodyDiv w:val="1"/>
      <w:marLeft w:val="0"/>
      <w:marRight w:val="0"/>
      <w:marTop w:val="0"/>
      <w:marBottom w:val="0"/>
      <w:divBdr>
        <w:top w:val="none" w:sz="0" w:space="0" w:color="auto"/>
        <w:left w:val="none" w:sz="0" w:space="0" w:color="auto"/>
        <w:bottom w:val="none" w:sz="0" w:space="0" w:color="auto"/>
        <w:right w:val="none" w:sz="0" w:space="0" w:color="auto"/>
      </w:divBdr>
    </w:div>
    <w:div w:id="1767073401">
      <w:bodyDiv w:val="1"/>
      <w:marLeft w:val="0"/>
      <w:marRight w:val="0"/>
      <w:marTop w:val="0"/>
      <w:marBottom w:val="0"/>
      <w:divBdr>
        <w:top w:val="none" w:sz="0" w:space="0" w:color="auto"/>
        <w:left w:val="none" w:sz="0" w:space="0" w:color="auto"/>
        <w:bottom w:val="none" w:sz="0" w:space="0" w:color="auto"/>
        <w:right w:val="none" w:sz="0" w:space="0" w:color="auto"/>
      </w:divBdr>
    </w:div>
    <w:div w:id="1781140494">
      <w:bodyDiv w:val="1"/>
      <w:marLeft w:val="0"/>
      <w:marRight w:val="0"/>
      <w:marTop w:val="0"/>
      <w:marBottom w:val="0"/>
      <w:divBdr>
        <w:top w:val="none" w:sz="0" w:space="0" w:color="auto"/>
        <w:left w:val="none" w:sz="0" w:space="0" w:color="auto"/>
        <w:bottom w:val="none" w:sz="0" w:space="0" w:color="auto"/>
        <w:right w:val="none" w:sz="0" w:space="0" w:color="auto"/>
      </w:divBdr>
    </w:div>
    <w:div w:id="1788502423">
      <w:bodyDiv w:val="1"/>
      <w:marLeft w:val="0"/>
      <w:marRight w:val="0"/>
      <w:marTop w:val="0"/>
      <w:marBottom w:val="0"/>
      <w:divBdr>
        <w:top w:val="none" w:sz="0" w:space="0" w:color="auto"/>
        <w:left w:val="none" w:sz="0" w:space="0" w:color="auto"/>
        <w:bottom w:val="none" w:sz="0" w:space="0" w:color="auto"/>
        <w:right w:val="none" w:sz="0" w:space="0" w:color="auto"/>
      </w:divBdr>
    </w:div>
    <w:div w:id="1791513855">
      <w:bodyDiv w:val="1"/>
      <w:marLeft w:val="0"/>
      <w:marRight w:val="0"/>
      <w:marTop w:val="0"/>
      <w:marBottom w:val="0"/>
      <w:divBdr>
        <w:top w:val="none" w:sz="0" w:space="0" w:color="auto"/>
        <w:left w:val="none" w:sz="0" w:space="0" w:color="auto"/>
        <w:bottom w:val="none" w:sz="0" w:space="0" w:color="auto"/>
        <w:right w:val="none" w:sz="0" w:space="0" w:color="auto"/>
      </w:divBdr>
    </w:div>
    <w:div w:id="1815022228">
      <w:bodyDiv w:val="1"/>
      <w:marLeft w:val="0"/>
      <w:marRight w:val="0"/>
      <w:marTop w:val="0"/>
      <w:marBottom w:val="0"/>
      <w:divBdr>
        <w:top w:val="none" w:sz="0" w:space="0" w:color="auto"/>
        <w:left w:val="none" w:sz="0" w:space="0" w:color="auto"/>
        <w:bottom w:val="none" w:sz="0" w:space="0" w:color="auto"/>
        <w:right w:val="none" w:sz="0" w:space="0" w:color="auto"/>
      </w:divBdr>
    </w:div>
    <w:div w:id="1826314861">
      <w:bodyDiv w:val="1"/>
      <w:marLeft w:val="0"/>
      <w:marRight w:val="0"/>
      <w:marTop w:val="0"/>
      <w:marBottom w:val="0"/>
      <w:divBdr>
        <w:top w:val="none" w:sz="0" w:space="0" w:color="auto"/>
        <w:left w:val="none" w:sz="0" w:space="0" w:color="auto"/>
        <w:bottom w:val="none" w:sz="0" w:space="0" w:color="auto"/>
        <w:right w:val="none" w:sz="0" w:space="0" w:color="auto"/>
      </w:divBdr>
    </w:div>
    <w:div w:id="1835144538">
      <w:bodyDiv w:val="1"/>
      <w:marLeft w:val="0"/>
      <w:marRight w:val="0"/>
      <w:marTop w:val="0"/>
      <w:marBottom w:val="0"/>
      <w:divBdr>
        <w:top w:val="none" w:sz="0" w:space="0" w:color="auto"/>
        <w:left w:val="none" w:sz="0" w:space="0" w:color="auto"/>
        <w:bottom w:val="none" w:sz="0" w:space="0" w:color="auto"/>
        <w:right w:val="none" w:sz="0" w:space="0" w:color="auto"/>
      </w:divBdr>
    </w:div>
    <w:div w:id="1841458968">
      <w:bodyDiv w:val="1"/>
      <w:marLeft w:val="0"/>
      <w:marRight w:val="0"/>
      <w:marTop w:val="0"/>
      <w:marBottom w:val="0"/>
      <w:divBdr>
        <w:top w:val="none" w:sz="0" w:space="0" w:color="auto"/>
        <w:left w:val="none" w:sz="0" w:space="0" w:color="auto"/>
        <w:bottom w:val="none" w:sz="0" w:space="0" w:color="auto"/>
        <w:right w:val="none" w:sz="0" w:space="0" w:color="auto"/>
      </w:divBdr>
    </w:div>
    <w:div w:id="1902404273">
      <w:bodyDiv w:val="1"/>
      <w:marLeft w:val="0"/>
      <w:marRight w:val="0"/>
      <w:marTop w:val="0"/>
      <w:marBottom w:val="0"/>
      <w:divBdr>
        <w:top w:val="none" w:sz="0" w:space="0" w:color="auto"/>
        <w:left w:val="none" w:sz="0" w:space="0" w:color="auto"/>
        <w:bottom w:val="none" w:sz="0" w:space="0" w:color="auto"/>
        <w:right w:val="none" w:sz="0" w:space="0" w:color="auto"/>
      </w:divBdr>
    </w:div>
    <w:div w:id="1910767930">
      <w:bodyDiv w:val="1"/>
      <w:marLeft w:val="0"/>
      <w:marRight w:val="0"/>
      <w:marTop w:val="0"/>
      <w:marBottom w:val="0"/>
      <w:divBdr>
        <w:top w:val="none" w:sz="0" w:space="0" w:color="auto"/>
        <w:left w:val="none" w:sz="0" w:space="0" w:color="auto"/>
        <w:bottom w:val="none" w:sz="0" w:space="0" w:color="auto"/>
        <w:right w:val="none" w:sz="0" w:space="0" w:color="auto"/>
      </w:divBdr>
    </w:div>
    <w:div w:id="1915699757">
      <w:bodyDiv w:val="1"/>
      <w:marLeft w:val="0"/>
      <w:marRight w:val="0"/>
      <w:marTop w:val="0"/>
      <w:marBottom w:val="0"/>
      <w:divBdr>
        <w:top w:val="none" w:sz="0" w:space="0" w:color="auto"/>
        <w:left w:val="none" w:sz="0" w:space="0" w:color="auto"/>
        <w:bottom w:val="none" w:sz="0" w:space="0" w:color="auto"/>
        <w:right w:val="none" w:sz="0" w:space="0" w:color="auto"/>
      </w:divBdr>
    </w:div>
    <w:div w:id="1953054135">
      <w:bodyDiv w:val="1"/>
      <w:marLeft w:val="0"/>
      <w:marRight w:val="0"/>
      <w:marTop w:val="0"/>
      <w:marBottom w:val="0"/>
      <w:divBdr>
        <w:top w:val="none" w:sz="0" w:space="0" w:color="auto"/>
        <w:left w:val="none" w:sz="0" w:space="0" w:color="auto"/>
        <w:bottom w:val="none" w:sz="0" w:space="0" w:color="auto"/>
        <w:right w:val="none" w:sz="0" w:space="0" w:color="auto"/>
      </w:divBdr>
    </w:div>
    <w:div w:id="1955280527">
      <w:bodyDiv w:val="1"/>
      <w:marLeft w:val="0"/>
      <w:marRight w:val="0"/>
      <w:marTop w:val="0"/>
      <w:marBottom w:val="0"/>
      <w:divBdr>
        <w:top w:val="none" w:sz="0" w:space="0" w:color="auto"/>
        <w:left w:val="none" w:sz="0" w:space="0" w:color="auto"/>
        <w:bottom w:val="none" w:sz="0" w:space="0" w:color="auto"/>
        <w:right w:val="none" w:sz="0" w:space="0" w:color="auto"/>
      </w:divBdr>
    </w:div>
    <w:div w:id="1960868330">
      <w:bodyDiv w:val="1"/>
      <w:marLeft w:val="0"/>
      <w:marRight w:val="0"/>
      <w:marTop w:val="0"/>
      <w:marBottom w:val="0"/>
      <w:divBdr>
        <w:top w:val="none" w:sz="0" w:space="0" w:color="auto"/>
        <w:left w:val="none" w:sz="0" w:space="0" w:color="auto"/>
        <w:bottom w:val="none" w:sz="0" w:space="0" w:color="auto"/>
        <w:right w:val="none" w:sz="0" w:space="0" w:color="auto"/>
      </w:divBdr>
    </w:div>
    <w:div w:id="1961565807">
      <w:bodyDiv w:val="1"/>
      <w:marLeft w:val="0"/>
      <w:marRight w:val="0"/>
      <w:marTop w:val="0"/>
      <w:marBottom w:val="0"/>
      <w:divBdr>
        <w:top w:val="none" w:sz="0" w:space="0" w:color="auto"/>
        <w:left w:val="none" w:sz="0" w:space="0" w:color="auto"/>
        <w:bottom w:val="none" w:sz="0" w:space="0" w:color="auto"/>
        <w:right w:val="none" w:sz="0" w:space="0" w:color="auto"/>
      </w:divBdr>
    </w:div>
    <w:div w:id="1981227772">
      <w:bodyDiv w:val="1"/>
      <w:marLeft w:val="0"/>
      <w:marRight w:val="0"/>
      <w:marTop w:val="0"/>
      <w:marBottom w:val="0"/>
      <w:divBdr>
        <w:top w:val="none" w:sz="0" w:space="0" w:color="auto"/>
        <w:left w:val="none" w:sz="0" w:space="0" w:color="auto"/>
        <w:bottom w:val="none" w:sz="0" w:space="0" w:color="auto"/>
        <w:right w:val="none" w:sz="0" w:space="0" w:color="auto"/>
      </w:divBdr>
    </w:div>
    <w:div w:id="2007662128">
      <w:bodyDiv w:val="1"/>
      <w:marLeft w:val="0"/>
      <w:marRight w:val="0"/>
      <w:marTop w:val="0"/>
      <w:marBottom w:val="0"/>
      <w:divBdr>
        <w:top w:val="none" w:sz="0" w:space="0" w:color="auto"/>
        <w:left w:val="none" w:sz="0" w:space="0" w:color="auto"/>
        <w:bottom w:val="none" w:sz="0" w:space="0" w:color="auto"/>
        <w:right w:val="none" w:sz="0" w:space="0" w:color="auto"/>
      </w:divBdr>
    </w:div>
    <w:div w:id="2018264209">
      <w:bodyDiv w:val="1"/>
      <w:marLeft w:val="0"/>
      <w:marRight w:val="0"/>
      <w:marTop w:val="0"/>
      <w:marBottom w:val="0"/>
      <w:divBdr>
        <w:top w:val="none" w:sz="0" w:space="0" w:color="auto"/>
        <w:left w:val="none" w:sz="0" w:space="0" w:color="auto"/>
        <w:bottom w:val="none" w:sz="0" w:space="0" w:color="auto"/>
        <w:right w:val="none" w:sz="0" w:space="0" w:color="auto"/>
      </w:divBdr>
    </w:div>
    <w:div w:id="2022202661">
      <w:bodyDiv w:val="1"/>
      <w:marLeft w:val="0"/>
      <w:marRight w:val="0"/>
      <w:marTop w:val="0"/>
      <w:marBottom w:val="0"/>
      <w:divBdr>
        <w:top w:val="none" w:sz="0" w:space="0" w:color="auto"/>
        <w:left w:val="none" w:sz="0" w:space="0" w:color="auto"/>
        <w:bottom w:val="none" w:sz="0" w:space="0" w:color="auto"/>
        <w:right w:val="none" w:sz="0" w:space="0" w:color="auto"/>
      </w:divBdr>
    </w:div>
    <w:div w:id="2059742125">
      <w:bodyDiv w:val="1"/>
      <w:marLeft w:val="0"/>
      <w:marRight w:val="0"/>
      <w:marTop w:val="0"/>
      <w:marBottom w:val="0"/>
      <w:divBdr>
        <w:top w:val="none" w:sz="0" w:space="0" w:color="auto"/>
        <w:left w:val="none" w:sz="0" w:space="0" w:color="auto"/>
        <w:bottom w:val="none" w:sz="0" w:space="0" w:color="auto"/>
        <w:right w:val="none" w:sz="0" w:space="0" w:color="auto"/>
      </w:divBdr>
    </w:div>
    <w:div w:id="2079402627">
      <w:bodyDiv w:val="1"/>
      <w:marLeft w:val="0"/>
      <w:marRight w:val="0"/>
      <w:marTop w:val="0"/>
      <w:marBottom w:val="0"/>
      <w:divBdr>
        <w:top w:val="none" w:sz="0" w:space="0" w:color="auto"/>
        <w:left w:val="none" w:sz="0" w:space="0" w:color="auto"/>
        <w:bottom w:val="none" w:sz="0" w:space="0" w:color="auto"/>
        <w:right w:val="none" w:sz="0" w:space="0" w:color="auto"/>
      </w:divBdr>
    </w:div>
    <w:div w:id="2087610887">
      <w:bodyDiv w:val="1"/>
      <w:marLeft w:val="0"/>
      <w:marRight w:val="0"/>
      <w:marTop w:val="0"/>
      <w:marBottom w:val="0"/>
      <w:divBdr>
        <w:top w:val="none" w:sz="0" w:space="0" w:color="auto"/>
        <w:left w:val="none" w:sz="0" w:space="0" w:color="auto"/>
        <w:bottom w:val="none" w:sz="0" w:space="0" w:color="auto"/>
        <w:right w:val="none" w:sz="0" w:space="0" w:color="auto"/>
      </w:divBdr>
    </w:div>
    <w:div w:id="21365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348A9-D6C9-429F-9E09-7755018749F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580B-8D5A-4D0B-9A24-C04CFCA1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7413</Words>
  <Characters>42257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ООО «КОРПУС»</vt:lpstr>
    </vt:vector>
  </TitlesOfParts>
  <Company>MoBIL GROUP</Company>
  <LinksUpToDate>false</LinksUpToDate>
  <CharactersWithSpaces>49571</CharactersWithSpaces>
  <SharedDoc>false</SharedDoc>
  <HLinks>
    <vt:vector size="294" baseType="variant">
      <vt:variant>
        <vt:i4>1769524</vt:i4>
      </vt:variant>
      <vt:variant>
        <vt:i4>290</vt:i4>
      </vt:variant>
      <vt:variant>
        <vt:i4>0</vt:i4>
      </vt:variant>
      <vt:variant>
        <vt:i4>5</vt:i4>
      </vt:variant>
      <vt:variant>
        <vt:lpwstr/>
      </vt:variant>
      <vt:variant>
        <vt:lpwstr>_Toc462311389</vt:lpwstr>
      </vt:variant>
      <vt:variant>
        <vt:i4>1769524</vt:i4>
      </vt:variant>
      <vt:variant>
        <vt:i4>284</vt:i4>
      </vt:variant>
      <vt:variant>
        <vt:i4>0</vt:i4>
      </vt:variant>
      <vt:variant>
        <vt:i4>5</vt:i4>
      </vt:variant>
      <vt:variant>
        <vt:lpwstr/>
      </vt:variant>
      <vt:variant>
        <vt:lpwstr>_Toc462311388</vt:lpwstr>
      </vt:variant>
      <vt:variant>
        <vt:i4>1769524</vt:i4>
      </vt:variant>
      <vt:variant>
        <vt:i4>278</vt:i4>
      </vt:variant>
      <vt:variant>
        <vt:i4>0</vt:i4>
      </vt:variant>
      <vt:variant>
        <vt:i4>5</vt:i4>
      </vt:variant>
      <vt:variant>
        <vt:lpwstr/>
      </vt:variant>
      <vt:variant>
        <vt:lpwstr>_Toc462311387</vt:lpwstr>
      </vt:variant>
      <vt:variant>
        <vt:i4>1769524</vt:i4>
      </vt:variant>
      <vt:variant>
        <vt:i4>272</vt:i4>
      </vt:variant>
      <vt:variant>
        <vt:i4>0</vt:i4>
      </vt:variant>
      <vt:variant>
        <vt:i4>5</vt:i4>
      </vt:variant>
      <vt:variant>
        <vt:lpwstr/>
      </vt:variant>
      <vt:variant>
        <vt:lpwstr>_Toc462311386</vt:lpwstr>
      </vt:variant>
      <vt:variant>
        <vt:i4>1769524</vt:i4>
      </vt:variant>
      <vt:variant>
        <vt:i4>266</vt:i4>
      </vt:variant>
      <vt:variant>
        <vt:i4>0</vt:i4>
      </vt:variant>
      <vt:variant>
        <vt:i4>5</vt:i4>
      </vt:variant>
      <vt:variant>
        <vt:lpwstr/>
      </vt:variant>
      <vt:variant>
        <vt:lpwstr>_Toc462311385</vt:lpwstr>
      </vt:variant>
      <vt:variant>
        <vt:i4>1769524</vt:i4>
      </vt:variant>
      <vt:variant>
        <vt:i4>260</vt:i4>
      </vt:variant>
      <vt:variant>
        <vt:i4>0</vt:i4>
      </vt:variant>
      <vt:variant>
        <vt:i4>5</vt:i4>
      </vt:variant>
      <vt:variant>
        <vt:lpwstr/>
      </vt:variant>
      <vt:variant>
        <vt:lpwstr>_Toc462311384</vt:lpwstr>
      </vt:variant>
      <vt:variant>
        <vt:i4>1769524</vt:i4>
      </vt:variant>
      <vt:variant>
        <vt:i4>254</vt:i4>
      </vt:variant>
      <vt:variant>
        <vt:i4>0</vt:i4>
      </vt:variant>
      <vt:variant>
        <vt:i4>5</vt:i4>
      </vt:variant>
      <vt:variant>
        <vt:lpwstr/>
      </vt:variant>
      <vt:variant>
        <vt:lpwstr>_Toc462311383</vt:lpwstr>
      </vt:variant>
      <vt:variant>
        <vt:i4>1769524</vt:i4>
      </vt:variant>
      <vt:variant>
        <vt:i4>248</vt:i4>
      </vt:variant>
      <vt:variant>
        <vt:i4>0</vt:i4>
      </vt:variant>
      <vt:variant>
        <vt:i4>5</vt:i4>
      </vt:variant>
      <vt:variant>
        <vt:lpwstr/>
      </vt:variant>
      <vt:variant>
        <vt:lpwstr>_Toc462311382</vt:lpwstr>
      </vt:variant>
      <vt:variant>
        <vt:i4>1769524</vt:i4>
      </vt:variant>
      <vt:variant>
        <vt:i4>242</vt:i4>
      </vt:variant>
      <vt:variant>
        <vt:i4>0</vt:i4>
      </vt:variant>
      <vt:variant>
        <vt:i4>5</vt:i4>
      </vt:variant>
      <vt:variant>
        <vt:lpwstr/>
      </vt:variant>
      <vt:variant>
        <vt:lpwstr>_Toc462311381</vt:lpwstr>
      </vt:variant>
      <vt:variant>
        <vt:i4>1769524</vt:i4>
      </vt:variant>
      <vt:variant>
        <vt:i4>236</vt:i4>
      </vt:variant>
      <vt:variant>
        <vt:i4>0</vt:i4>
      </vt:variant>
      <vt:variant>
        <vt:i4>5</vt:i4>
      </vt:variant>
      <vt:variant>
        <vt:lpwstr/>
      </vt:variant>
      <vt:variant>
        <vt:lpwstr>_Toc462311380</vt:lpwstr>
      </vt:variant>
      <vt:variant>
        <vt:i4>1310772</vt:i4>
      </vt:variant>
      <vt:variant>
        <vt:i4>230</vt:i4>
      </vt:variant>
      <vt:variant>
        <vt:i4>0</vt:i4>
      </vt:variant>
      <vt:variant>
        <vt:i4>5</vt:i4>
      </vt:variant>
      <vt:variant>
        <vt:lpwstr/>
      </vt:variant>
      <vt:variant>
        <vt:lpwstr>_Toc462311379</vt:lpwstr>
      </vt:variant>
      <vt:variant>
        <vt:i4>1310772</vt:i4>
      </vt:variant>
      <vt:variant>
        <vt:i4>224</vt:i4>
      </vt:variant>
      <vt:variant>
        <vt:i4>0</vt:i4>
      </vt:variant>
      <vt:variant>
        <vt:i4>5</vt:i4>
      </vt:variant>
      <vt:variant>
        <vt:lpwstr/>
      </vt:variant>
      <vt:variant>
        <vt:lpwstr>_Toc462311378</vt:lpwstr>
      </vt:variant>
      <vt:variant>
        <vt:i4>1310772</vt:i4>
      </vt:variant>
      <vt:variant>
        <vt:i4>218</vt:i4>
      </vt:variant>
      <vt:variant>
        <vt:i4>0</vt:i4>
      </vt:variant>
      <vt:variant>
        <vt:i4>5</vt:i4>
      </vt:variant>
      <vt:variant>
        <vt:lpwstr/>
      </vt:variant>
      <vt:variant>
        <vt:lpwstr>_Toc462311377</vt:lpwstr>
      </vt:variant>
      <vt:variant>
        <vt:i4>1310772</vt:i4>
      </vt:variant>
      <vt:variant>
        <vt:i4>212</vt:i4>
      </vt:variant>
      <vt:variant>
        <vt:i4>0</vt:i4>
      </vt:variant>
      <vt:variant>
        <vt:i4>5</vt:i4>
      </vt:variant>
      <vt:variant>
        <vt:lpwstr/>
      </vt:variant>
      <vt:variant>
        <vt:lpwstr>_Toc462311376</vt:lpwstr>
      </vt:variant>
      <vt:variant>
        <vt:i4>1310772</vt:i4>
      </vt:variant>
      <vt:variant>
        <vt:i4>206</vt:i4>
      </vt:variant>
      <vt:variant>
        <vt:i4>0</vt:i4>
      </vt:variant>
      <vt:variant>
        <vt:i4>5</vt:i4>
      </vt:variant>
      <vt:variant>
        <vt:lpwstr/>
      </vt:variant>
      <vt:variant>
        <vt:lpwstr>_Toc462311375</vt:lpwstr>
      </vt:variant>
      <vt:variant>
        <vt:i4>1310772</vt:i4>
      </vt:variant>
      <vt:variant>
        <vt:i4>200</vt:i4>
      </vt:variant>
      <vt:variant>
        <vt:i4>0</vt:i4>
      </vt:variant>
      <vt:variant>
        <vt:i4>5</vt:i4>
      </vt:variant>
      <vt:variant>
        <vt:lpwstr/>
      </vt:variant>
      <vt:variant>
        <vt:lpwstr>_Toc462311374</vt:lpwstr>
      </vt:variant>
      <vt:variant>
        <vt:i4>1310772</vt:i4>
      </vt:variant>
      <vt:variant>
        <vt:i4>194</vt:i4>
      </vt:variant>
      <vt:variant>
        <vt:i4>0</vt:i4>
      </vt:variant>
      <vt:variant>
        <vt:i4>5</vt:i4>
      </vt:variant>
      <vt:variant>
        <vt:lpwstr/>
      </vt:variant>
      <vt:variant>
        <vt:lpwstr>_Toc462311373</vt:lpwstr>
      </vt:variant>
      <vt:variant>
        <vt:i4>1310772</vt:i4>
      </vt:variant>
      <vt:variant>
        <vt:i4>188</vt:i4>
      </vt:variant>
      <vt:variant>
        <vt:i4>0</vt:i4>
      </vt:variant>
      <vt:variant>
        <vt:i4>5</vt:i4>
      </vt:variant>
      <vt:variant>
        <vt:lpwstr/>
      </vt:variant>
      <vt:variant>
        <vt:lpwstr>_Toc462311372</vt:lpwstr>
      </vt:variant>
      <vt:variant>
        <vt:i4>1310772</vt:i4>
      </vt:variant>
      <vt:variant>
        <vt:i4>182</vt:i4>
      </vt:variant>
      <vt:variant>
        <vt:i4>0</vt:i4>
      </vt:variant>
      <vt:variant>
        <vt:i4>5</vt:i4>
      </vt:variant>
      <vt:variant>
        <vt:lpwstr/>
      </vt:variant>
      <vt:variant>
        <vt:lpwstr>_Toc462311371</vt:lpwstr>
      </vt:variant>
      <vt:variant>
        <vt:i4>1310772</vt:i4>
      </vt:variant>
      <vt:variant>
        <vt:i4>176</vt:i4>
      </vt:variant>
      <vt:variant>
        <vt:i4>0</vt:i4>
      </vt:variant>
      <vt:variant>
        <vt:i4>5</vt:i4>
      </vt:variant>
      <vt:variant>
        <vt:lpwstr/>
      </vt:variant>
      <vt:variant>
        <vt:lpwstr>_Toc462311370</vt:lpwstr>
      </vt:variant>
      <vt:variant>
        <vt:i4>1376308</vt:i4>
      </vt:variant>
      <vt:variant>
        <vt:i4>170</vt:i4>
      </vt:variant>
      <vt:variant>
        <vt:i4>0</vt:i4>
      </vt:variant>
      <vt:variant>
        <vt:i4>5</vt:i4>
      </vt:variant>
      <vt:variant>
        <vt:lpwstr/>
      </vt:variant>
      <vt:variant>
        <vt:lpwstr>_Toc462311369</vt:lpwstr>
      </vt:variant>
      <vt:variant>
        <vt:i4>1376308</vt:i4>
      </vt:variant>
      <vt:variant>
        <vt:i4>164</vt:i4>
      </vt:variant>
      <vt:variant>
        <vt:i4>0</vt:i4>
      </vt:variant>
      <vt:variant>
        <vt:i4>5</vt:i4>
      </vt:variant>
      <vt:variant>
        <vt:lpwstr/>
      </vt:variant>
      <vt:variant>
        <vt:lpwstr>_Toc462311368</vt:lpwstr>
      </vt:variant>
      <vt:variant>
        <vt:i4>1376308</vt:i4>
      </vt:variant>
      <vt:variant>
        <vt:i4>158</vt:i4>
      </vt:variant>
      <vt:variant>
        <vt:i4>0</vt:i4>
      </vt:variant>
      <vt:variant>
        <vt:i4>5</vt:i4>
      </vt:variant>
      <vt:variant>
        <vt:lpwstr/>
      </vt:variant>
      <vt:variant>
        <vt:lpwstr>_Toc462311367</vt:lpwstr>
      </vt:variant>
      <vt:variant>
        <vt:i4>1376308</vt:i4>
      </vt:variant>
      <vt:variant>
        <vt:i4>152</vt:i4>
      </vt:variant>
      <vt:variant>
        <vt:i4>0</vt:i4>
      </vt:variant>
      <vt:variant>
        <vt:i4>5</vt:i4>
      </vt:variant>
      <vt:variant>
        <vt:lpwstr/>
      </vt:variant>
      <vt:variant>
        <vt:lpwstr>_Toc462311366</vt:lpwstr>
      </vt:variant>
      <vt:variant>
        <vt:i4>1376308</vt:i4>
      </vt:variant>
      <vt:variant>
        <vt:i4>146</vt:i4>
      </vt:variant>
      <vt:variant>
        <vt:i4>0</vt:i4>
      </vt:variant>
      <vt:variant>
        <vt:i4>5</vt:i4>
      </vt:variant>
      <vt:variant>
        <vt:lpwstr/>
      </vt:variant>
      <vt:variant>
        <vt:lpwstr>_Toc462311365</vt:lpwstr>
      </vt:variant>
      <vt:variant>
        <vt:i4>1376308</vt:i4>
      </vt:variant>
      <vt:variant>
        <vt:i4>140</vt:i4>
      </vt:variant>
      <vt:variant>
        <vt:i4>0</vt:i4>
      </vt:variant>
      <vt:variant>
        <vt:i4>5</vt:i4>
      </vt:variant>
      <vt:variant>
        <vt:lpwstr/>
      </vt:variant>
      <vt:variant>
        <vt:lpwstr>_Toc462311364</vt:lpwstr>
      </vt:variant>
      <vt:variant>
        <vt:i4>1376308</vt:i4>
      </vt:variant>
      <vt:variant>
        <vt:i4>134</vt:i4>
      </vt:variant>
      <vt:variant>
        <vt:i4>0</vt:i4>
      </vt:variant>
      <vt:variant>
        <vt:i4>5</vt:i4>
      </vt:variant>
      <vt:variant>
        <vt:lpwstr/>
      </vt:variant>
      <vt:variant>
        <vt:lpwstr>_Toc462311363</vt:lpwstr>
      </vt:variant>
      <vt:variant>
        <vt:i4>1376308</vt:i4>
      </vt:variant>
      <vt:variant>
        <vt:i4>128</vt:i4>
      </vt:variant>
      <vt:variant>
        <vt:i4>0</vt:i4>
      </vt:variant>
      <vt:variant>
        <vt:i4>5</vt:i4>
      </vt:variant>
      <vt:variant>
        <vt:lpwstr/>
      </vt:variant>
      <vt:variant>
        <vt:lpwstr>_Toc462311362</vt:lpwstr>
      </vt:variant>
      <vt:variant>
        <vt:i4>1376308</vt:i4>
      </vt:variant>
      <vt:variant>
        <vt:i4>122</vt:i4>
      </vt:variant>
      <vt:variant>
        <vt:i4>0</vt:i4>
      </vt:variant>
      <vt:variant>
        <vt:i4>5</vt:i4>
      </vt:variant>
      <vt:variant>
        <vt:lpwstr/>
      </vt:variant>
      <vt:variant>
        <vt:lpwstr>_Toc462311361</vt:lpwstr>
      </vt:variant>
      <vt:variant>
        <vt:i4>1376308</vt:i4>
      </vt:variant>
      <vt:variant>
        <vt:i4>116</vt:i4>
      </vt:variant>
      <vt:variant>
        <vt:i4>0</vt:i4>
      </vt:variant>
      <vt:variant>
        <vt:i4>5</vt:i4>
      </vt:variant>
      <vt:variant>
        <vt:lpwstr/>
      </vt:variant>
      <vt:variant>
        <vt:lpwstr>_Toc462311360</vt:lpwstr>
      </vt:variant>
      <vt:variant>
        <vt:i4>1441844</vt:i4>
      </vt:variant>
      <vt:variant>
        <vt:i4>110</vt:i4>
      </vt:variant>
      <vt:variant>
        <vt:i4>0</vt:i4>
      </vt:variant>
      <vt:variant>
        <vt:i4>5</vt:i4>
      </vt:variant>
      <vt:variant>
        <vt:lpwstr/>
      </vt:variant>
      <vt:variant>
        <vt:lpwstr>_Toc462311359</vt:lpwstr>
      </vt:variant>
      <vt:variant>
        <vt:i4>1441844</vt:i4>
      </vt:variant>
      <vt:variant>
        <vt:i4>104</vt:i4>
      </vt:variant>
      <vt:variant>
        <vt:i4>0</vt:i4>
      </vt:variant>
      <vt:variant>
        <vt:i4>5</vt:i4>
      </vt:variant>
      <vt:variant>
        <vt:lpwstr/>
      </vt:variant>
      <vt:variant>
        <vt:lpwstr>_Toc462311358</vt:lpwstr>
      </vt:variant>
      <vt:variant>
        <vt:i4>1441844</vt:i4>
      </vt:variant>
      <vt:variant>
        <vt:i4>98</vt:i4>
      </vt:variant>
      <vt:variant>
        <vt:i4>0</vt:i4>
      </vt:variant>
      <vt:variant>
        <vt:i4>5</vt:i4>
      </vt:variant>
      <vt:variant>
        <vt:lpwstr/>
      </vt:variant>
      <vt:variant>
        <vt:lpwstr>_Toc462311357</vt:lpwstr>
      </vt:variant>
      <vt:variant>
        <vt:i4>1441844</vt:i4>
      </vt:variant>
      <vt:variant>
        <vt:i4>92</vt:i4>
      </vt:variant>
      <vt:variant>
        <vt:i4>0</vt:i4>
      </vt:variant>
      <vt:variant>
        <vt:i4>5</vt:i4>
      </vt:variant>
      <vt:variant>
        <vt:lpwstr/>
      </vt:variant>
      <vt:variant>
        <vt:lpwstr>_Toc462311356</vt:lpwstr>
      </vt:variant>
      <vt:variant>
        <vt:i4>1441844</vt:i4>
      </vt:variant>
      <vt:variant>
        <vt:i4>86</vt:i4>
      </vt:variant>
      <vt:variant>
        <vt:i4>0</vt:i4>
      </vt:variant>
      <vt:variant>
        <vt:i4>5</vt:i4>
      </vt:variant>
      <vt:variant>
        <vt:lpwstr/>
      </vt:variant>
      <vt:variant>
        <vt:lpwstr>_Toc462311355</vt:lpwstr>
      </vt:variant>
      <vt:variant>
        <vt:i4>1441844</vt:i4>
      </vt:variant>
      <vt:variant>
        <vt:i4>80</vt:i4>
      </vt:variant>
      <vt:variant>
        <vt:i4>0</vt:i4>
      </vt:variant>
      <vt:variant>
        <vt:i4>5</vt:i4>
      </vt:variant>
      <vt:variant>
        <vt:lpwstr/>
      </vt:variant>
      <vt:variant>
        <vt:lpwstr>_Toc462311354</vt:lpwstr>
      </vt:variant>
      <vt:variant>
        <vt:i4>1441844</vt:i4>
      </vt:variant>
      <vt:variant>
        <vt:i4>74</vt:i4>
      </vt:variant>
      <vt:variant>
        <vt:i4>0</vt:i4>
      </vt:variant>
      <vt:variant>
        <vt:i4>5</vt:i4>
      </vt:variant>
      <vt:variant>
        <vt:lpwstr/>
      </vt:variant>
      <vt:variant>
        <vt:lpwstr>_Toc462311353</vt:lpwstr>
      </vt:variant>
      <vt:variant>
        <vt:i4>1441844</vt:i4>
      </vt:variant>
      <vt:variant>
        <vt:i4>68</vt:i4>
      </vt:variant>
      <vt:variant>
        <vt:i4>0</vt:i4>
      </vt:variant>
      <vt:variant>
        <vt:i4>5</vt:i4>
      </vt:variant>
      <vt:variant>
        <vt:lpwstr/>
      </vt:variant>
      <vt:variant>
        <vt:lpwstr>_Toc462311352</vt:lpwstr>
      </vt:variant>
      <vt:variant>
        <vt:i4>1441844</vt:i4>
      </vt:variant>
      <vt:variant>
        <vt:i4>62</vt:i4>
      </vt:variant>
      <vt:variant>
        <vt:i4>0</vt:i4>
      </vt:variant>
      <vt:variant>
        <vt:i4>5</vt:i4>
      </vt:variant>
      <vt:variant>
        <vt:lpwstr/>
      </vt:variant>
      <vt:variant>
        <vt:lpwstr>_Toc462311351</vt:lpwstr>
      </vt:variant>
      <vt:variant>
        <vt:i4>1441844</vt:i4>
      </vt:variant>
      <vt:variant>
        <vt:i4>56</vt:i4>
      </vt:variant>
      <vt:variant>
        <vt:i4>0</vt:i4>
      </vt:variant>
      <vt:variant>
        <vt:i4>5</vt:i4>
      </vt:variant>
      <vt:variant>
        <vt:lpwstr/>
      </vt:variant>
      <vt:variant>
        <vt:lpwstr>_Toc462311350</vt:lpwstr>
      </vt:variant>
      <vt:variant>
        <vt:i4>1507380</vt:i4>
      </vt:variant>
      <vt:variant>
        <vt:i4>50</vt:i4>
      </vt:variant>
      <vt:variant>
        <vt:i4>0</vt:i4>
      </vt:variant>
      <vt:variant>
        <vt:i4>5</vt:i4>
      </vt:variant>
      <vt:variant>
        <vt:lpwstr/>
      </vt:variant>
      <vt:variant>
        <vt:lpwstr>_Toc462311349</vt:lpwstr>
      </vt:variant>
      <vt:variant>
        <vt:i4>1507380</vt:i4>
      </vt:variant>
      <vt:variant>
        <vt:i4>44</vt:i4>
      </vt:variant>
      <vt:variant>
        <vt:i4>0</vt:i4>
      </vt:variant>
      <vt:variant>
        <vt:i4>5</vt:i4>
      </vt:variant>
      <vt:variant>
        <vt:lpwstr/>
      </vt:variant>
      <vt:variant>
        <vt:lpwstr>_Toc462311348</vt:lpwstr>
      </vt:variant>
      <vt:variant>
        <vt:i4>1507380</vt:i4>
      </vt:variant>
      <vt:variant>
        <vt:i4>38</vt:i4>
      </vt:variant>
      <vt:variant>
        <vt:i4>0</vt:i4>
      </vt:variant>
      <vt:variant>
        <vt:i4>5</vt:i4>
      </vt:variant>
      <vt:variant>
        <vt:lpwstr/>
      </vt:variant>
      <vt:variant>
        <vt:lpwstr>_Toc462311347</vt:lpwstr>
      </vt:variant>
      <vt:variant>
        <vt:i4>1507380</vt:i4>
      </vt:variant>
      <vt:variant>
        <vt:i4>32</vt:i4>
      </vt:variant>
      <vt:variant>
        <vt:i4>0</vt:i4>
      </vt:variant>
      <vt:variant>
        <vt:i4>5</vt:i4>
      </vt:variant>
      <vt:variant>
        <vt:lpwstr/>
      </vt:variant>
      <vt:variant>
        <vt:lpwstr>_Toc462311346</vt:lpwstr>
      </vt:variant>
      <vt:variant>
        <vt:i4>1507380</vt:i4>
      </vt:variant>
      <vt:variant>
        <vt:i4>26</vt:i4>
      </vt:variant>
      <vt:variant>
        <vt:i4>0</vt:i4>
      </vt:variant>
      <vt:variant>
        <vt:i4>5</vt:i4>
      </vt:variant>
      <vt:variant>
        <vt:lpwstr/>
      </vt:variant>
      <vt:variant>
        <vt:lpwstr>_Toc462311345</vt:lpwstr>
      </vt:variant>
      <vt:variant>
        <vt:i4>1507380</vt:i4>
      </vt:variant>
      <vt:variant>
        <vt:i4>20</vt:i4>
      </vt:variant>
      <vt:variant>
        <vt:i4>0</vt:i4>
      </vt:variant>
      <vt:variant>
        <vt:i4>5</vt:i4>
      </vt:variant>
      <vt:variant>
        <vt:lpwstr/>
      </vt:variant>
      <vt:variant>
        <vt:lpwstr>_Toc462311344</vt:lpwstr>
      </vt:variant>
      <vt:variant>
        <vt:i4>1507380</vt:i4>
      </vt:variant>
      <vt:variant>
        <vt:i4>14</vt:i4>
      </vt:variant>
      <vt:variant>
        <vt:i4>0</vt:i4>
      </vt:variant>
      <vt:variant>
        <vt:i4>5</vt:i4>
      </vt:variant>
      <vt:variant>
        <vt:lpwstr/>
      </vt:variant>
      <vt:variant>
        <vt:lpwstr>_Toc462311343</vt:lpwstr>
      </vt:variant>
      <vt:variant>
        <vt:i4>1507380</vt:i4>
      </vt:variant>
      <vt:variant>
        <vt:i4>8</vt:i4>
      </vt:variant>
      <vt:variant>
        <vt:i4>0</vt:i4>
      </vt:variant>
      <vt:variant>
        <vt:i4>5</vt:i4>
      </vt:variant>
      <vt:variant>
        <vt:lpwstr/>
      </vt:variant>
      <vt:variant>
        <vt:lpwstr>_Toc462311342</vt:lpwstr>
      </vt:variant>
      <vt:variant>
        <vt:i4>1507380</vt:i4>
      </vt:variant>
      <vt:variant>
        <vt:i4>2</vt:i4>
      </vt:variant>
      <vt:variant>
        <vt:i4>0</vt:i4>
      </vt:variant>
      <vt:variant>
        <vt:i4>5</vt:i4>
      </vt:variant>
      <vt:variant>
        <vt:lpwstr/>
      </vt:variant>
      <vt:variant>
        <vt:lpwstr>_Toc462311341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«КОРПУС»</dc:title>
  <dc:subject/>
  <dc:creator>Admin</dc:creator>
  <cp:keywords/>
  <dc:description/>
  <cp:lastModifiedBy>Алекко</cp:lastModifiedBy>
  <cp:revision>17</cp:revision>
  <dcterms:created xsi:type="dcterms:W3CDTF">2017-06-18T04:35:00Z</dcterms:created>
  <dcterms:modified xsi:type="dcterms:W3CDTF">2017-06-27T07:15:00Z</dcterms:modified>
</cp:coreProperties>
</file>